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24431" w14:textId="77777777" w:rsidR="00CC4CA3" w:rsidRPr="00352C62" w:rsidRDefault="00830857" w:rsidP="00F77FD2">
      <w:pPr>
        <w:tabs>
          <w:tab w:val="left" w:pos="993"/>
        </w:tabs>
        <w:spacing w:after="0" w:line="360" w:lineRule="auto"/>
        <w:jc w:val="center"/>
        <w:outlineLvl w:val="0"/>
        <w:rPr>
          <w:rFonts w:ascii="Times New Roman" w:eastAsia="Times New Roman" w:hAnsi="Times New Roman" w:cs="Times New Roman"/>
          <w:b/>
          <w:sz w:val="24"/>
          <w:szCs w:val="24"/>
        </w:rPr>
      </w:pPr>
      <w:r w:rsidRPr="00F77FD2">
        <w:rPr>
          <w:rFonts w:ascii="Verdana" w:eastAsia="Times New Roman" w:hAnsi="Verdana" w:cs="Times New Roman"/>
          <w:b/>
          <w:sz w:val="20"/>
          <w:szCs w:val="20"/>
        </w:rPr>
        <w:tab/>
      </w:r>
      <w:r w:rsidRPr="00F77FD2">
        <w:rPr>
          <w:rFonts w:ascii="Verdana" w:eastAsia="Times New Roman" w:hAnsi="Verdana" w:cs="Times New Roman"/>
          <w:b/>
          <w:sz w:val="20"/>
          <w:szCs w:val="20"/>
        </w:rPr>
        <w:tab/>
      </w:r>
      <w:r w:rsidRPr="00F77FD2">
        <w:rPr>
          <w:rFonts w:ascii="Verdana" w:eastAsia="Times New Roman" w:hAnsi="Verdana" w:cs="Times New Roman"/>
          <w:b/>
          <w:sz w:val="20"/>
          <w:szCs w:val="20"/>
        </w:rPr>
        <w:tab/>
      </w:r>
      <w:r w:rsidRPr="00F77FD2">
        <w:rPr>
          <w:rFonts w:ascii="Verdana" w:eastAsia="Times New Roman" w:hAnsi="Verdana" w:cs="Times New Roman"/>
          <w:b/>
          <w:sz w:val="20"/>
          <w:szCs w:val="20"/>
        </w:rPr>
        <w:tab/>
      </w:r>
      <w:r w:rsidRPr="00352C62">
        <w:rPr>
          <w:rFonts w:ascii="Times New Roman" w:eastAsia="Times New Roman" w:hAnsi="Times New Roman" w:cs="Times New Roman"/>
          <w:b/>
          <w:sz w:val="24"/>
          <w:szCs w:val="24"/>
        </w:rPr>
        <w:tab/>
      </w:r>
      <w:r w:rsidRPr="00352C62">
        <w:rPr>
          <w:rFonts w:ascii="Times New Roman" w:eastAsia="Times New Roman" w:hAnsi="Times New Roman" w:cs="Times New Roman"/>
          <w:b/>
          <w:sz w:val="24"/>
          <w:szCs w:val="24"/>
        </w:rPr>
        <w:tab/>
      </w:r>
      <w:r w:rsidRPr="00352C62">
        <w:rPr>
          <w:rFonts w:ascii="Times New Roman" w:eastAsia="Times New Roman" w:hAnsi="Times New Roman" w:cs="Times New Roman"/>
          <w:b/>
          <w:sz w:val="24"/>
          <w:szCs w:val="24"/>
        </w:rPr>
        <w:tab/>
      </w:r>
      <w:r w:rsidRPr="00352C62">
        <w:rPr>
          <w:rFonts w:ascii="Times New Roman" w:eastAsia="Times New Roman" w:hAnsi="Times New Roman" w:cs="Times New Roman"/>
          <w:b/>
          <w:sz w:val="24"/>
          <w:szCs w:val="24"/>
        </w:rPr>
        <w:tab/>
      </w:r>
      <w:r w:rsidRPr="00352C62">
        <w:rPr>
          <w:rFonts w:ascii="Times New Roman" w:eastAsia="Times New Roman" w:hAnsi="Times New Roman" w:cs="Times New Roman"/>
          <w:b/>
          <w:sz w:val="24"/>
          <w:szCs w:val="24"/>
        </w:rPr>
        <w:tab/>
      </w:r>
    </w:p>
    <w:p w14:paraId="33327011" w14:textId="3EEEE843" w:rsidR="00830857" w:rsidRPr="00352C62" w:rsidRDefault="00830857" w:rsidP="00CC4CA3">
      <w:pPr>
        <w:tabs>
          <w:tab w:val="left" w:pos="993"/>
        </w:tabs>
        <w:spacing w:after="0" w:line="360" w:lineRule="auto"/>
        <w:jc w:val="right"/>
        <w:outlineLvl w:val="0"/>
        <w:rPr>
          <w:rFonts w:ascii="Times New Roman" w:eastAsia="Times New Roman" w:hAnsi="Times New Roman" w:cs="Times New Roman"/>
          <w:b/>
          <w:sz w:val="24"/>
          <w:szCs w:val="24"/>
        </w:rPr>
      </w:pPr>
      <w:r w:rsidRPr="00352C62">
        <w:rPr>
          <w:rFonts w:ascii="Times New Roman" w:eastAsia="Times New Roman" w:hAnsi="Times New Roman" w:cs="Times New Roman"/>
          <w:b/>
          <w:sz w:val="24"/>
          <w:szCs w:val="24"/>
        </w:rPr>
        <w:t>Приложение 1</w:t>
      </w:r>
    </w:p>
    <w:p w14:paraId="07D00090" w14:textId="77777777" w:rsidR="00CC4CA3" w:rsidRPr="00352C62" w:rsidRDefault="00CC4CA3" w:rsidP="00F77FD2">
      <w:pPr>
        <w:tabs>
          <w:tab w:val="left" w:pos="993"/>
        </w:tabs>
        <w:spacing w:after="0" w:line="360" w:lineRule="auto"/>
        <w:jc w:val="center"/>
        <w:rPr>
          <w:rFonts w:ascii="Times New Roman" w:eastAsia="Times New Roman" w:hAnsi="Times New Roman" w:cs="Times New Roman"/>
          <w:b/>
          <w:sz w:val="24"/>
          <w:szCs w:val="24"/>
        </w:rPr>
      </w:pPr>
    </w:p>
    <w:p w14:paraId="31020322" w14:textId="77777777" w:rsidR="00830857" w:rsidRPr="00352C62" w:rsidRDefault="00830857" w:rsidP="00F77FD2">
      <w:pPr>
        <w:tabs>
          <w:tab w:val="left" w:pos="993"/>
        </w:tabs>
        <w:spacing w:after="0" w:line="360" w:lineRule="auto"/>
        <w:jc w:val="center"/>
        <w:rPr>
          <w:rFonts w:ascii="Times New Roman" w:eastAsia="Times New Roman" w:hAnsi="Times New Roman" w:cs="Times New Roman"/>
          <w:b/>
          <w:sz w:val="24"/>
          <w:szCs w:val="24"/>
        </w:rPr>
      </w:pPr>
      <w:r w:rsidRPr="00352C62">
        <w:rPr>
          <w:rFonts w:ascii="Times New Roman" w:eastAsia="Times New Roman" w:hAnsi="Times New Roman" w:cs="Times New Roman"/>
          <w:b/>
          <w:sz w:val="24"/>
          <w:szCs w:val="24"/>
        </w:rPr>
        <w:t>ТЕХНИЧЕСКИ СПЕЦИФИКАЦИИ</w:t>
      </w:r>
    </w:p>
    <w:p w14:paraId="353F09B7" w14:textId="06457D32" w:rsidR="00830857" w:rsidRPr="00352C62" w:rsidRDefault="00830857" w:rsidP="00F77FD2">
      <w:pPr>
        <w:tabs>
          <w:tab w:val="left" w:pos="993"/>
        </w:tabs>
        <w:spacing w:after="0" w:line="360" w:lineRule="auto"/>
        <w:ind w:firstLine="567"/>
        <w:jc w:val="center"/>
        <w:rPr>
          <w:rFonts w:ascii="Times New Roman" w:eastAsia="Calibri" w:hAnsi="Times New Roman" w:cs="Times New Roman"/>
          <w:b/>
          <w:sz w:val="24"/>
          <w:szCs w:val="24"/>
        </w:rPr>
      </w:pPr>
      <w:r w:rsidRPr="00352C62">
        <w:rPr>
          <w:rFonts w:ascii="Times New Roman" w:eastAsia="Times New Roman" w:hAnsi="Times New Roman" w:cs="Times New Roman"/>
          <w:sz w:val="24"/>
          <w:szCs w:val="24"/>
        </w:rPr>
        <w:t>Относно обществена поръчка с предмет:</w:t>
      </w:r>
      <w:r w:rsidRPr="00352C62">
        <w:rPr>
          <w:rFonts w:ascii="Times New Roman" w:eastAsia="Times New Roman" w:hAnsi="Times New Roman" w:cs="Times New Roman"/>
          <w:b/>
          <w:sz w:val="24"/>
          <w:szCs w:val="24"/>
        </w:rPr>
        <w:t xml:space="preserve"> </w:t>
      </w:r>
      <w:r w:rsidR="00BD699B" w:rsidRPr="00352C62">
        <w:rPr>
          <w:rFonts w:ascii="Times New Roman" w:eastAsia="Calibri" w:hAnsi="Times New Roman" w:cs="Times New Roman"/>
          <w:b/>
          <w:sz w:val="24"/>
          <w:szCs w:val="24"/>
        </w:rPr>
        <w:t>„</w:t>
      </w:r>
      <w:r w:rsidR="0002048D" w:rsidRPr="00352C62">
        <w:rPr>
          <w:rFonts w:ascii="Times New Roman" w:eastAsia="Times New Roman" w:hAnsi="Times New Roman" w:cs="Times New Roman"/>
          <w:b/>
          <w:sz w:val="24"/>
          <w:szCs w:val="24"/>
          <w:lang w:eastAsia="bg-BG"/>
        </w:rPr>
        <w:t>Благоустрояване, строителство,</w:t>
      </w:r>
      <w:r w:rsidR="0002048D" w:rsidRPr="00352C62">
        <w:rPr>
          <w:rFonts w:ascii="Times New Roman" w:eastAsia="Times New Roman" w:hAnsi="Times New Roman" w:cs="Times New Roman"/>
          <w:b/>
          <w:sz w:val="24"/>
          <w:szCs w:val="24"/>
          <w:lang w:val="en-US" w:eastAsia="bg-BG"/>
        </w:rPr>
        <w:t xml:space="preserve"> </w:t>
      </w:r>
      <w:r w:rsidR="0002048D" w:rsidRPr="00352C62">
        <w:rPr>
          <w:rFonts w:ascii="Times New Roman" w:eastAsia="Times New Roman" w:hAnsi="Times New Roman" w:cs="Times New Roman"/>
          <w:b/>
          <w:sz w:val="24"/>
          <w:szCs w:val="24"/>
          <w:lang w:eastAsia="bg-BG"/>
        </w:rPr>
        <w:t>основен ремонт, реконструкция,  рехабилитация и текущ</w:t>
      </w:r>
      <w:r w:rsidR="0002048D" w:rsidRPr="00352C62">
        <w:rPr>
          <w:rFonts w:ascii="Times New Roman" w:eastAsia="Times New Roman" w:hAnsi="Times New Roman" w:cs="Times New Roman"/>
          <w:b/>
          <w:sz w:val="24"/>
          <w:szCs w:val="24"/>
          <w:lang w:val="en-US" w:eastAsia="bg-BG"/>
        </w:rPr>
        <w:t xml:space="preserve"> ремонт </w:t>
      </w:r>
      <w:r w:rsidR="0002048D" w:rsidRPr="00352C62">
        <w:rPr>
          <w:rFonts w:ascii="Times New Roman" w:eastAsia="Times New Roman" w:hAnsi="Times New Roman" w:cs="Times New Roman"/>
          <w:b/>
          <w:sz w:val="24"/>
          <w:szCs w:val="24"/>
          <w:lang w:eastAsia="bg-BG"/>
        </w:rPr>
        <w:t xml:space="preserve">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 </w:t>
      </w:r>
      <w:r w:rsidR="00BD699B" w:rsidRPr="00352C62">
        <w:rPr>
          <w:rFonts w:ascii="Times New Roman" w:eastAsia="Calibri" w:hAnsi="Times New Roman" w:cs="Times New Roman"/>
          <w:b/>
          <w:sz w:val="24"/>
          <w:szCs w:val="24"/>
        </w:rPr>
        <w:t>"</w:t>
      </w:r>
    </w:p>
    <w:p w14:paraId="4E648D91" w14:textId="77777777" w:rsidR="00BD699B" w:rsidRPr="00352C62" w:rsidRDefault="00BD699B" w:rsidP="00F77FD2">
      <w:pPr>
        <w:tabs>
          <w:tab w:val="left" w:pos="993"/>
        </w:tabs>
        <w:spacing w:after="0" w:line="360" w:lineRule="auto"/>
        <w:ind w:firstLine="567"/>
        <w:jc w:val="center"/>
        <w:rPr>
          <w:rFonts w:ascii="Times New Roman" w:eastAsia="Calibri" w:hAnsi="Times New Roman" w:cs="Times New Roman"/>
          <w:b/>
          <w:sz w:val="24"/>
          <w:szCs w:val="24"/>
        </w:rPr>
      </w:pPr>
    </w:p>
    <w:p w14:paraId="0297D696" w14:textId="77777777" w:rsidR="00BD699B" w:rsidRPr="00352C62" w:rsidRDefault="00BD699B" w:rsidP="00F77FD2">
      <w:pPr>
        <w:tabs>
          <w:tab w:val="left" w:pos="993"/>
        </w:tabs>
        <w:spacing w:after="0" w:line="360" w:lineRule="auto"/>
        <w:ind w:firstLine="567"/>
        <w:jc w:val="center"/>
        <w:rPr>
          <w:rFonts w:ascii="Times New Roman" w:eastAsia="Times New Roman" w:hAnsi="Times New Roman" w:cs="Times New Roman"/>
          <w:b/>
          <w:sz w:val="24"/>
          <w:szCs w:val="24"/>
        </w:rPr>
      </w:pPr>
    </w:p>
    <w:p w14:paraId="7A836A49" w14:textId="77777777" w:rsidR="00830857" w:rsidRPr="00352C62" w:rsidRDefault="00830857" w:rsidP="00F77FD2">
      <w:pPr>
        <w:tabs>
          <w:tab w:val="left" w:pos="993"/>
        </w:tabs>
        <w:spacing w:after="0" w:line="360" w:lineRule="auto"/>
        <w:jc w:val="both"/>
        <w:outlineLvl w:val="0"/>
        <w:rPr>
          <w:rFonts w:ascii="Times New Roman" w:eastAsia="Times New Roman" w:hAnsi="Times New Roman" w:cs="Times New Roman"/>
          <w:b/>
          <w:sz w:val="24"/>
          <w:szCs w:val="24"/>
        </w:rPr>
      </w:pPr>
      <w:r w:rsidRPr="00352C62">
        <w:rPr>
          <w:rFonts w:ascii="Times New Roman" w:eastAsia="Times New Roman" w:hAnsi="Times New Roman" w:cs="Times New Roman"/>
          <w:b/>
          <w:sz w:val="24"/>
          <w:szCs w:val="24"/>
        </w:rPr>
        <w:t xml:space="preserve">        І. ОБЩА ИНФОРМАЦИЯ</w:t>
      </w:r>
    </w:p>
    <w:p w14:paraId="1E915EB8" w14:textId="77777777" w:rsidR="00830857" w:rsidRPr="00352C62" w:rsidRDefault="00830857" w:rsidP="00F77FD2">
      <w:pPr>
        <w:tabs>
          <w:tab w:val="left" w:pos="993"/>
        </w:tabs>
        <w:spacing w:after="0" w:line="360" w:lineRule="auto"/>
        <w:jc w:val="both"/>
        <w:rPr>
          <w:rFonts w:ascii="Times New Roman" w:eastAsia="Times New Roman" w:hAnsi="Times New Roman" w:cs="Times New Roman"/>
          <w:sz w:val="24"/>
          <w:szCs w:val="24"/>
        </w:rPr>
      </w:pPr>
    </w:p>
    <w:p w14:paraId="058419F3" w14:textId="231B1713" w:rsidR="0002048D" w:rsidRPr="00352C62" w:rsidRDefault="0002048D" w:rsidP="0002048D">
      <w:pPr>
        <w:widowControl w:val="0"/>
        <w:spacing w:after="0" w:line="360" w:lineRule="auto"/>
        <w:jc w:val="both"/>
        <w:rPr>
          <w:rFonts w:ascii="Times New Roman" w:eastAsia="Times New Roman" w:hAnsi="Times New Roman" w:cs="Times New Roman"/>
          <w:color w:val="000000"/>
          <w:sz w:val="24"/>
          <w:szCs w:val="24"/>
          <w:lang w:eastAsia="ar-SA"/>
        </w:rPr>
      </w:pPr>
      <w:r w:rsidRPr="00352C62">
        <w:rPr>
          <w:rFonts w:ascii="Times New Roman" w:eastAsia="Times New Roman" w:hAnsi="Times New Roman" w:cs="Times New Roman"/>
          <w:color w:val="000000"/>
          <w:sz w:val="24"/>
          <w:szCs w:val="24"/>
          <w:lang w:eastAsia="bg-BG"/>
        </w:rPr>
        <w:t xml:space="preserve">1. При изпълнение на поръчката следва да се извърши </w:t>
      </w:r>
      <w:r w:rsidRPr="00352C62">
        <w:rPr>
          <w:rFonts w:ascii="Times New Roman" w:eastAsia="Times New Roman" w:hAnsi="Times New Roman" w:cs="Times New Roman"/>
          <w:b/>
          <w:color w:val="000000"/>
          <w:sz w:val="24"/>
          <w:szCs w:val="24"/>
          <w:lang w:eastAsia="bg-BG"/>
        </w:rPr>
        <w:t>б</w:t>
      </w:r>
      <w:r w:rsidRPr="00352C62">
        <w:rPr>
          <w:rFonts w:ascii="Times New Roman" w:eastAsia="Times New Roman" w:hAnsi="Times New Roman" w:cs="Times New Roman"/>
          <w:b/>
          <w:sz w:val="24"/>
          <w:szCs w:val="24"/>
          <w:lang w:eastAsia="bg-BG"/>
        </w:rPr>
        <w:t>лагоустрояване, строителство,</w:t>
      </w:r>
      <w:r w:rsidRPr="00352C62">
        <w:rPr>
          <w:rFonts w:ascii="Times New Roman" w:eastAsia="Times New Roman" w:hAnsi="Times New Roman" w:cs="Times New Roman"/>
          <w:b/>
          <w:sz w:val="24"/>
          <w:szCs w:val="24"/>
          <w:lang w:val="en-US" w:eastAsia="bg-BG"/>
        </w:rPr>
        <w:t xml:space="preserve"> </w:t>
      </w:r>
      <w:r w:rsidRPr="00352C62">
        <w:rPr>
          <w:rFonts w:ascii="Times New Roman" w:eastAsia="Times New Roman" w:hAnsi="Times New Roman" w:cs="Times New Roman"/>
          <w:b/>
          <w:sz w:val="24"/>
          <w:szCs w:val="24"/>
          <w:lang w:eastAsia="bg-BG"/>
        </w:rPr>
        <w:t>основен ремонт, реконструкция,  рехабилитация и текущ</w:t>
      </w:r>
      <w:r w:rsidRPr="00352C62">
        <w:rPr>
          <w:rFonts w:ascii="Times New Roman" w:eastAsia="Times New Roman" w:hAnsi="Times New Roman" w:cs="Times New Roman"/>
          <w:b/>
          <w:sz w:val="24"/>
          <w:szCs w:val="24"/>
          <w:lang w:val="en-US" w:eastAsia="bg-BG"/>
        </w:rPr>
        <w:t xml:space="preserve"> ремонт </w:t>
      </w:r>
      <w:r w:rsidRPr="00352C62">
        <w:rPr>
          <w:rFonts w:ascii="Times New Roman" w:eastAsia="Times New Roman" w:hAnsi="Times New Roman" w:cs="Times New Roman"/>
          <w:b/>
          <w:sz w:val="24"/>
          <w:szCs w:val="24"/>
          <w:lang w:eastAsia="bg-BG"/>
        </w:rPr>
        <w:t xml:space="preserve">  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Pr="00352C62">
        <w:rPr>
          <w:rFonts w:ascii="Times New Roman" w:eastAsia="Times New Roman" w:hAnsi="Times New Roman" w:cs="Times New Roman"/>
          <w:sz w:val="24"/>
          <w:szCs w:val="24"/>
          <w:lang w:eastAsia="bg-BG"/>
        </w:rPr>
        <w:t>.</w:t>
      </w:r>
    </w:p>
    <w:p w14:paraId="37E444A9" w14:textId="77777777" w:rsidR="0002048D" w:rsidRPr="00352C62" w:rsidRDefault="0002048D" w:rsidP="0002048D">
      <w:pPr>
        <w:tabs>
          <w:tab w:val="left" w:pos="993"/>
        </w:tabs>
        <w:spacing w:after="100" w:line="360" w:lineRule="auto"/>
        <w:ind w:firstLine="567"/>
        <w:jc w:val="both"/>
        <w:rPr>
          <w:rFonts w:ascii="Times New Roman" w:eastAsia="Times New Roman" w:hAnsi="Times New Roman" w:cs="Times New Roman"/>
          <w:sz w:val="24"/>
          <w:szCs w:val="24"/>
        </w:rPr>
      </w:pPr>
      <w:r w:rsidRPr="00352C62">
        <w:rPr>
          <w:rFonts w:ascii="Times New Roman" w:eastAsia="Times New Roman" w:hAnsi="Times New Roman" w:cs="Times New Roman"/>
          <w:sz w:val="24"/>
          <w:szCs w:val="24"/>
        </w:rPr>
        <w:t xml:space="preserve">1.1. Изпълнението на обществената поръчка включва дейностите, които са свързани с извършването на </w:t>
      </w:r>
      <w:r w:rsidRPr="00352C62">
        <w:rPr>
          <w:rFonts w:ascii="Times New Roman" w:eastAsia="Times New Roman" w:hAnsi="Times New Roman" w:cs="Times New Roman"/>
          <w:b/>
          <w:sz w:val="24"/>
          <w:szCs w:val="24"/>
          <w:lang w:eastAsia="bg-BG"/>
        </w:rPr>
        <w:t>благоустрояване, строителство,</w:t>
      </w:r>
      <w:r w:rsidRPr="00352C62">
        <w:rPr>
          <w:rFonts w:ascii="Times New Roman" w:eastAsia="Times New Roman" w:hAnsi="Times New Roman" w:cs="Times New Roman"/>
          <w:b/>
          <w:sz w:val="24"/>
          <w:szCs w:val="24"/>
          <w:lang w:val="en-US" w:eastAsia="bg-BG"/>
        </w:rPr>
        <w:t xml:space="preserve"> </w:t>
      </w:r>
      <w:r w:rsidRPr="00352C62">
        <w:rPr>
          <w:rFonts w:ascii="Times New Roman" w:eastAsia="Times New Roman" w:hAnsi="Times New Roman" w:cs="Times New Roman"/>
          <w:b/>
          <w:sz w:val="24"/>
          <w:szCs w:val="24"/>
          <w:lang w:eastAsia="bg-BG"/>
        </w:rPr>
        <w:t>основен ремонт, реконструкция,  рехабилитация и текущ</w:t>
      </w:r>
      <w:r w:rsidRPr="00352C62">
        <w:rPr>
          <w:rFonts w:ascii="Times New Roman" w:eastAsia="Times New Roman" w:hAnsi="Times New Roman" w:cs="Times New Roman"/>
          <w:b/>
          <w:sz w:val="24"/>
          <w:szCs w:val="24"/>
          <w:lang w:val="en-US" w:eastAsia="bg-BG"/>
        </w:rPr>
        <w:t xml:space="preserve"> ремонт</w:t>
      </w:r>
      <w:r w:rsidRPr="00352C62">
        <w:rPr>
          <w:rFonts w:ascii="Times New Roman" w:eastAsia="Times New Roman" w:hAnsi="Times New Roman" w:cs="Times New Roman"/>
          <w:sz w:val="24"/>
          <w:szCs w:val="24"/>
        </w:rPr>
        <w:t>,  а именно:</w:t>
      </w:r>
    </w:p>
    <w:p w14:paraId="4B2AE8E0" w14:textId="241493D8" w:rsidR="0002048D" w:rsidRPr="00352C62" w:rsidRDefault="0002048D" w:rsidP="0002048D">
      <w:pPr>
        <w:tabs>
          <w:tab w:val="left" w:pos="993"/>
        </w:tabs>
        <w:spacing w:after="100" w:line="360" w:lineRule="auto"/>
        <w:ind w:firstLine="567"/>
        <w:jc w:val="both"/>
        <w:rPr>
          <w:rFonts w:ascii="Times New Roman" w:eastAsia="Times New Roman" w:hAnsi="Times New Roman" w:cs="Times New Roman"/>
          <w:sz w:val="24"/>
          <w:szCs w:val="24"/>
        </w:rPr>
      </w:pPr>
      <w:r w:rsidRPr="00352C62">
        <w:rPr>
          <w:rFonts w:ascii="Times New Roman" w:eastAsia="Times New Roman" w:hAnsi="Times New Roman" w:cs="Times New Roman"/>
          <w:sz w:val="24"/>
          <w:szCs w:val="24"/>
        </w:rPr>
        <w:t xml:space="preserve">1.1.1. Извършване на строително ремонтни работи с цел достигане на   добро техническо състояние </w:t>
      </w:r>
      <w:r w:rsidR="00976EDD">
        <w:rPr>
          <w:rFonts w:ascii="Times New Roman" w:eastAsia="Times New Roman" w:hAnsi="Times New Roman" w:cs="Times New Roman"/>
          <w:sz w:val="24"/>
          <w:szCs w:val="24"/>
        </w:rPr>
        <w:t>н</w:t>
      </w:r>
      <w:r w:rsidRPr="00352C62">
        <w:rPr>
          <w:rFonts w:ascii="Times New Roman" w:eastAsia="Times New Roman" w:hAnsi="Times New Roman" w:cs="Times New Roman"/>
          <w:sz w:val="24"/>
          <w:szCs w:val="24"/>
          <w:lang w:eastAsia="bg-BG"/>
        </w:rPr>
        <w:t xml:space="preserve">а </w:t>
      </w:r>
      <w:r w:rsidRPr="00352C62">
        <w:rPr>
          <w:rFonts w:ascii="Times New Roman" w:eastAsia="Times New Roman" w:hAnsi="Times New Roman" w:cs="Times New Roman"/>
          <w:b/>
          <w:sz w:val="24"/>
          <w:szCs w:val="24"/>
          <w:lang w:eastAsia="bg-BG"/>
        </w:rPr>
        <w:t>междублокови пространства, детски и спортни площадки/комплекси и елементите на прилежащата техническа инфраструктура</w:t>
      </w:r>
      <w:r w:rsidRPr="00352C62">
        <w:rPr>
          <w:rFonts w:ascii="Times New Roman" w:eastAsia="Times New Roman" w:hAnsi="Times New Roman" w:cs="Times New Roman"/>
          <w:sz w:val="24"/>
          <w:szCs w:val="24"/>
          <w:lang w:eastAsia="bg-BG"/>
        </w:rPr>
        <w:t xml:space="preserve"> след изрично възлагане от Възложителя и в рамките на определените бюджетни и други средства за дейността</w:t>
      </w:r>
      <w:r w:rsidRPr="00352C62">
        <w:rPr>
          <w:rFonts w:ascii="Times New Roman" w:eastAsia="Times New Roman" w:hAnsi="Times New Roman" w:cs="Times New Roman"/>
          <w:sz w:val="24"/>
          <w:szCs w:val="24"/>
        </w:rPr>
        <w:t>, в съответствие с действащите нормативни актове и техническите спецификации за строителни продукти и съоръжения.</w:t>
      </w:r>
    </w:p>
    <w:p w14:paraId="4834BF47" w14:textId="7AC8C360" w:rsidR="0002048D" w:rsidRPr="00352C62" w:rsidRDefault="0002048D" w:rsidP="0002048D">
      <w:pPr>
        <w:tabs>
          <w:tab w:val="left" w:pos="993"/>
        </w:tabs>
        <w:spacing w:after="100" w:line="360" w:lineRule="auto"/>
        <w:ind w:firstLine="567"/>
        <w:jc w:val="both"/>
        <w:rPr>
          <w:rFonts w:ascii="Times New Roman" w:eastAsia="Times New Roman" w:hAnsi="Times New Roman" w:cs="Times New Roman"/>
          <w:sz w:val="24"/>
          <w:szCs w:val="24"/>
        </w:rPr>
      </w:pPr>
      <w:r w:rsidRPr="00352C62">
        <w:rPr>
          <w:rFonts w:ascii="Times New Roman" w:eastAsia="Times New Roman" w:hAnsi="Times New Roman" w:cs="Times New Roman"/>
          <w:sz w:val="24"/>
          <w:szCs w:val="24"/>
        </w:rPr>
        <w:t xml:space="preserve">1.1.2. </w:t>
      </w:r>
      <w:r w:rsidRPr="00352C62">
        <w:rPr>
          <w:rFonts w:ascii="Times New Roman" w:eastAsia="Times New Roman" w:hAnsi="Times New Roman" w:cs="Times New Roman"/>
          <w:b/>
          <w:sz w:val="24"/>
          <w:szCs w:val="24"/>
          <w:lang w:eastAsia="bg-BG"/>
        </w:rPr>
        <w:t>Благоустрояване, строителство,</w:t>
      </w:r>
      <w:r w:rsidRPr="00352C62">
        <w:rPr>
          <w:rFonts w:ascii="Times New Roman" w:eastAsia="Times New Roman" w:hAnsi="Times New Roman" w:cs="Times New Roman"/>
          <w:b/>
          <w:sz w:val="24"/>
          <w:szCs w:val="24"/>
          <w:lang w:val="en-US" w:eastAsia="bg-BG"/>
        </w:rPr>
        <w:t xml:space="preserve"> </w:t>
      </w:r>
      <w:r w:rsidRPr="00352C62">
        <w:rPr>
          <w:rFonts w:ascii="Times New Roman" w:eastAsia="Times New Roman" w:hAnsi="Times New Roman" w:cs="Times New Roman"/>
          <w:b/>
          <w:sz w:val="24"/>
          <w:szCs w:val="24"/>
          <w:lang w:eastAsia="bg-BG"/>
        </w:rPr>
        <w:t>основен ремонт, реконструкция,  рехабилитация на междублокови пространства, детски и спортни площадки и елементите на прилежащата техническа инфраструктура за нуждите на Община град Добрич</w:t>
      </w:r>
      <w:r w:rsidRPr="00352C62">
        <w:rPr>
          <w:rFonts w:ascii="Times New Roman" w:eastAsia="Times New Roman" w:hAnsi="Times New Roman" w:cs="Times New Roman"/>
          <w:sz w:val="24"/>
          <w:szCs w:val="24"/>
        </w:rPr>
        <w:t>;</w:t>
      </w:r>
    </w:p>
    <w:p w14:paraId="2A9AE1D5" w14:textId="77777777" w:rsidR="0002048D" w:rsidRPr="00352C62" w:rsidRDefault="0002048D" w:rsidP="0002048D">
      <w:pPr>
        <w:spacing w:line="360" w:lineRule="auto"/>
        <w:ind w:firstLine="567"/>
        <w:jc w:val="both"/>
        <w:rPr>
          <w:rFonts w:ascii="Times New Roman" w:eastAsia="Times New Roman" w:hAnsi="Times New Roman" w:cs="Times New Roman"/>
          <w:sz w:val="24"/>
          <w:szCs w:val="24"/>
        </w:rPr>
      </w:pPr>
      <w:r w:rsidRPr="00352C62">
        <w:rPr>
          <w:rFonts w:ascii="Times New Roman" w:eastAsia="Times New Roman" w:hAnsi="Times New Roman" w:cs="Times New Roman"/>
          <w:sz w:val="24"/>
          <w:szCs w:val="24"/>
        </w:rPr>
        <w:lastRenderedPageBreak/>
        <w:t xml:space="preserve">1.1.3. Доставка и влагане на необходимите строителни материали и продукти в съотвествие на наредбата </w:t>
      </w:r>
      <w:r w:rsidRPr="00352C62">
        <w:rPr>
          <w:rFonts w:ascii="Times New Roman" w:eastAsia="Times New Roman" w:hAnsi="Times New Roman" w:cs="Times New Roman"/>
          <w:bCs/>
          <w:sz w:val="24"/>
          <w:szCs w:val="24"/>
          <w:shd w:val="clear" w:color="auto" w:fill="FEFEFE"/>
          <w:lang w:eastAsia="bg-BG"/>
        </w:rPr>
        <w:t>за съществените изисквания към строежите и оценяване съответствието на строителните продукти</w:t>
      </w:r>
      <w:r w:rsidRPr="00352C62">
        <w:rPr>
          <w:rFonts w:ascii="Times New Roman" w:eastAsia="Times New Roman" w:hAnsi="Times New Roman" w:cs="Times New Roman"/>
          <w:sz w:val="24"/>
          <w:szCs w:val="24"/>
        </w:rPr>
        <w:t>.</w:t>
      </w:r>
    </w:p>
    <w:p w14:paraId="12D67675" w14:textId="77777777" w:rsidR="0002048D" w:rsidRPr="00352C62" w:rsidRDefault="0002048D" w:rsidP="0002048D">
      <w:pPr>
        <w:spacing w:line="360" w:lineRule="auto"/>
        <w:ind w:firstLine="567"/>
        <w:jc w:val="both"/>
        <w:rPr>
          <w:rFonts w:ascii="Times New Roman" w:eastAsia="Times New Roman" w:hAnsi="Times New Roman" w:cs="Times New Roman"/>
          <w:sz w:val="24"/>
          <w:szCs w:val="24"/>
          <w:shd w:val="clear" w:color="auto" w:fill="FEFEFE"/>
          <w:lang w:eastAsia="bg-BG"/>
        </w:rPr>
      </w:pPr>
      <w:r w:rsidRPr="00352C62">
        <w:rPr>
          <w:rFonts w:ascii="Times New Roman" w:eastAsia="Times New Roman" w:hAnsi="Times New Roman" w:cs="Times New Roman"/>
          <w:sz w:val="24"/>
          <w:szCs w:val="24"/>
        </w:rPr>
        <w:t xml:space="preserve">1.1.4. Доставка и влагане на необходимите съоръжения в съотвествие на </w:t>
      </w:r>
      <w:r w:rsidRPr="00352C62">
        <w:rPr>
          <w:rStyle w:val="a6"/>
          <w:rFonts w:ascii="Times New Roman" w:hAnsi="Times New Roman" w:cs="Times New Roman"/>
          <w:color w:val="585858"/>
          <w:sz w:val="24"/>
          <w:szCs w:val="24"/>
          <w:shd w:val="clear" w:color="auto" w:fill="FFFFFF"/>
        </w:rPr>
        <w:t>наредбата за условията и реда за устройството и безопасността на площадките за игра</w:t>
      </w:r>
      <w:r w:rsidRPr="00352C62">
        <w:rPr>
          <w:rFonts w:ascii="Times New Roman" w:eastAsia="Times New Roman" w:hAnsi="Times New Roman" w:cs="Times New Roman"/>
          <w:sz w:val="24"/>
          <w:szCs w:val="24"/>
        </w:rPr>
        <w:t>.</w:t>
      </w:r>
    </w:p>
    <w:p w14:paraId="488B2452" w14:textId="77777777" w:rsidR="0002048D" w:rsidRPr="00352C62" w:rsidRDefault="0002048D" w:rsidP="0002048D">
      <w:pPr>
        <w:tabs>
          <w:tab w:val="left" w:pos="993"/>
        </w:tabs>
        <w:spacing w:after="100" w:line="360" w:lineRule="auto"/>
        <w:ind w:firstLine="567"/>
        <w:jc w:val="both"/>
        <w:rPr>
          <w:rFonts w:ascii="Times New Roman" w:eastAsia="Times New Roman" w:hAnsi="Times New Roman" w:cs="Times New Roman"/>
          <w:sz w:val="24"/>
          <w:szCs w:val="24"/>
        </w:rPr>
      </w:pPr>
      <w:r w:rsidRPr="00352C62">
        <w:rPr>
          <w:rFonts w:ascii="Times New Roman" w:eastAsia="Times New Roman" w:hAnsi="Times New Roman" w:cs="Times New Roman"/>
          <w:sz w:val="24"/>
          <w:szCs w:val="24"/>
        </w:rPr>
        <w:t>1.1.5. Извършване на необходимите изпитвания и лабораторни изследвания.</w:t>
      </w:r>
    </w:p>
    <w:p w14:paraId="1CFD3203" w14:textId="77777777" w:rsidR="0002048D" w:rsidRPr="00352C62" w:rsidRDefault="0002048D" w:rsidP="0002048D">
      <w:pPr>
        <w:widowControl w:val="0"/>
        <w:autoSpaceDE w:val="0"/>
        <w:autoSpaceDN w:val="0"/>
        <w:adjustRightInd w:val="0"/>
        <w:spacing w:line="360" w:lineRule="auto"/>
        <w:ind w:firstLine="480"/>
        <w:jc w:val="both"/>
        <w:rPr>
          <w:rFonts w:ascii="Times New Roman" w:eastAsia="Times New Roman" w:hAnsi="Times New Roman" w:cs="Times New Roman"/>
          <w:sz w:val="24"/>
          <w:szCs w:val="24"/>
          <w:lang w:val="x-none" w:eastAsia="bg-BG"/>
        </w:rPr>
      </w:pPr>
      <w:r w:rsidRPr="00352C62">
        <w:rPr>
          <w:rFonts w:ascii="Times New Roman" w:eastAsia="Times New Roman" w:hAnsi="Times New Roman" w:cs="Times New Roman"/>
          <w:sz w:val="24"/>
          <w:szCs w:val="24"/>
        </w:rPr>
        <w:t xml:space="preserve">1.1.6.Изготвяне на </w:t>
      </w:r>
      <w:r w:rsidRPr="00352C62">
        <w:rPr>
          <w:rFonts w:ascii="Times New Roman" w:eastAsia="Times New Roman" w:hAnsi="Times New Roman" w:cs="Times New Roman"/>
          <w:sz w:val="24"/>
          <w:szCs w:val="24"/>
          <w:lang w:val="x-none" w:eastAsia="bg-BG"/>
        </w:rPr>
        <w:t>план за контрола и поддържането й за осигуряване на съответствие с изискванията за безопасност</w:t>
      </w:r>
      <w:r w:rsidRPr="00352C62">
        <w:rPr>
          <w:rFonts w:ascii="Times New Roman" w:eastAsia="Times New Roman" w:hAnsi="Times New Roman" w:cs="Times New Roman"/>
          <w:sz w:val="24"/>
          <w:szCs w:val="24"/>
        </w:rPr>
        <w:t xml:space="preserve"> в съотвествие на </w:t>
      </w:r>
      <w:r w:rsidRPr="00352C62">
        <w:rPr>
          <w:rStyle w:val="a6"/>
          <w:rFonts w:ascii="Times New Roman" w:hAnsi="Times New Roman" w:cs="Times New Roman"/>
          <w:color w:val="585858"/>
          <w:sz w:val="24"/>
          <w:szCs w:val="24"/>
          <w:shd w:val="clear" w:color="auto" w:fill="FFFFFF"/>
        </w:rPr>
        <w:t>наредбата за условията и реда за устройството и безопасността на площадките за игра</w:t>
      </w:r>
      <w:r w:rsidRPr="00352C62">
        <w:rPr>
          <w:rFonts w:ascii="Times New Roman" w:eastAsia="Times New Roman" w:hAnsi="Times New Roman" w:cs="Times New Roman"/>
          <w:sz w:val="24"/>
          <w:szCs w:val="24"/>
          <w:lang w:val="x-none" w:eastAsia="bg-BG"/>
        </w:rPr>
        <w:t>.</w:t>
      </w:r>
    </w:p>
    <w:p w14:paraId="387456DC" w14:textId="77777777" w:rsidR="0002048D" w:rsidRPr="00352C62" w:rsidRDefault="0002048D" w:rsidP="0002048D">
      <w:pPr>
        <w:widowControl w:val="0"/>
        <w:autoSpaceDE w:val="0"/>
        <w:autoSpaceDN w:val="0"/>
        <w:adjustRightInd w:val="0"/>
        <w:spacing w:line="360" w:lineRule="auto"/>
        <w:ind w:firstLine="480"/>
        <w:jc w:val="both"/>
        <w:rPr>
          <w:rFonts w:ascii="Times New Roman" w:eastAsia="Times New Roman" w:hAnsi="Times New Roman" w:cs="Times New Roman"/>
          <w:sz w:val="24"/>
          <w:szCs w:val="24"/>
          <w:lang w:val="x-none" w:eastAsia="bg-BG"/>
        </w:rPr>
      </w:pPr>
      <w:r w:rsidRPr="00352C62">
        <w:rPr>
          <w:rFonts w:ascii="Times New Roman" w:eastAsia="Times New Roman" w:hAnsi="Times New Roman" w:cs="Times New Roman"/>
          <w:sz w:val="24"/>
          <w:szCs w:val="24"/>
        </w:rPr>
        <w:t xml:space="preserve">1.1.7.Издаване на </w:t>
      </w:r>
      <w:r w:rsidRPr="00352C62">
        <w:rPr>
          <w:rFonts w:ascii="Times New Roman" w:eastAsia="Calibri" w:hAnsi="Times New Roman" w:cs="Times New Roman"/>
          <w:sz w:val="24"/>
          <w:szCs w:val="24"/>
          <w:lang w:val="x-none"/>
        </w:rPr>
        <w:t>сертификат за контрол</w:t>
      </w:r>
      <w:r w:rsidRPr="00352C62">
        <w:rPr>
          <w:rFonts w:ascii="Times New Roman" w:eastAsia="Calibri" w:hAnsi="Times New Roman" w:cs="Times New Roman"/>
          <w:sz w:val="24"/>
          <w:szCs w:val="24"/>
        </w:rPr>
        <w:t xml:space="preserve"> </w:t>
      </w:r>
      <w:r w:rsidRPr="00352C62">
        <w:rPr>
          <w:rFonts w:ascii="Times New Roman" w:eastAsia="Times New Roman" w:hAnsi="Times New Roman" w:cs="Times New Roman"/>
          <w:sz w:val="24"/>
          <w:szCs w:val="24"/>
        </w:rPr>
        <w:t xml:space="preserve">в съотвествие на </w:t>
      </w:r>
      <w:r w:rsidRPr="00352C62">
        <w:rPr>
          <w:rStyle w:val="a6"/>
          <w:rFonts w:ascii="Times New Roman" w:hAnsi="Times New Roman" w:cs="Times New Roman"/>
          <w:color w:val="585858"/>
          <w:sz w:val="24"/>
          <w:szCs w:val="24"/>
          <w:shd w:val="clear" w:color="auto" w:fill="FFFFFF"/>
        </w:rPr>
        <w:t>наредбата за условията и реда за устройството и безопасността на площадките за игра</w:t>
      </w:r>
      <w:r w:rsidRPr="00352C62">
        <w:rPr>
          <w:rFonts w:ascii="Times New Roman" w:eastAsia="Times New Roman" w:hAnsi="Times New Roman" w:cs="Times New Roman"/>
          <w:sz w:val="24"/>
          <w:szCs w:val="24"/>
          <w:lang w:val="x-none" w:eastAsia="bg-BG"/>
        </w:rPr>
        <w:t>.</w:t>
      </w:r>
    </w:p>
    <w:p w14:paraId="6235117C" w14:textId="77777777" w:rsidR="0002048D" w:rsidRPr="00352C62" w:rsidRDefault="0002048D" w:rsidP="0002048D">
      <w:pPr>
        <w:tabs>
          <w:tab w:val="left" w:pos="993"/>
        </w:tabs>
        <w:spacing w:after="100" w:line="360" w:lineRule="auto"/>
        <w:ind w:firstLine="567"/>
        <w:jc w:val="both"/>
        <w:rPr>
          <w:rFonts w:ascii="Times New Roman" w:eastAsia="Times New Roman" w:hAnsi="Times New Roman" w:cs="Times New Roman"/>
          <w:sz w:val="24"/>
          <w:szCs w:val="24"/>
        </w:rPr>
      </w:pPr>
      <w:r w:rsidRPr="00352C62">
        <w:rPr>
          <w:rFonts w:ascii="Times New Roman" w:eastAsia="Times New Roman" w:hAnsi="Times New Roman" w:cs="Times New Roman"/>
          <w:sz w:val="24"/>
          <w:szCs w:val="24"/>
        </w:rPr>
        <w:t>1.1.8. Отстраняване на проявени дефекти през гаранционните срокове, определени с договора за възлагане на обществената поръчка.</w:t>
      </w:r>
    </w:p>
    <w:p w14:paraId="40BD56D4" w14:textId="0966DCD4" w:rsidR="00BD699B" w:rsidRPr="00352C62" w:rsidRDefault="006807B9" w:rsidP="00F77FD2">
      <w:pPr>
        <w:tabs>
          <w:tab w:val="left" w:pos="993"/>
        </w:tabs>
        <w:spacing w:after="0" w:line="360" w:lineRule="auto"/>
        <w:jc w:val="both"/>
        <w:rPr>
          <w:rFonts w:ascii="Times New Roman" w:eastAsia="Times New Roman" w:hAnsi="Times New Roman" w:cs="Times New Roman"/>
          <w:sz w:val="24"/>
          <w:szCs w:val="24"/>
        </w:rPr>
      </w:pPr>
      <w:r w:rsidRPr="00352C62">
        <w:rPr>
          <w:rFonts w:ascii="Times New Roman" w:eastAsia="Times New Roman" w:hAnsi="Times New Roman" w:cs="Times New Roman"/>
          <w:sz w:val="24"/>
          <w:szCs w:val="24"/>
        </w:rPr>
        <w:t>2.</w:t>
      </w:r>
      <w:r w:rsidR="00BD699B" w:rsidRPr="00352C62">
        <w:rPr>
          <w:rFonts w:ascii="Times New Roman" w:eastAsia="Times New Roman" w:hAnsi="Times New Roman" w:cs="Times New Roman"/>
          <w:sz w:val="24"/>
          <w:szCs w:val="24"/>
        </w:rPr>
        <w:t xml:space="preserve"> </w:t>
      </w:r>
      <w:r w:rsidRPr="00352C62">
        <w:rPr>
          <w:rFonts w:ascii="Times New Roman" w:eastAsia="Times New Roman" w:hAnsi="Times New Roman" w:cs="Times New Roman"/>
          <w:sz w:val="24"/>
          <w:szCs w:val="24"/>
        </w:rPr>
        <w:t>Д</w:t>
      </w:r>
      <w:r w:rsidR="00BD699B" w:rsidRPr="00352C62">
        <w:rPr>
          <w:rFonts w:ascii="Times New Roman" w:eastAsia="Times New Roman" w:hAnsi="Times New Roman" w:cs="Times New Roman"/>
          <w:sz w:val="24"/>
          <w:szCs w:val="24"/>
        </w:rPr>
        <w:t xml:space="preserve">ейности по  </w:t>
      </w:r>
      <w:r w:rsidR="00FE3998" w:rsidRPr="00352C62">
        <w:rPr>
          <w:rFonts w:ascii="Times New Roman" w:eastAsia="Times New Roman" w:hAnsi="Times New Roman" w:cs="Times New Roman"/>
          <w:sz w:val="24"/>
          <w:szCs w:val="24"/>
        </w:rPr>
        <w:t xml:space="preserve">текущ </w:t>
      </w:r>
      <w:r w:rsidR="00BD699B" w:rsidRPr="00352C62">
        <w:rPr>
          <w:rFonts w:ascii="Times New Roman" w:eastAsia="Times New Roman" w:hAnsi="Times New Roman" w:cs="Times New Roman"/>
          <w:sz w:val="24"/>
          <w:szCs w:val="24"/>
        </w:rPr>
        <w:t xml:space="preserve">ремонт на: пътните знаци; пътната маркировка; светофарните уредби; автономните телефонни колонки; </w:t>
      </w:r>
      <w:r w:rsidRPr="00352C62">
        <w:rPr>
          <w:rFonts w:ascii="Times New Roman" w:eastAsia="Times New Roman" w:hAnsi="Times New Roman" w:cs="Times New Roman"/>
          <w:sz w:val="24"/>
          <w:szCs w:val="24"/>
        </w:rPr>
        <w:t xml:space="preserve">поддръжка на </w:t>
      </w:r>
      <w:r w:rsidR="00BD699B" w:rsidRPr="00352C62">
        <w:rPr>
          <w:rFonts w:ascii="Times New Roman" w:eastAsia="Times New Roman" w:hAnsi="Times New Roman" w:cs="Times New Roman"/>
          <w:sz w:val="24"/>
          <w:szCs w:val="24"/>
        </w:rPr>
        <w:t xml:space="preserve">крайпътните насаждения; </w:t>
      </w:r>
      <w:r w:rsidRPr="00352C62">
        <w:rPr>
          <w:rFonts w:ascii="Times New Roman" w:eastAsia="Times New Roman" w:hAnsi="Times New Roman" w:cs="Times New Roman"/>
          <w:sz w:val="24"/>
          <w:szCs w:val="24"/>
        </w:rPr>
        <w:t xml:space="preserve"> </w:t>
      </w:r>
      <w:r w:rsidR="00BD699B" w:rsidRPr="00352C62">
        <w:rPr>
          <w:rFonts w:ascii="Times New Roman" w:eastAsia="Times New Roman" w:hAnsi="Times New Roman" w:cs="Times New Roman"/>
          <w:sz w:val="24"/>
          <w:szCs w:val="24"/>
        </w:rPr>
        <w:t xml:space="preserve"> осветителните съоръжения; предпазните огради, направляващите стълбчета, снегозащитните съоръжения;</w:t>
      </w:r>
      <w:r w:rsidR="0002048D" w:rsidRPr="00352C62">
        <w:rPr>
          <w:rFonts w:ascii="Times New Roman" w:eastAsia="Times New Roman" w:hAnsi="Times New Roman" w:cs="Times New Roman"/>
          <w:sz w:val="24"/>
          <w:szCs w:val="24"/>
          <w:lang w:eastAsia="bg-BG"/>
        </w:rPr>
        <w:t xml:space="preserve"> пътна и улична  мрежа, пътни съоръжения;</w:t>
      </w:r>
      <w:r w:rsidR="00BD699B" w:rsidRPr="00352C62">
        <w:rPr>
          <w:rFonts w:ascii="Times New Roman" w:eastAsia="Times New Roman" w:hAnsi="Times New Roman" w:cs="Times New Roman"/>
          <w:sz w:val="24"/>
          <w:szCs w:val="24"/>
        </w:rPr>
        <w:t xml:space="preserve"> защитните огради и другите технически средства за организа</w:t>
      </w:r>
      <w:r w:rsidRPr="00352C62">
        <w:rPr>
          <w:rFonts w:ascii="Times New Roman" w:eastAsia="Times New Roman" w:hAnsi="Times New Roman" w:cs="Times New Roman"/>
          <w:sz w:val="24"/>
          <w:szCs w:val="24"/>
        </w:rPr>
        <w:t xml:space="preserve">ция и регулиране на движението, </w:t>
      </w:r>
      <w:r w:rsidRPr="00352C62">
        <w:rPr>
          <w:rFonts w:ascii="Times New Roman" w:eastAsia="Times New Roman" w:hAnsi="Times New Roman" w:cs="Times New Roman"/>
          <w:b/>
          <w:sz w:val="24"/>
          <w:szCs w:val="24"/>
          <w:u w:val="single"/>
        </w:rPr>
        <w:t>не са включени в предмета на настоящата поръчка</w:t>
      </w:r>
      <w:r w:rsidRPr="00352C62">
        <w:rPr>
          <w:rFonts w:ascii="Times New Roman" w:eastAsia="Times New Roman" w:hAnsi="Times New Roman" w:cs="Times New Roman"/>
          <w:sz w:val="24"/>
          <w:szCs w:val="24"/>
        </w:rPr>
        <w:t xml:space="preserve">. </w:t>
      </w:r>
      <w:r w:rsidR="00BD699B" w:rsidRPr="00352C62">
        <w:rPr>
          <w:rFonts w:ascii="Times New Roman" w:eastAsia="Times New Roman" w:hAnsi="Times New Roman" w:cs="Times New Roman"/>
          <w:sz w:val="24"/>
          <w:szCs w:val="24"/>
        </w:rPr>
        <w:t>Те са предмет на</w:t>
      </w:r>
      <w:r w:rsidRPr="00352C62">
        <w:rPr>
          <w:rFonts w:ascii="Times New Roman" w:eastAsia="Times New Roman" w:hAnsi="Times New Roman" w:cs="Times New Roman"/>
          <w:sz w:val="24"/>
          <w:szCs w:val="24"/>
        </w:rPr>
        <w:t xml:space="preserve"> </w:t>
      </w:r>
      <w:r w:rsidR="00BD699B" w:rsidRPr="00352C62">
        <w:rPr>
          <w:rFonts w:ascii="Times New Roman" w:eastAsia="Times New Roman" w:hAnsi="Times New Roman" w:cs="Times New Roman"/>
          <w:sz w:val="24"/>
          <w:szCs w:val="24"/>
        </w:rPr>
        <w:t xml:space="preserve">други договори сключени от  </w:t>
      </w:r>
      <w:r w:rsidR="00E1451F" w:rsidRPr="00352C62">
        <w:rPr>
          <w:rFonts w:ascii="Times New Roman" w:eastAsia="Times New Roman" w:hAnsi="Times New Roman" w:cs="Times New Roman"/>
          <w:sz w:val="24"/>
          <w:szCs w:val="24"/>
        </w:rPr>
        <w:t>Община град Добрич</w:t>
      </w:r>
      <w:r w:rsidR="00D619BF">
        <w:rPr>
          <w:rFonts w:ascii="Times New Roman" w:eastAsia="Times New Roman" w:hAnsi="Times New Roman" w:cs="Times New Roman"/>
          <w:sz w:val="24"/>
          <w:szCs w:val="24"/>
        </w:rPr>
        <w:t>.</w:t>
      </w:r>
    </w:p>
    <w:p w14:paraId="3AB8CE05" w14:textId="77777777" w:rsidR="00BD699B" w:rsidRPr="00352C62" w:rsidRDefault="00BD699B" w:rsidP="00F77FD2">
      <w:pPr>
        <w:widowControl w:val="0"/>
        <w:spacing w:after="0" w:line="360" w:lineRule="auto"/>
        <w:jc w:val="both"/>
        <w:rPr>
          <w:rFonts w:ascii="Times New Roman" w:eastAsia="Times New Roman" w:hAnsi="Times New Roman" w:cs="Times New Roman"/>
          <w:color w:val="000000"/>
          <w:sz w:val="24"/>
          <w:szCs w:val="24"/>
          <w:lang w:eastAsia="ar-SA"/>
        </w:rPr>
      </w:pPr>
    </w:p>
    <w:p w14:paraId="5EC468D6" w14:textId="38730EFD" w:rsidR="00BD699B" w:rsidRPr="00352C62" w:rsidRDefault="006807B9" w:rsidP="00F77FD2">
      <w:pPr>
        <w:autoSpaceDN w:val="0"/>
        <w:spacing w:after="0" w:line="360" w:lineRule="auto"/>
        <w:jc w:val="both"/>
        <w:rPr>
          <w:rFonts w:ascii="Times New Roman" w:eastAsia="Calibri" w:hAnsi="Times New Roman" w:cs="Times New Roman"/>
          <w:sz w:val="24"/>
          <w:szCs w:val="24"/>
        </w:rPr>
      </w:pPr>
      <w:r w:rsidRPr="00352C62">
        <w:rPr>
          <w:rFonts w:ascii="Times New Roman" w:eastAsia="Times New Roman" w:hAnsi="Times New Roman" w:cs="Times New Roman"/>
          <w:sz w:val="24"/>
          <w:szCs w:val="24"/>
        </w:rPr>
        <w:t xml:space="preserve">3. </w:t>
      </w:r>
      <w:r w:rsidR="00BD699B" w:rsidRPr="00352C62">
        <w:rPr>
          <w:rFonts w:ascii="Times New Roman" w:eastAsia="Times New Roman" w:hAnsi="Times New Roman" w:cs="Times New Roman"/>
          <w:sz w:val="24"/>
          <w:szCs w:val="24"/>
        </w:rPr>
        <w:t>При осъществяване дейностите по предмета на поръчката следва да се спазват приложимите за обекта на обществената поръчка изисквания на:</w:t>
      </w:r>
    </w:p>
    <w:p w14:paraId="2BF1F412"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Закон за устройство на територията;</w:t>
      </w:r>
    </w:p>
    <w:p w14:paraId="7C2D110E"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Закона за пътищата и правилника за прилагането му;</w:t>
      </w:r>
    </w:p>
    <w:p w14:paraId="67F440F7"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Закон за здравословни и безопасни условия на труд;</w:t>
      </w:r>
    </w:p>
    <w:p w14:paraId="206D3FBD"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Наредба № РД-02-20-19 от 12.11.2012 год. за поддържане и текущ ремонт на пътищата;</w:t>
      </w:r>
    </w:p>
    <w:p w14:paraId="1A3300BE"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lastRenderedPageBreak/>
        <w:t>Наредба № 2 от 31.07.2003 г. за въвеждане в експлоатация на строежите в Р.България и минимални гаранционни срокове за изпълнени СМР, съоръжения и строителни обекти;</w:t>
      </w:r>
    </w:p>
    <w:p w14:paraId="31B02CA6"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hAnsi="Times New Roman" w:cs="Times New Roman"/>
          <w:color w:val="333333"/>
          <w:sz w:val="24"/>
          <w:szCs w:val="24"/>
          <w:shd w:val="clear" w:color="auto" w:fill="FFFFFF"/>
        </w:rPr>
        <w:t xml:space="preserve">Наредба </w:t>
      </w:r>
      <w:r w:rsidRPr="00352C62">
        <w:rPr>
          <w:rFonts w:ascii="Times New Roman" w:eastAsia="Calibri" w:hAnsi="Times New Roman" w:cs="Times New Roman"/>
          <w:sz w:val="24"/>
          <w:szCs w:val="24"/>
        </w:rPr>
        <w:t xml:space="preserve">№ 1 </w:t>
      </w:r>
      <w:r w:rsidRPr="00352C62">
        <w:rPr>
          <w:rFonts w:ascii="Times New Roman" w:hAnsi="Times New Roman" w:cs="Times New Roman"/>
          <w:color w:val="333333"/>
          <w:sz w:val="24"/>
          <w:szCs w:val="24"/>
          <w:shd w:val="clear" w:color="auto" w:fill="FFFFFF"/>
        </w:rPr>
        <w:t>от 12. януари 2009 г. за Условията и реда за устройството и безопасността на площадките за игра към Закона за устройство на територията</w:t>
      </w:r>
    </w:p>
    <w:p w14:paraId="4EADBBEA"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Наредба №2 за минималните изисквания за здравословни и безопасни условия на труд при извършване на СМР.</w:t>
      </w:r>
    </w:p>
    <w:p w14:paraId="7A0ED127"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Наредба №7 за минималните изисквания за здравословни и безопасни условия на труд на работните места при използване на работното оборудване.</w:t>
      </w:r>
    </w:p>
    <w:p w14:paraId="257ABA82"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Наредба №3 за инструктажа на работниците и служителите по безопасност, хигиена на труда и противопожарна охрана.</w:t>
      </w:r>
    </w:p>
    <w:p w14:paraId="7051D215"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Наредба №4 за знаците и сигналите за безопасността на труда и противопожарна охрана.</w:t>
      </w:r>
    </w:p>
    <w:p w14:paraId="0DF56D10"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Наредба №5 за реда, начина и периодичността на извършване на оценка на риска.</w:t>
      </w:r>
    </w:p>
    <w:p w14:paraId="1B65B4FD"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Технически правила и изисквания за поддържане на пътища на Национална агенция „Пътна инфраструктура“ от 2009 година;</w:t>
      </w:r>
    </w:p>
    <w:p w14:paraId="27DD0DE7"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Техническа спецификация на Агенция „Пътна инфраструктура“ от 2014 година;</w:t>
      </w:r>
    </w:p>
    <w:p w14:paraId="666B0F0A" w14:textId="77777777" w:rsidR="0002048D" w:rsidRPr="00352C62" w:rsidRDefault="0002048D" w:rsidP="0002048D">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Наредба № 18 от 23 Юли 2001 Г. за сигнализация на пътищата с пътни знаци, издадена от Министерството на регионалното развитие и благоустройството;</w:t>
      </w:r>
    </w:p>
    <w:p w14:paraId="57C866BA" w14:textId="11C69AC4" w:rsidR="0084341F" w:rsidRPr="00352C62" w:rsidRDefault="0002048D" w:rsidP="00402F44">
      <w:pPr>
        <w:numPr>
          <w:ilvl w:val="0"/>
          <w:numId w:val="1"/>
        </w:numPr>
        <w:spacing w:after="0" w:line="360" w:lineRule="auto"/>
        <w:contextualSpacing/>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Наредба за управление на строителните отпадъци и за влагане на рециклирани строителни материали;</w:t>
      </w:r>
    </w:p>
    <w:p w14:paraId="288A5973" w14:textId="77777777" w:rsidR="00B54A40" w:rsidRPr="00352C62" w:rsidRDefault="00B54A40" w:rsidP="00F77FD2">
      <w:pPr>
        <w:tabs>
          <w:tab w:val="left" w:pos="993"/>
        </w:tabs>
        <w:spacing w:after="0" w:line="360" w:lineRule="auto"/>
        <w:jc w:val="both"/>
        <w:rPr>
          <w:rFonts w:ascii="Times New Roman" w:eastAsia="Times New Roman" w:hAnsi="Times New Roman" w:cs="Times New Roman"/>
          <w:sz w:val="24"/>
          <w:szCs w:val="24"/>
        </w:rPr>
      </w:pPr>
    </w:p>
    <w:p w14:paraId="5E9646F3" w14:textId="77777777" w:rsidR="005A6958" w:rsidRPr="00352C62" w:rsidRDefault="005A6958" w:rsidP="00F77FD2">
      <w:pPr>
        <w:tabs>
          <w:tab w:val="left" w:pos="993"/>
        </w:tabs>
        <w:spacing w:after="0" w:line="360" w:lineRule="auto"/>
        <w:jc w:val="both"/>
        <w:rPr>
          <w:rFonts w:ascii="Times New Roman" w:eastAsia="Times New Roman" w:hAnsi="Times New Roman" w:cs="Times New Roman"/>
          <w:sz w:val="24"/>
          <w:szCs w:val="24"/>
        </w:rPr>
      </w:pPr>
      <w:r w:rsidRPr="00352C62">
        <w:rPr>
          <w:rFonts w:ascii="Times New Roman" w:eastAsia="Times New Roman" w:hAnsi="Times New Roman" w:cs="Times New Roman"/>
          <w:sz w:val="24"/>
          <w:szCs w:val="24"/>
        </w:rPr>
        <w:t>4.</w:t>
      </w:r>
      <w:r w:rsidRPr="00352C62">
        <w:rPr>
          <w:rFonts w:ascii="Times New Roman" w:eastAsia="Times New Roman" w:hAnsi="Times New Roman" w:cs="Times New Roman"/>
          <w:sz w:val="24"/>
          <w:szCs w:val="24"/>
          <w:lang w:eastAsia="bg-BG"/>
        </w:rPr>
        <w:t xml:space="preserve"> </w:t>
      </w:r>
      <w:r w:rsidRPr="00352C62">
        <w:rPr>
          <w:rFonts w:ascii="Times New Roman" w:eastAsia="Times New Roman" w:hAnsi="Times New Roman" w:cs="Times New Roman"/>
          <w:sz w:val="24"/>
          <w:szCs w:val="24"/>
        </w:rPr>
        <w:t>Изпълнението включва следните дейности, които са свързани с изграждане на обекта и представляват условие, следствие или допълнение към тях:</w:t>
      </w:r>
    </w:p>
    <w:p w14:paraId="462CBEA1" w14:textId="77777777" w:rsidR="005A6958" w:rsidRPr="00352C62" w:rsidRDefault="005A6958" w:rsidP="00F77FD2">
      <w:pPr>
        <w:spacing w:line="360" w:lineRule="auto"/>
        <w:jc w:val="both"/>
        <w:rPr>
          <w:rFonts w:ascii="Times New Roman" w:hAnsi="Times New Roman" w:cs="Times New Roman"/>
          <w:i/>
          <w:sz w:val="24"/>
          <w:szCs w:val="24"/>
        </w:rPr>
      </w:pPr>
      <w:r w:rsidRPr="00352C62">
        <w:rPr>
          <w:rFonts w:ascii="Times New Roman" w:eastAsia="Times New Roman" w:hAnsi="Times New Roman" w:cs="Times New Roman"/>
          <w:sz w:val="24"/>
          <w:szCs w:val="24"/>
          <w:lang w:eastAsia="bg-BG"/>
        </w:rPr>
        <w:t xml:space="preserve">1. Изпълнение на СМР съгласно инвестициония проект </w:t>
      </w:r>
      <w:r w:rsidRPr="00352C62">
        <w:rPr>
          <w:rFonts w:ascii="Times New Roman" w:eastAsia="Times New Roman" w:hAnsi="Times New Roman" w:cs="Times New Roman"/>
          <w:i/>
          <w:sz w:val="24"/>
          <w:szCs w:val="24"/>
          <w:lang w:eastAsia="bg-BG"/>
        </w:rPr>
        <w:t>(при приложимост)</w:t>
      </w:r>
      <w:r w:rsidRPr="00352C62">
        <w:rPr>
          <w:rFonts w:ascii="Times New Roman" w:eastAsia="Times New Roman" w:hAnsi="Times New Roman" w:cs="Times New Roman"/>
          <w:sz w:val="24"/>
          <w:szCs w:val="24"/>
          <w:lang w:eastAsia="bg-BG"/>
        </w:rPr>
        <w:t>, Технологично-строителната програма (представя се от Изпълнителя в десетдневен срок след възлагането), Графика за изпълнение на СМР(представя се от Изпълнителя в десетдневен срок след възлагането), предписанията и заповедите в Заповедната книга</w:t>
      </w:r>
      <w:r w:rsidRPr="00352C62">
        <w:rPr>
          <w:rFonts w:ascii="Times New Roman" w:eastAsia="Times New Roman" w:hAnsi="Times New Roman" w:cs="Times New Roman"/>
          <w:i/>
          <w:sz w:val="24"/>
          <w:szCs w:val="24"/>
          <w:lang w:eastAsia="bg-BG"/>
        </w:rPr>
        <w:t>(при приложимост)</w:t>
      </w:r>
      <w:r w:rsidRPr="00352C62">
        <w:rPr>
          <w:rFonts w:ascii="Times New Roman" w:eastAsia="Times New Roman" w:hAnsi="Times New Roman" w:cs="Times New Roman"/>
          <w:sz w:val="24"/>
          <w:szCs w:val="24"/>
          <w:lang w:eastAsia="bg-BG"/>
        </w:rPr>
        <w:t>, и  предвидените с Количествено – стойностната сметка СМР.</w:t>
      </w:r>
    </w:p>
    <w:p w14:paraId="3D9A04F9" w14:textId="77777777" w:rsidR="005A6958" w:rsidRPr="00352C62" w:rsidRDefault="005A6958" w:rsidP="00F77FD2">
      <w:pPr>
        <w:tabs>
          <w:tab w:val="left" w:pos="459"/>
        </w:tabs>
        <w:spacing w:before="120" w:after="0" w:line="360" w:lineRule="auto"/>
        <w:jc w:val="both"/>
        <w:rPr>
          <w:rFonts w:ascii="Times New Roman" w:eastAsia="Times New Roman" w:hAnsi="Times New Roman" w:cs="Times New Roman"/>
          <w:sz w:val="24"/>
          <w:szCs w:val="24"/>
          <w:lang w:eastAsia="bg-BG"/>
        </w:rPr>
      </w:pPr>
      <w:r w:rsidRPr="00352C62">
        <w:rPr>
          <w:rFonts w:ascii="Times New Roman" w:eastAsia="Times New Roman" w:hAnsi="Times New Roman" w:cs="Times New Roman"/>
          <w:sz w:val="24"/>
          <w:szCs w:val="24"/>
          <w:lang w:eastAsia="bg-BG"/>
        </w:rPr>
        <w:t xml:space="preserve">2. Изпълнение на Непредвидени работи /вследствие на непредвидими обстоятелства, по смисъла на ЗОП/, които са видове и/или количества работи, които не са включени в </w:t>
      </w:r>
      <w:r w:rsidRPr="00352C62">
        <w:rPr>
          <w:rFonts w:ascii="Times New Roman" w:eastAsia="Times New Roman" w:hAnsi="Times New Roman" w:cs="Times New Roman"/>
          <w:sz w:val="24"/>
          <w:szCs w:val="24"/>
          <w:lang w:eastAsia="bg-BG"/>
        </w:rPr>
        <w:lastRenderedPageBreak/>
        <w:t>Инвестиционния проект</w:t>
      </w:r>
      <w:r w:rsidRPr="00352C62">
        <w:rPr>
          <w:rFonts w:ascii="Times New Roman" w:eastAsia="Times New Roman" w:hAnsi="Times New Roman" w:cs="Times New Roman"/>
          <w:i/>
          <w:sz w:val="24"/>
          <w:szCs w:val="24"/>
          <w:lang w:eastAsia="bg-BG"/>
        </w:rPr>
        <w:t>(при   приложимост)</w:t>
      </w:r>
      <w:r w:rsidRPr="00352C62">
        <w:rPr>
          <w:rFonts w:ascii="Times New Roman" w:eastAsia="Times New Roman" w:hAnsi="Times New Roman" w:cs="Times New Roman"/>
          <w:sz w:val="24"/>
          <w:szCs w:val="24"/>
          <w:lang w:eastAsia="bg-BG"/>
        </w:rPr>
        <w:t xml:space="preserve"> и Количествено – стойностната сметка, но чието изпълнение е доказано необходимо за пълното и качественото изпълнение на Строежа;</w:t>
      </w:r>
    </w:p>
    <w:p w14:paraId="58BDA02B" w14:textId="77777777" w:rsidR="005A6958" w:rsidRPr="00352C62" w:rsidRDefault="005A6958" w:rsidP="00F77FD2">
      <w:pPr>
        <w:tabs>
          <w:tab w:val="left" w:pos="459"/>
        </w:tabs>
        <w:spacing w:before="120" w:after="0" w:line="360" w:lineRule="auto"/>
        <w:jc w:val="both"/>
        <w:rPr>
          <w:rFonts w:ascii="Times New Roman" w:eastAsia="Times New Roman" w:hAnsi="Times New Roman" w:cs="Times New Roman"/>
          <w:sz w:val="24"/>
          <w:szCs w:val="24"/>
          <w:lang w:eastAsia="bg-BG"/>
        </w:rPr>
      </w:pPr>
      <w:r w:rsidRPr="00352C62">
        <w:rPr>
          <w:rFonts w:ascii="Times New Roman" w:eastAsia="Times New Roman" w:hAnsi="Times New Roman" w:cs="Times New Roman"/>
          <w:sz w:val="24"/>
          <w:szCs w:val="24"/>
          <w:lang w:eastAsia="bg-BG"/>
        </w:rPr>
        <w:t>3. Доставка и влагане в строителството на необходимите и съответстващи на инвестиционния проект строителни продукти;</w:t>
      </w:r>
    </w:p>
    <w:p w14:paraId="7DB6780B" w14:textId="77777777" w:rsidR="005A6958" w:rsidRPr="00352C62" w:rsidRDefault="005A6958" w:rsidP="00F77FD2">
      <w:pPr>
        <w:tabs>
          <w:tab w:val="left" w:pos="459"/>
        </w:tabs>
        <w:spacing w:before="120" w:after="0" w:line="360" w:lineRule="auto"/>
        <w:jc w:val="both"/>
        <w:rPr>
          <w:rFonts w:ascii="Times New Roman" w:eastAsia="Times New Roman" w:hAnsi="Times New Roman" w:cs="Times New Roman"/>
          <w:sz w:val="24"/>
          <w:szCs w:val="24"/>
          <w:lang w:eastAsia="bg-BG"/>
        </w:rPr>
      </w:pPr>
      <w:r w:rsidRPr="00352C62">
        <w:rPr>
          <w:rFonts w:ascii="Times New Roman" w:eastAsia="Times New Roman" w:hAnsi="Times New Roman" w:cs="Times New Roman"/>
          <w:sz w:val="24"/>
          <w:szCs w:val="24"/>
          <w:lang w:eastAsia="bg-BG"/>
        </w:rPr>
        <w:t>4. Производство и/или доставка на Строителни детайли/елементи ,   съоръжения и влагането им в Строежа;</w:t>
      </w:r>
    </w:p>
    <w:p w14:paraId="5C2849D0" w14:textId="77777777" w:rsidR="005A6958" w:rsidRPr="00352C62" w:rsidRDefault="005A6958" w:rsidP="00F77FD2">
      <w:pPr>
        <w:tabs>
          <w:tab w:val="left" w:pos="459"/>
        </w:tabs>
        <w:spacing w:before="120" w:after="0" w:line="360" w:lineRule="auto"/>
        <w:jc w:val="both"/>
        <w:rPr>
          <w:rFonts w:ascii="Times New Roman" w:eastAsia="Times New Roman" w:hAnsi="Times New Roman" w:cs="Times New Roman"/>
          <w:sz w:val="24"/>
          <w:szCs w:val="24"/>
          <w:lang w:eastAsia="bg-BG"/>
        </w:rPr>
      </w:pPr>
      <w:r w:rsidRPr="00352C62">
        <w:rPr>
          <w:rFonts w:ascii="Times New Roman" w:eastAsia="Times New Roman" w:hAnsi="Times New Roman" w:cs="Times New Roman"/>
          <w:sz w:val="24"/>
          <w:szCs w:val="24"/>
          <w:lang w:eastAsia="bg-BG"/>
        </w:rPr>
        <w:t>5. Уведомяване на Възложителя за възникналата необходимост от допълнително проектиране</w:t>
      </w:r>
      <w:r w:rsidRPr="00352C62">
        <w:rPr>
          <w:rFonts w:ascii="Times New Roman" w:eastAsia="Times New Roman" w:hAnsi="Times New Roman" w:cs="Times New Roman"/>
          <w:i/>
          <w:sz w:val="24"/>
          <w:szCs w:val="24"/>
          <w:lang w:eastAsia="bg-BG"/>
        </w:rPr>
        <w:t>(при   приложимост)</w:t>
      </w:r>
      <w:r w:rsidRPr="00352C62">
        <w:rPr>
          <w:rFonts w:ascii="Times New Roman" w:eastAsia="Times New Roman" w:hAnsi="Times New Roman" w:cs="Times New Roman"/>
          <w:sz w:val="24"/>
          <w:szCs w:val="24"/>
          <w:lang w:eastAsia="bg-BG"/>
        </w:rPr>
        <w:t>;</w:t>
      </w:r>
    </w:p>
    <w:p w14:paraId="10A4884F" w14:textId="77777777" w:rsidR="005A6958" w:rsidRPr="00352C62" w:rsidRDefault="005A6958" w:rsidP="00F77FD2">
      <w:pPr>
        <w:tabs>
          <w:tab w:val="left" w:pos="459"/>
        </w:tabs>
        <w:spacing w:before="120" w:after="0" w:line="360" w:lineRule="auto"/>
        <w:jc w:val="both"/>
        <w:rPr>
          <w:rFonts w:ascii="Times New Roman" w:eastAsia="Times New Roman" w:hAnsi="Times New Roman" w:cs="Times New Roman"/>
          <w:sz w:val="24"/>
          <w:szCs w:val="24"/>
          <w:lang w:eastAsia="bg-BG"/>
        </w:rPr>
      </w:pPr>
      <w:r w:rsidRPr="00352C62">
        <w:rPr>
          <w:rFonts w:ascii="Times New Roman" w:eastAsia="Times New Roman" w:hAnsi="Times New Roman" w:cs="Times New Roman"/>
          <w:sz w:val="24"/>
          <w:szCs w:val="24"/>
          <w:lang w:eastAsia="bg-BG"/>
        </w:rPr>
        <w:t xml:space="preserve">6. Извършване на необходимите изпитвания и лабораторни изследвания; </w:t>
      </w:r>
    </w:p>
    <w:p w14:paraId="130DE6B7" w14:textId="77777777" w:rsidR="005A6958" w:rsidRPr="00352C62" w:rsidRDefault="005A6958" w:rsidP="00F77FD2">
      <w:pPr>
        <w:tabs>
          <w:tab w:val="left" w:pos="459"/>
        </w:tabs>
        <w:spacing w:before="120" w:after="0" w:line="360" w:lineRule="auto"/>
        <w:jc w:val="both"/>
        <w:rPr>
          <w:rFonts w:ascii="Times New Roman" w:eastAsia="Times New Roman" w:hAnsi="Times New Roman" w:cs="Times New Roman"/>
          <w:sz w:val="24"/>
          <w:szCs w:val="24"/>
          <w:lang w:eastAsia="bg-BG"/>
        </w:rPr>
      </w:pPr>
      <w:r w:rsidRPr="00352C62">
        <w:rPr>
          <w:rFonts w:ascii="Times New Roman" w:eastAsia="Times New Roman" w:hAnsi="Times New Roman" w:cs="Times New Roman"/>
          <w:sz w:val="24"/>
          <w:szCs w:val="24"/>
          <w:lang w:eastAsia="bg-BG"/>
        </w:rPr>
        <w:t>7. Съставяне на строителни книжа и изготвяне на екзекутивната документация на Строежа;</w:t>
      </w:r>
      <w:r w:rsidRPr="00352C62">
        <w:rPr>
          <w:rFonts w:ascii="Times New Roman" w:eastAsia="Times New Roman" w:hAnsi="Times New Roman" w:cs="Times New Roman"/>
          <w:i/>
          <w:sz w:val="24"/>
          <w:szCs w:val="24"/>
          <w:lang w:eastAsia="bg-BG"/>
        </w:rPr>
        <w:t xml:space="preserve"> (при  приложимост)</w:t>
      </w:r>
    </w:p>
    <w:p w14:paraId="1758ADCF" w14:textId="77777777" w:rsidR="005A6958" w:rsidRPr="00352C62" w:rsidRDefault="005A6958" w:rsidP="00F77FD2">
      <w:pPr>
        <w:tabs>
          <w:tab w:val="left" w:pos="459"/>
        </w:tabs>
        <w:spacing w:before="120" w:after="0" w:line="360" w:lineRule="auto"/>
        <w:jc w:val="both"/>
        <w:rPr>
          <w:rFonts w:ascii="Times New Roman" w:eastAsia="Times New Roman" w:hAnsi="Times New Roman" w:cs="Times New Roman"/>
          <w:sz w:val="24"/>
          <w:szCs w:val="24"/>
          <w:lang w:eastAsia="bg-BG"/>
        </w:rPr>
      </w:pPr>
      <w:r w:rsidRPr="00352C62">
        <w:rPr>
          <w:rFonts w:ascii="Times New Roman" w:eastAsia="Times New Roman" w:hAnsi="Times New Roman" w:cs="Times New Roman"/>
          <w:sz w:val="24"/>
          <w:szCs w:val="24"/>
          <w:lang w:eastAsia="bg-BG"/>
        </w:rPr>
        <w:t>8. Участие в процедурата по въвеждане на Строежа в експлоатация;</w:t>
      </w:r>
    </w:p>
    <w:p w14:paraId="4010A1EF" w14:textId="77777777" w:rsidR="005A6958" w:rsidRPr="00352C62" w:rsidRDefault="005A6958" w:rsidP="00F77FD2">
      <w:pPr>
        <w:tabs>
          <w:tab w:val="left" w:pos="459"/>
        </w:tabs>
        <w:spacing w:before="120" w:after="0" w:line="360" w:lineRule="auto"/>
        <w:jc w:val="both"/>
        <w:rPr>
          <w:rFonts w:ascii="Times New Roman" w:eastAsia="Times New Roman" w:hAnsi="Times New Roman" w:cs="Times New Roman"/>
          <w:sz w:val="24"/>
          <w:szCs w:val="24"/>
          <w:lang w:eastAsia="bg-BG"/>
        </w:rPr>
      </w:pPr>
      <w:r w:rsidRPr="00352C62">
        <w:rPr>
          <w:rFonts w:ascii="Times New Roman" w:eastAsia="Times New Roman" w:hAnsi="Times New Roman" w:cs="Times New Roman"/>
          <w:sz w:val="24"/>
          <w:szCs w:val="24"/>
          <w:lang w:eastAsia="bg-BG"/>
        </w:rPr>
        <w:t>9. Отстраняване на недостатъците, установени при предаването на Строежа и въвеждането му в експлоатация;</w:t>
      </w:r>
    </w:p>
    <w:p w14:paraId="59212F74" w14:textId="77777777" w:rsidR="005A6958" w:rsidRPr="00352C62" w:rsidRDefault="005A6958" w:rsidP="00F77FD2">
      <w:pPr>
        <w:tabs>
          <w:tab w:val="left" w:pos="459"/>
        </w:tabs>
        <w:spacing w:before="120" w:after="0" w:line="360" w:lineRule="auto"/>
        <w:jc w:val="both"/>
        <w:rPr>
          <w:rFonts w:ascii="Times New Roman" w:eastAsia="Times New Roman" w:hAnsi="Times New Roman" w:cs="Times New Roman"/>
          <w:sz w:val="24"/>
          <w:szCs w:val="24"/>
          <w:lang w:eastAsia="bg-BG"/>
        </w:rPr>
      </w:pPr>
      <w:r w:rsidRPr="00352C62">
        <w:rPr>
          <w:rFonts w:ascii="Times New Roman" w:eastAsia="Times New Roman" w:hAnsi="Times New Roman" w:cs="Times New Roman"/>
          <w:sz w:val="24"/>
          <w:szCs w:val="24"/>
          <w:lang w:eastAsia="bg-BG"/>
        </w:rPr>
        <w:t>10. Отстраняване на проявени дефекти през гаранционните срокове, определени с договора за възлагане на обществената поръчка в съответствие с офертата.</w:t>
      </w:r>
    </w:p>
    <w:p w14:paraId="692668FA" w14:textId="77777777" w:rsidR="005A6958" w:rsidRPr="00352C62" w:rsidRDefault="005A6958" w:rsidP="00F77FD2">
      <w:pPr>
        <w:tabs>
          <w:tab w:val="left" w:pos="993"/>
        </w:tabs>
        <w:spacing w:after="0" w:line="360" w:lineRule="auto"/>
        <w:jc w:val="both"/>
        <w:rPr>
          <w:rFonts w:ascii="Times New Roman" w:eastAsia="Times New Roman" w:hAnsi="Times New Roman" w:cs="Times New Roman"/>
          <w:sz w:val="24"/>
          <w:szCs w:val="24"/>
        </w:rPr>
      </w:pPr>
    </w:p>
    <w:p w14:paraId="019637FC" w14:textId="77777777" w:rsidR="005B0E5A" w:rsidRPr="00352C62" w:rsidRDefault="005B0E5A" w:rsidP="00F77FD2">
      <w:pPr>
        <w:tabs>
          <w:tab w:val="left" w:pos="993"/>
        </w:tabs>
        <w:spacing w:after="0" w:line="360" w:lineRule="auto"/>
        <w:jc w:val="both"/>
        <w:outlineLvl w:val="0"/>
        <w:rPr>
          <w:rFonts w:ascii="Times New Roman" w:eastAsia="Times New Roman" w:hAnsi="Times New Roman" w:cs="Times New Roman"/>
          <w:b/>
          <w:sz w:val="24"/>
          <w:szCs w:val="24"/>
        </w:rPr>
      </w:pPr>
      <w:r w:rsidRPr="00352C62">
        <w:rPr>
          <w:rFonts w:ascii="Times New Roman" w:eastAsia="Times New Roman" w:hAnsi="Times New Roman" w:cs="Times New Roman"/>
          <w:b/>
          <w:sz w:val="24"/>
          <w:szCs w:val="24"/>
        </w:rPr>
        <w:t>II. Количество и обем.</w:t>
      </w:r>
    </w:p>
    <w:p w14:paraId="26F294DE" w14:textId="2383E026" w:rsidR="00B54A40" w:rsidRPr="00352C62" w:rsidRDefault="00A17BC4" w:rsidP="00F77FD2">
      <w:pPr>
        <w:tabs>
          <w:tab w:val="left" w:pos="993"/>
        </w:tabs>
        <w:spacing w:after="0" w:line="360" w:lineRule="auto"/>
        <w:jc w:val="both"/>
        <w:rPr>
          <w:rFonts w:ascii="Times New Roman" w:eastAsia="Times New Roman" w:hAnsi="Times New Roman" w:cs="Times New Roman"/>
          <w:b/>
          <w:sz w:val="24"/>
          <w:szCs w:val="24"/>
        </w:rPr>
      </w:pPr>
      <w:r w:rsidRPr="00352C62">
        <w:rPr>
          <w:rFonts w:ascii="Times New Roman" w:eastAsia="Times New Roman" w:hAnsi="Times New Roman" w:cs="Times New Roman"/>
          <w:b/>
          <w:sz w:val="24"/>
          <w:szCs w:val="24"/>
        </w:rPr>
        <w:t xml:space="preserve">Изпълнявани обекти </w:t>
      </w:r>
      <w:r w:rsidR="00B54A40" w:rsidRPr="00352C62">
        <w:rPr>
          <w:rFonts w:ascii="Times New Roman" w:eastAsia="Times New Roman" w:hAnsi="Times New Roman" w:cs="Times New Roman"/>
          <w:b/>
          <w:sz w:val="24"/>
          <w:szCs w:val="24"/>
        </w:rPr>
        <w:t xml:space="preserve"> през предходните </w:t>
      </w:r>
      <w:r w:rsidRPr="00352C62">
        <w:rPr>
          <w:rFonts w:ascii="Times New Roman" w:eastAsia="Times New Roman" w:hAnsi="Times New Roman" w:cs="Times New Roman"/>
          <w:b/>
          <w:sz w:val="24"/>
          <w:szCs w:val="24"/>
        </w:rPr>
        <w:t>24</w:t>
      </w:r>
      <w:r w:rsidR="00B54A40" w:rsidRPr="00352C62">
        <w:rPr>
          <w:rFonts w:ascii="Times New Roman" w:eastAsia="Times New Roman" w:hAnsi="Times New Roman" w:cs="Times New Roman"/>
          <w:b/>
          <w:sz w:val="24"/>
          <w:szCs w:val="24"/>
        </w:rPr>
        <w:t xml:space="preserve"> месеца: </w:t>
      </w:r>
    </w:p>
    <w:p w14:paraId="5A9E9C2F" w14:textId="7C8C76A5" w:rsidR="00D107B2" w:rsidRPr="00352C62" w:rsidRDefault="00D107B2" w:rsidP="00D107B2">
      <w:pPr>
        <w:tabs>
          <w:tab w:val="left" w:pos="993"/>
        </w:tabs>
        <w:spacing w:after="0" w:line="360" w:lineRule="auto"/>
        <w:jc w:val="both"/>
        <w:rPr>
          <w:rFonts w:ascii="Times New Roman" w:eastAsia="Times New Roman" w:hAnsi="Times New Roman" w:cs="Times New Roman"/>
          <w:b/>
          <w:sz w:val="24"/>
          <w:szCs w:val="24"/>
        </w:rPr>
      </w:pPr>
      <w:r w:rsidRPr="00352C62">
        <w:rPr>
          <w:rFonts w:ascii="Times New Roman" w:eastAsia="Times New Roman" w:hAnsi="Times New Roman" w:cs="Times New Roman"/>
          <w:b/>
          <w:sz w:val="24"/>
          <w:szCs w:val="24"/>
        </w:rPr>
        <w:t>-</w:t>
      </w:r>
      <w:r w:rsidR="00A82D6E">
        <w:rPr>
          <w:rFonts w:ascii="Times New Roman" w:eastAsia="Times New Roman" w:hAnsi="Times New Roman" w:cs="Times New Roman"/>
          <w:b/>
          <w:sz w:val="24"/>
          <w:szCs w:val="24"/>
        </w:rPr>
        <w:t xml:space="preserve"> </w:t>
      </w:r>
      <w:r w:rsidRPr="00352C62">
        <w:rPr>
          <w:rFonts w:ascii="Times New Roman" w:eastAsia="Times New Roman" w:hAnsi="Times New Roman" w:cs="Times New Roman"/>
          <w:b/>
          <w:sz w:val="24"/>
          <w:szCs w:val="24"/>
        </w:rPr>
        <w:t>рехабилитация асфалтова настилка-125 824кв.м.</w:t>
      </w:r>
    </w:p>
    <w:p w14:paraId="11DAADD7" w14:textId="0CC4FF8D" w:rsidR="00D107B2" w:rsidRPr="00352C62" w:rsidRDefault="00D107B2" w:rsidP="00D107B2">
      <w:pPr>
        <w:tabs>
          <w:tab w:val="left" w:pos="993"/>
        </w:tabs>
        <w:spacing w:after="0" w:line="360" w:lineRule="auto"/>
        <w:jc w:val="both"/>
        <w:rPr>
          <w:rFonts w:ascii="Times New Roman" w:eastAsia="Times New Roman" w:hAnsi="Times New Roman" w:cs="Times New Roman"/>
          <w:b/>
          <w:sz w:val="24"/>
          <w:szCs w:val="24"/>
        </w:rPr>
      </w:pPr>
      <w:r w:rsidRPr="00352C62">
        <w:rPr>
          <w:rFonts w:ascii="Times New Roman" w:eastAsia="Times New Roman" w:hAnsi="Times New Roman" w:cs="Times New Roman"/>
          <w:b/>
          <w:sz w:val="24"/>
          <w:szCs w:val="24"/>
        </w:rPr>
        <w:t>-</w:t>
      </w:r>
      <w:r w:rsidR="00A82D6E">
        <w:rPr>
          <w:rFonts w:ascii="Times New Roman" w:eastAsia="Times New Roman" w:hAnsi="Times New Roman" w:cs="Times New Roman"/>
          <w:b/>
          <w:sz w:val="24"/>
          <w:szCs w:val="24"/>
        </w:rPr>
        <w:t xml:space="preserve"> </w:t>
      </w:r>
      <w:r w:rsidRPr="00352C62">
        <w:rPr>
          <w:rFonts w:ascii="Times New Roman" w:eastAsia="Times New Roman" w:hAnsi="Times New Roman" w:cs="Times New Roman"/>
          <w:b/>
          <w:sz w:val="24"/>
          <w:szCs w:val="24"/>
        </w:rPr>
        <w:t>нови пешеходни трасета-38 076кв.м.</w:t>
      </w:r>
    </w:p>
    <w:p w14:paraId="0D4BCC3A" w14:textId="77777777" w:rsidR="00D107B2" w:rsidRPr="00352C62" w:rsidRDefault="00D107B2" w:rsidP="00D107B2">
      <w:pPr>
        <w:tabs>
          <w:tab w:val="left" w:pos="993"/>
        </w:tabs>
        <w:spacing w:after="0" w:line="360" w:lineRule="auto"/>
        <w:jc w:val="both"/>
        <w:rPr>
          <w:rFonts w:ascii="Times New Roman" w:eastAsia="Times New Roman" w:hAnsi="Times New Roman" w:cs="Times New Roman"/>
          <w:b/>
          <w:sz w:val="24"/>
          <w:szCs w:val="24"/>
        </w:rPr>
      </w:pPr>
      <w:r w:rsidRPr="00352C62">
        <w:rPr>
          <w:rFonts w:ascii="Times New Roman" w:eastAsia="Times New Roman" w:hAnsi="Times New Roman" w:cs="Times New Roman"/>
          <w:b/>
          <w:sz w:val="24"/>
          <w:szCs w:val="24"/>
        </w:rPr>
        <w:t>- реконструкция и рехабилитация на 5бр. детски площадки</w:t>
      </w:r>
    </w:p>
    <w:p w14:paraId="697C5622" w14:textId="77777777" w:rsidR="00A17BC4" w:rsidRPr="00352C62" w:rsidRDefault="00A17BC4" w:rsidP="00F77FD2">
      <w:pPr>
        <w:tabs>
          <w:tab w:val="left" w:pos="993"/>
        </w:tabs>
        <w:spacing w:after="0" w:line="360" w:lineRule="auto"/>
        <w:jc w:val="both"/>
        <w:rPr>
          <w:rFonts w:ascii="Times New Roman" w:eastAsia="Times New Roman" w:hAnsi="Times New Roman" w:cs="Times New Roman"/>
          <w:b/>
          <w:sz w:val="24"/>
          <w:szCs w:val="24"/>
        </w:rPr>
      </w:pPr>
    </w:p>
    <w:p w14:paraId="27536834" w14:textId="77777777" w:rsidR="003C49A5" w:rsidRPr="00352C62" w:rsidRDefault="003C49A5" w:rsidP="00F77FD2">
      <w:pPr>
        <w:tabs>
          <w:tab w:val="left" w:pos="993"/>
        </w:tabs>
        <w:spacing w:after="0" w:line="360" w:lineRule="auto"/>
        <w:jc w:val="both"/>
        <w:rPr>
          <w:rFonts w:ascii="Times New Roman" w:eastAsia="Times New Roman" w:hAnsi="Times New Roman" w:cs="Times New Roman"/>
          <w:b/>
          <w:sz w:val="24"/>
          <w:szCs w:val="24"/>
        </w:rPr>
      </w:pPr>
      <w:r w:rsidRPr="00352C62">
        <w:rPr>
          <w:rFonts w:ascii="Times New Roman" w:eastAsia="Times New Roman" w:hAnsi="Times New Roman" w:cs="Times New Roman"/>
          <w:b/>
          <w:sz w:val="24"/>
          <w:szCs w:val="24"/>
        </w:rPr>
        <w:t>Обхватът, основните параметри и условията, при които ще се изпълняват дейностите, включени в обхвата на обществената поръчка ще се определят при всяко конкретно възлагане-вътрешен конкурентен избор по реда на чл.82,ал.4 от ЗОП.</w:t>
      </w:r>
    </w:p>
    <w:p w14:paraId="4345BF45" w14:textId="42E7BED7" w:rsidR="00B54A40" w:rsidRPr="00352C62" w:rsidRDefault="00B54A40" w:rsidP="00F77FD2">
      <w:pPr>
        <w:tabs>
          <w:tab w:val="left" w:pos="993"/>
        </w:tabs>
        <w:spacing w:after="0" w:line="360" w:lineRule="auto"/>
        <w:jc w:val="both"/>
        <w:rPr>
          <w:rFonts w:ascii="Times New Roman" w:eastAsia="Times New Roman" w:hAnsi="Times New Roman" w:cs="Times New Roman"/>
          <w:b/>
          <w:sz w:val="24"/>
          <w:szCs w:val="24"/>
        </w:rPr>
      </w:pPr>
    </w:p>
    <w:p w14:paraId="55C06083" w14:textId="20EB45E2" w:rsidR="00D107B2" w:rsidRPr="00352C62" w:rsidRDefault="00D107B2" w:rsidP="00D107B2">
      <w:pPr>
        <w:tabs>
          <w:tab w:val="left" w:pos="993"/>
        </w:tabs>
        <w:spacing w:after="0" w:line="360" w:lineRule="auto"/>
        <w:jc w:val="both"/>
        <w:rPr>
          <w:rFonts w:ascii="Times New Roman" w:eastAsia="Times New Roman" w:hAnsi="Times New Roman" w:cs="Times New Roman"/>
          <w:sz w:val="24"/>
          <w:szCs w:val="24"/>
        </w:rPr>
      </w:pPr>
      <w:r w:rsidRPr="00352C62">
        <w:rPr>
          <w:rFonts w:ascii="Times New Roman" w:eastAsia="Times New Roman" w:hAnsi="Times New Roman" w:cs="Times New Roman"/>
          <w:sz w:val="24"/>
          <w:szCs w:val="24"/>
        </w:rPr>
        <w:lastRenderedPageBreak/>
        <w:t xml:space="preserve">Инвестиционните намерения на Възложителя за </w:t>
      </w:r>
      <w:r w:rsidRPr="00E236A9">
        <w:rPr>
          <w:rFonts w:ascii="Times New Roman" w:eastAsia="Times New Roman" w:hAnsi="Times New Roman" w:cs="Times New Roman"/>
          <w:sz w:val="24"/>
          <w:szCs w:val="24"/>
        </w:rPr>
        <w:t xml:space="preserve">следващи </w:t>
      </w:r>
      <w:r w:rsidR="00E236A9" w:rsidRPr="00E236A9">
        <w:rPr>
          <w:rFonts w:ascii="Times New Roman" w:eastAsia="Times New Roman" w:hAnsi="Times New Roman" w:cs="Times New Roman"/>
          <w:sz w:val="24"/>
          <w:szCs w:val="24"/>
        </w:rPr>
        <w:t>48</w:t>
      </w:r>
      <w:r w:rsidRPr="00E236A9">
        <w:rPr>
          <w:rFonts w:ascii="Times New Roman" w:eastAsia="Times New Roman" w:hAnsi="Times New Roman" w:cs="Times New Roman"/>
          <w:sz w:val="24"/>
          <w:szCs w:val="24"/>
        </w:rPr>
        <w:t xml:space="preserve"> месеца е изпълнението</w:t>
      </w:r>
      <w:r w:rsidRPr="00352C62">
        <w:rPr>
          <w:rFonts w:ascii="Times New Roman" w:eastAsia="Times New Roman" w:hAnsi="Times New Roman" w:cs="Times New Roman"/>
          <w:sz w:val="24"/>
          <w:szCs w:val="24"/>
        </w:rPr>
        <w:t xml:space="preserve"> на следните обекти:</w:t>
      </w:r>
      <w:bookmarkStart w:id="0" w:name="_GoBack"/>
      <w:bookmarkEnd w:id="0"/>
    </w:p>
    <w:p w14:paraId="5043604C"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околоблоково пространство на ЖБ №3 по ул. „Емона“;</w:t>
      </w:r>
    </w:p>
    <w:p w14:paraId="43D2343A"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околоблоково пространство на ЖБ №22 в ЖК „Дружба ІІ</w:t>
      </w:r>
      <w:r w:rsidRPr="00352C62">
        <w:rPr>
          <w:rFonts w:ascii="Times New Roman" w:hAnsi="Times New Roman" w:cs="Times New Roman"/>
          <w:sz w:val="24"/>
          <w:szCs w:val="24"/>
          <w:lang w:val="en-US"/>
        </w:rPr>
        <w:t>I</w:t>
      </w:r>
      <w:r w:rsidRPr="00352C62">
        <w:rPr>
          <w:rFonts w:ascii="Times New Roman" w:hAnsi="Times New Roman" w:cs="Times New Roman"/>
          <w:sz w:val="24"/>
          <w:szCs w:val="24"/>
        </w:rPr>
        <w:t>“;</w:t>
      </w:r>
    </w:p>
    <w:p w14:paraId="722A6F22"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околоблоково пространство на ЖБ №27 в ЖК „Дружба І</w:t>
      </w:r>
      <w:r w:rsidRPr="00352C62">
        <w:rPr>
          <w:rFonts w:ascii="Times New Roman" w:hAnsi="Times New Roman" w:cs="Times New Roman"/>
          <w:sz w:val="24"/>
          <w:szCs w:val="24"/>
          <w:lang w:val="en-US"/>
        </w:rPr>
        <w:t>II</w:t>
      </w:r>
      <w:r w:rsidRPr="00352C62">
        <w:rPr>
          <w:rFonts w:ascii="Times New Roman" w:hAnsi="Times New Roman" w:cs="Times New Roman"/>
          <w:sz w:val="24"/>
          <w:szCs w:val="24"/>
        </w:rPr>
        <w:t>“;</w:t>
      </w:r>
    </w:p>
    <w:p w14:paraId="60F651ED"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околоблоково пространство на ЖБ №28 в ЖК „Дружба ІІ</w:t>
      </w:r>
      <w:r w:rsidRPr="00352C62">
        <w:rPr>
          <w:rFonts w:ascii="Times New Roman" w:hAnsi="Times New Roman" w:cs="Times New Roman"/>
          <w:sz w:val="24"/>
          <w:szCs w:val="24"/>
          <w:lang w:val="en-US"/>
        </w:rPr>
        <w:t>I</w:t>
      </w:r>
      <w:r w:rsidRPr="00352C62">
        <w:rPr>
          <w:rFonts w:ascii="Times New Roman" w:hAnsi="Times New Roman" w:cs="Times New Roman"/>
          <w:sz w:val="24"/>
          <w:szCs w:val="24"/>
        </w:rPr>
        <w:t>“;</w:t>
      </w:r>
    </w:p>
    <w:p w14:paraId="64B1E48F"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околоблоково пространство на ЖБ №11 в ЖК „Дружба ІІ</w:t>
      </w:r>
      <w:r w:rsidRPr="00352C62">
        <w:rPr>
          <w:rFonts w:ascii="Times New Roman" w:hAnsi="Times New Roman" w:cs="Times New Roman"/>
          <w:sz w:val="24"/>
          <w:szCs w:val="24"/>
          <w:lang w:val="en-US"/>
        </w:rPr>
        <w:t>I</w:t>
      </w:r>
      <w:r w:rsidRPr="00352C62">
        <w:rPr>
          <w:rFonts w:ascii="Times New Roman" w:hAnsi="Times New Roman" w:cs="Times New Roman"/>
          <w:sz w:val="24"/>
          <w:szCs w:val="24"/>
        </w:rPr>
        <w:t>“;</w:t>
      </w:r>
    </w:p>
    <w:p w14:paraId="179A3EA2"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околоблоково пространство на ЖБ №12 в ЖК „Дружба ІІ</w:t>
      </w:r>
      <w:r w:rsidRPr="00352C62">
        <w:rPr>
          <w:rFonts w:ascii="Times New Roman" w:hAnsi="Times New Roman" w:cs="Times New Roman"/>
          <w:sz w:val="24"/>
          <w:szCs w:val="24"/>
          <w:lang w:val="en-US"/>
        </w:rPr>
        <w:t>I</w:t>
      </w:r>
      <w:r w:rsidRPr="00352C62">
        <w:rPr>
          <w:rFonts w:ascii="Times New Roman" w:hAnsi="Times New Roman" w:cs="Times New Roman"/>
          <w:sz w:val="24"/>
          <w:szCs w:val="24"/>
        </w:rPr>
        <w:t>“;</w:t>
      </w:r>
    </w:p>
    <w:p w14:paraId="136189EC"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околоблоково пространство на ЖБ №13 в ЖК „Дружба ІІ</w:t>
      </w:r>
      <w:r w:rsidRPr="00352C62">
        <w:rPr>
          <w:rFonts w:ascii="Times New Roman" w:hAnsi="Times New Roman" w:cs="Times New Roman"/>
          <w:sz w:val="24"/>
          <w:szCs w:val="24"/>
          <w:lang w:val="en-US"/>
        </w:rPr>
        <w:t>I</w:t>
      </w:r>
      <w:r w:rsidRPr="00352C62">
        <w:rPr>
          <w:rFonts w:ascii="Times New Roman" w:hAnsi="Times New Roman" w:cs="Times New Roman"/>
          <w:sz w:val="24"/>
          <w:szCs w:val="24"/>
        </w:rPr>
        <w:t>“;</w:t>
      </w:r>
    </w:p>
    <w:p w14:paraId="1FF4D7A3"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околоблоково пространство на ЖБ №14 в ЖК „Дружба ІІ</w:t>
      </w:r>
      <w:r w:rsidRPr="00352C62">
        <w:rPr>
          <w:rFonts w:ascii="Times New Roman" w:hAnsi="Times New Roman" w:cs="Times New Roman"/>
          <w:sz w:val="24"/>
          <w:szCs w:val="24"/>
          <w:lang w:val="en-US"/>
        </w:rPr>
        <w:t>I</w:t>
      </w:r>
      <w:r w:rsidRPr="00352C62">
        <w:rPr>
          <w:rFonts w:ascii="Times New Roman" w:hAnsi="Times New Roman" w:cs="Times New Roman"/>
          <w:sz w:val="24"/>
          <w:szCs w:val="24"/>
        </w:rPr>
        <w:t>“;</w:t>
      </w:r>
    </w:p>
    <w:p w14:paraId="0F0144D6"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околоблоково пространство на ЖБ №15 в ЖК „Дружба ІІ</w:t>
      </w:r>
      <w:r w:rsidRPr="00352C62">
        <w:rPr>
          <w:rFonts w:ascii="Times New Roman" w:hAnsi="Times New Roman" w:cs="Times New Roman"/>
          <w:sz w:val="24"/>
          <w:szCs w:val="24"/>
          <w:lang w:val="en-US"/>
        </w:rPr>
        <w:t>I</w:t>
      </w:r>
      <w:r w:rsidRPr="00352C62">
        <w:rPr>
          <w:rFonts w:ascii="Times New Roman" w:hAnsi="Times New Roman" w:cs="Times New Roman"/>
          <w:sz w:val="24"/>
          <w:szCs w:val="24"/>
        </w:rPr>
        <w:t>“;</w:t>
      </w:r>
    </w:p>
    <w:p w14:paraId="3EBA7732"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околоблоково пространство на ЖБ №56 в ЖК „Балик“;</w:t>
      </w:r>
    </w:p>
    <w:p w14:paraId="127B8E83"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околоблоково пространство на ЖБ №34 в ЖК „Добротица“;</w:t>
      </w:r>
    </w:p>
    <w:p w14:paraId="2916E6CC"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околоблоково пространство на ЖБ №54 по ул. „Калиакра“;</w:t>
      </w:r>
    </w:p>
    <w:p w14:paraId="6EA0E437"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околоблоково пространство на ЖБ №8 по ул. „Любен Каравелов“;</w:t>
      </w:r>
    </w:p>
    <w:p w14:paraId="2D601675"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 xml:space="preserve"> Изграждане на детска площадка на адрес: ул. „Хан Аспарух“ – ЦГЧ</w:t>
      </w:r>
    </w:p>
    <w:p w14:paraId="5A4A3F60"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Изграждане на детска площадка на адрес: ЖК „Дружба“, УПИ II, квартал. 51 по ПУП-ПРЗ на ЖК „Балик“</w:t>
      </w:r>
    </w:p>
    <w:p w14:paraId="6D6E1A8B"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Изграждане на кучешка площадка на адрес: УПИ I, кв. 5 по ПУП-ПРЗ на ЦГЧ</w:t>
      </w:r>
    </w:p>
    <w:p w14:paraId="33FD2A14"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Изграждане на детска площадка за игра на открито в УПИ VI, кв. 11 по ПУП-ПРЗ на ЖК „Балик-север“</w:t>
      </w:r>
    </w:p>
    <w:p w14:paraId="1244042E"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Изграждане на детска площадка за игра на открито в УПИ XXVII, кв. 572 по ПУП-ПРЗ на ЖК „Русия 2“</w:t>
      </w:r>
    </w:p>
    <w:p w14:paraId="5661140E"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зелена площ в ПИ с идентификатор 72624.624.968 по КККР, намираща се по ул. „Максим Горки“</w:t>
      </w:r>
    </w:p>
    <w:p w14:paraId="654B3187"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Изграждане на детска площадка за игра на открито в УПИ IV, кв. 7 по ПУП-ПРЗ на ЦГЧ</w:t>
      </w:r>
    </w:p>
    <w:p w14:paraId="10B7FD16" w14:textId="77777777" w:rsidR="00D107B2" w:rsidRPr="00352C62" w:rsidRDefault="00D107B2" w:rsidP="00D107B2">
      <w:pPr>
        <w:numPr>
          <w:ilvl w:val="0"/>
          <w:numId w:val="10"/>
        </w:numPr>
        <w:spacing w:after="0" w:line="240" w:lineRule="auto"/>
        <w:jc w:val="both"/>
        <w:rPr>
          <w:rFonts w:ascii="Times New Roman" w:hAnsi="Times New Roman" w:cs="Times New Roman"/>
          <w:sz w:val="24"/>
          <w:szCs w:val="24"/>
        </w:rPr>
      </w:pPr>
      <w:r w:rsidRPr="00352C62">
        <w:rPr>
          <w:rFonts w:ascii="Times New Roman" w:hAnsi="Times New Roman" w:cs="Times New Roman"/>
          <w:sz w:val="24"/>
          <w:szCs w:val="24"/>
        </w:rPr>
        <w:t>Благоустрояване на зелени площи в жк Дружба - 2</w:t>
      </w:r>
    </w:p>
    <w:p w14:paraId="3B557782" w14:textId="77777777" w:rsidR="00A17BC4" w:rsidRPr="00352C62" w:rsidRDefault="00A17BC4" w:rsidP="00F77FD2">
      <w:pPr>
        <w:widowControl w:val="0"/>
        <w:spacing w:after="0" w:line="360" w:lineRule="auto"/>
        <w:jc w:val="both"/>
        <w:rPr>
          <w:rFonts w:ascii="Times New Roman" w:eastAsia="Calibri" w:hAnsi="Times New Roman" w:cs="Times New Roman"/>
          <w:b/>
          <w:i/>
          <w:sz w:val="24"/>
          <w:szCs w:val="24"/>
        </w:rPr>
      </w:pPr>
    </w:p>
    <w:p w14:paraId="60691B9E" w14:textId="191D0FFE" w:rsidR="00A17BC4" w:rsidRPr="00352C62" w:rsidRDefault="00A17BC4" w:rsidP="00F77FD2">
      <w:pPr>
        <w:widowControl w:val="0"/>
        <w:spacing w:after="0" w:line="360" w:lineRule="auto"/>
        <w:jc w:val="both"/>
        <w:rPr>
          <w:rFonts w:ascii="Times New Roman" w:eastAsia="Calibri" w:hAnsi="Times New Roman" w:cs="Times New Roman"/>
          <w:b/>
          <w:i/>
          <w:sz w:val="24"/>
          <w:szCs w:val="24"/>
          <w:u w:val="single"/>
        </w:rPr>
      </w:pPr>
      <w:r w:rsidRPr="00352C62">
        <w:rPr>
          <w:rFonts w:ascii="Times New Roman" w:eastAsia="Calibri" w:hAnsi="Times New Roman" w:cs="Times New Roman"/>
          <w:b/>
          <w:i/>
          <w:sz w:val="24"/>
          <w:szCs w:val="24"/>
        </w:rPr>
        <w:t xml:space="preserve">Забележка: </w:t>
      </w:r>
      <w:r w:rsidRPr="00352C62">
        <w:rPr>
          <w:rFonts w:ascii="Times New Roman" w:eastAsia="Calibri" w:hAnsi="Times New Roman" w:cs="Times New Roman"/>
          <w:b/>
          <w:i/>
          <w:sz w:val="24"/>
          <w:szCs w:val="24"/>
          <w:u w:val="single"/>
        </w:rPr>
        <w:t xml:space="preserve">Посочените дейности са </w:t>
      </w:r>
      <w:r w:rsidRPr="00352C62">
        <w:rPr>
          <w:rFonts w:ascii="Times New Roman" w:eastAsia="Calibri" w:hAnsi="Times New Roman" w:cs="Times New Roman"/>
          <w:b/>
          <w:i/>
          <w:sz w:val="24"/>
          <w:szCs w:val="24"/>
          <w:u w:val="single"/>
          <w:lang w:val="az-Cyrl-AZ"/>
        </w:rPr>
        <w:t xml:space="preserve">на база инвестиционните намерения на Възложителя. </w:t>
      </w:r>
      <w:r w:rsidRPr="00352C62">
        <w:rPr>
          <w:rFonts w:ascii="Times New Roman" w:eastAsia="Calibri" w:hAnsi="Times New Roman" w:cs="Times New Roman"/>
          <w:b/>
          <w:i/>
          <w:sz w:val="24"/>
          <w:szCs w:val="24"/>
          <w:u w:val="single"/>
        </w:rPr>
        <w:t>В тази връзка предоставените данни могат да послужат на участниците в настоящата процедура единствено като ориентировъчни и по никакъв начин не обвързват община град Добрич с осигуряването им.</w:t>
      </w:r>
    </w:p>
    <w:p w14:paraId="45571A52" w14:textId="77777777" w:rsidR="00B54A40" w:rsidRPr="00352C62" w:rsidRDefault="00B54A40" w:rsidP="00F77FD2">
      <w:pPr>
        <w:tabs>
          <w:tab w:val="left" w:pos="993"/>
        </w:tabs>
        <w:spacing w:after="0" w:line="360" w:lineRule="auto"/>
        <w:jc w:val="both"/>
        <w:rPr>
          <w:rFonts w:ascii="Times New Roman" w:eastAsia="Times New Roman" w:hAnsi="Times New Roman" w:cs="Times New Roman"/>
          <w:sz w:val="24"/>
          <w:szCs w:val="24"/>
        </w:rPr>
      </w:pPr>
    </w:p>
    <w:p w14:paraId="399998B3" w14:textId="77777777" w:rsidR="00830857" w:rsidRPr="00352C62" w:rsidRDefault="005B0E5A" w:rsidP="00F77FD2">
      <w:pPr>
        <w:tabs>
          <w:tab w:val="left" w:pos="993"/>
        </w:tabs>
        <w:spacing w:after="0" w:line="360" w:lineRule="auto"/>
        <w:jc w:val="both"/>
        <w:outlineLvl w:val="0"/>
        <w:rPr>
          <w:rFonts w:ascii="Times New Roman" w:eastAsia="Times New Roman" w:hAnsi="Times New Roman" w:cs="Times New Roman"/>
          <w:b/>
          <w:sz w:val="24"/>
          <w:szCs w:val="24"/>
        </w:rPr>
      </w:pPr>
      <w:r w:rsidRPr="00352C62">
        <w:rPr>
          <w:rFonts w:ascii="Times New Roman" w:eastAsia="Times New Roman" w:hAnsi="Times New Roman" w:cs="Times New Roman"/>
          <w:b/>
          <w:sz w:val="24"/>
          <w:szCs w:val="24"/>
        </w:rPr>
        <w:t>III</w:t>
      </w:r>
      <w:r w:rsidR="00830857" w:rsidRPr="00352C62">
        <w:rPr>
          <w:rFonts w:ascii="Times New Roman" w:eastAsia="Times New Roman" w:hAnsi="Times New Roman" w:cs="Times New Roman"/>
          <w:b/>
          <w:sz w:val="24"/>
          <w:szCs w:val="24"/>
        </w:rPr>
        <w:t>. ЦЕЛ И ПРЕДМЕТ НА ПОРЪЧКА</w:t>
      </w:r>
    </w:p>
    <w:p w14:paraId="5483EDDB" w14:textId="77777777" w:rsidR="00830857" w:rsidRPr="00352C62" w:rsidRDefault="00830857" w:rsidP="00F77FD2">
      <w:pPr>
        <w:tabs>
          <w:tab w:val="left" w:pos="993"/>
        </w:tabs>
        <w:spacing w:after="0" w:line="360" w:lineRule="auto"/>
        <w:ind w:firstLine="567"/>
        <w:jc w:val="both"/>
        <w:rPr>
          <w:rFonts w:ascii="Times New Roman" w:eastAsia="Times New Roman" w:hAnsi="Times New Roman" w:cs="Times New Roman"/>
          <w:b/>
          <w:sz w:val="24"/>
          <w:szCs w:val="24"/>
        </w:rPr>
      </w:pPr>
    </w:p>
    <w:p w14:paraId="3DD1FD65" w14:textId="184946BC" w:rsidR="0002048D" w:rsidRPr="00352C62" w:rsidRDefault="006807B9" w:rsidP="0002048D">
      <w:pPr>
        <w:widowControl w:val="0"/>
        <w:spacing w:after="0" w:line="360" w:lineRule="auto"/>
        <w:ind w:left="40" w:right="20" w:firstLine="600"/>
        <w:jc w:val="both"/>
        <w:rPr>
          <w:rFonts w:ascii="Times New Roman" w:eastAsia="Times New Roman" w:hAnsi="Times New Roman" w:cs="Times New Roman"/>
          <w:color w:val="000000"/>
          <w:sz w:val="24"/>
          <w:szCs w:val="24"/>
          <w:lang w:eastAsia="bg-BG" w:bidi="bg-BG"/>
        </w:rPr>
      </w:pPr>
      <w:r w:rsidRPr="00352C62">
        <w:rPr>
          <w:rFonts w:ascii="Times New Roman" w:eastAsia="Times New Roman" w:hAnsi="Times New Roman" w:cs="Times New Roman"/>
          <w:sz w:val="24"/>
          <w:szCs w:val="24"/>
        </w:rPr>
        <w:t xml:space="preserve">1. </w:t>
      </w:r>
      <w:r w:rsidR="0002048D" w:rsidRPr="00352C62">
        <w:rPr>
          <w:rFonts w:ascii="Times New Roman" w:eastAsia="Times New Roman" w:hAnsi="Times New Roman" w:cs="Times New Roman"/>
          <w:color w:val="000000"/>
          <w:sz w:val="24"/>
          <w:szCs w:val="24"/>
          <w:lang w:eastAsia="bg-BG" w:bidi="bg-BG"/>
        </w:rPr>
        <w:t xml:space="preserve">Целта на настоящата процедура е сключване на Рамково споразумение, в което не са определени всички условия, за възлагане на договори за обществени поръчки за изпълнение на </w:t>
      </w:r>
      <w:r w:rsidR="0002048D" w:rsidRPr="00352C62">
        <w:rPr>
          <w:rFonts w:ascii="Times New Roman" w:eastAsia="Times New Roman" w:hAnsi="Times New Roman" w:cs="Times New Roman"/>
          <w:sz w:val="24"/>
          <w:szCs w:val="24"/>
          <w:lang w:eastAsia="bg-BG"/>
        </w:rPr>
        <w:t>благоустрояване, строителство,</w:t>
      </w:r>
      <w:r w:rsidR="0002048D" w:rsidRPr="00352C62">
        <w:rPr>
          <w:rFonts w:ascii="Times New Roman" w:eastAsia="Times New Roman" w:hAnsi="Times New Roman" w:cs="Times New Roman"/>
          <w:sz w:val="24"/>
          <w:szCs w:val="24"/>
          <w:lang w:val="en-US" w:eastAsia="bg-BG"/>
        </w:rPr>
        <w:t xml:space="preserve"> </w:t>
      </w:r>
      <w:r w:rsidR="0002048D" w:rsidRPr="00352C62">
        <w:rPr>
          <w:rFonts w:ascii="Times New Roman" w:eastAsia="Times New Roman" w:hAnsi="Times New Roman" w:cs="Times New Roman"/>
          <w:sz w:val="24"/>
          <w:szCs w:val="24"/>
          <w:lang w:eastAsia="bg-BG"/>
        </w:rPr>
        <w:t>основен ремонт, реконструкция,  рехабилитация и текущ</w:t>
      </w:r>
      <w:r w:rsidR="0002048D" w:rsidRPr="00352C62">
        <w:rPr>
          <w:rFonts w:ascii="Times New Roman" w:eastAsia="Times New Roman" w:hAnsi="Times New Roman" w:cs="Times New Roman"/>
          <w:sz w:val="24"/>
          <w:szCs w:val="24"/>
          <w:lang w:val="en-US" w:eastAsia="bg-BG"/>
        </w:rPr>
        <w:t xml:space="preserve"> ремонт </w:t>
      </w:r>
      <w:r w:rsidR="0002048D" w:rsidRPr="00352C62">
        <w:rPr>
          <w:rFonts w:ascii="Times New Roman" w:eastAsia="Times New Roman" w:hAnsi="Times New Roman" w:cs="Times New Roman"/>
          <w:sz w:val="24"/>
          <w:szCs w:val="24"/>
          <w:lang w:eastAsia="bg-BG"/>
        </w:rPr>
        <w:t xml:space="preserve">на междублокови пространства, детски и спортни </w:t>
      </w:r>
      <w:r w:rsidR="0002048D" w:rsidRPr="00352C62">
        <w:rPr>
          <w:rFonts w:ascii="Times New Roman" w:eastAsia="Times New Roman" w:hAnsi="Times New Roman" w:cs="Times New Roman"/>
          <w:sz w:val="24"/>
          <w:szCs w:val="24"/>
          <w:lang w:eastAsia="bg-BG"/>
        </w:rPr>
        <w:lastRenderedPageBreak/>
        <w:t>площадки/комплекси и елементите на прилежащата техническа инфраструктура за нуждите на Община град Добрич</w:t>
      </w:r>
      <w:r w:rsidR="0002048D" w:rsidRPr="00352C62">
        <w:rPr>
          <w:rFonts w:ascii="Times New Roman" w:eastAsia="Times New Roman" w:hAnsi="Times New Roman" w:cs="Times New Roman"/>
          <w:color w:val="000000"/>
          <w:sz w:val="24"/>
          <w:szCs w:val="24"/>
          <w:lang w:eastAsia="bg-BG" w:bidi="bg-BG"/>
        </w:rPr>
        <w:t>.</w:t>
      </w:r>
    </w:p>
    <w:p w14:paraId="3BF2DD10" w14:textId="77777777" w:rsidR="0002048D" w:rsidRPr="00352C62" w:rsidRDefault="0002048D" w:rsidP="0002048D">
      <w:pPr>
        <w:widowControl w:val="0"/>
        <w:spacing w:after="0" w:line="360" w:lineRule="auto"/>
        <w:ind w:left="40" w:right="20" w:firstLine="600"/>
        <w:jc w:val="both"/>
        <w:rPr>
          <w:rFonts w:ascii="Times New Roman" w:eastAsia="Times New Roman" w:hAnsi="Times New Roman" w:cs="Times New Roman"/>
          <w:color w:val="000000"/>
          <w:sz w:val="24"/>
          <w:szCs w:val="24"/>
          <w:lang w:eastAsia="bg-BG" w:bidi="bg-BG"/>
        </w:rPr>
      </w:pPr>
      <w:r w:rsidRPr="00352C62">
        <w:rPr>
          <w:rFonts w:ascii="Times New Roman" w:eastAsia="Times New Roman" w:hAnsi="Times New Roman" w:cs="Times New Roman"/>
          <w:color w:val="000000"/>
          <w:sz w:val="24"/>
          <w:szCs w:val="24"/>
          <w:lang w:eastAsia="bg-BG" w:bidi="bg-BG"/>
        </w:rPr>
        <w:t>С възлагане на настоящата поръчка, Възложителят се стреми да избере  потенциални Изпълнители на предмета на поръчката, притежаващи професионална квалификация и практически опит в областта на предмета на поръчката  , на които Община град Добрич да възложи изпълнението на дейностите по предмета на обществената поръчка.</w:t>
      </w:r>
    </w:p>
    <w:p w14:paraId="6F1792B0" w14:textId="77777777" w:rsidR="0002048D" w:rsidRPr="00352C62" w:rsidRDefault="0002048D" w:rsidP="0002048D">
      <w:pPr>
        <w:widowControl w:val="0"/>
        <w:spacing w:after="248" w:line="360" w:lineRule="auto"/>
        <w:ind w:left="20" w:right="20" w:firstLine="560"/>
        <w:jc w:val="both"/>
        <w:rPr>
          <w:rFonts w:ascii="Times New Roman" w:eastAsia="Times New Roman" w:hAnsi="Times New Roman" w:cs="Times New Roman"/>
          <w:color w:val="000000"/>
          <w:sz w:val="24"/>
          <w:szCs w:val="24"/>
          <w:lang w:eastAsia="bg-BG" w:bidi="bg-BG"/>
        </w:rPr>
      </w:pPr>
      <w:r w:rsidRPr="00352C62">
        <w:rPr>
          <w:rFonts w:ascii="Times New Roman" w:eastAsia="Times New Roman" w:hAnsi="Times New Roman" w:cs="Times New Roman"/>
          <w:sz w:val="24"/>
          <w:szCs w:val="24"/>
          <w:lang w:eastAsia="bg-BG" w:bidi="bg-BG"/>
        </w:rPr>
        <w:t xml:space="preserve">С цел Възложителя да положи максимални грижи за  </w:t>
      </w:r>
      <w:r w:rsidRPr="00352C62">
        <w:rPr>
          <w:rFonts w:ascii="Times New Roman" w:eastAsia="Times New Roman" w:hAnsi="Times New Roman" w:cs="Times New Roman"/>
          <w:sz w:val="24"/>
          <w:szCs w:val="24"/>
        </w:rPr>
        <w:t xml:space="preserve">целогодишна нормална експлоатация </w:t>
      </w:r>
      <w:r w:rsidRPr="00352C62">
        <w:rPr>
          <w:rFonts w:ascii="Times New Roman" w:eastAsia="Times New Roman" w:hAnsi="Times New Roman" w:cs="Times New Roman"/>
          <w:sz w:val="24"/>
          <w:szCs w:val="24"/>
          <w:lang w:eastAsia="bg-BG"/>
        </w:rPr>
        <w:t xml:space="preserve">на междублокови пространства, детски и спортни площадки/комплекси и елементите на прилежащата техническа инфраструктура </w:t>
      </w:r>
      <w:r w:rsidRPr="00352C62">
        <w:rPr>
          <w:rFonts w:ascii="Times New Roman" w:eastAsia="Times New Roman" w:hAnsi="Times New Roman" w:cs="Times New Roman"/>
          <w:sz w:val="24"/>
          <w:szCs w:val="24"/>
          <w:lang w:eastAsia="bg-BG" w:bidi="bg-BG"/>
        </w:rPr>
        <w:t xml:space="preserve">съобразно годишните бюджети, както и , че на практика видът и броят на обектите не биха могли да се определят предварително. С оглед на това, Община град Добрич и с цел постигане на целесъобразност при разходване на бюджетни и други средства и спазване основните принципи на ЗОП, възложителя взема решение да проведе открита процедура за сключване на рамково споразумение, в което не са определени всички условия със срок на изпълнение до </w:t>
      </w:r>
      <w:r w:rsidRPr="00352C62">
        <w:rPr>
          <w:rFonts w:ascii="Times New Roman" w:eastAsia="Times New Roman" w:hAnsi="Times New Roman" w:cs="Times New Roman"/>
          <w:color w:val="000000"/>
          <w:sz w:val="24"/>
          <w:szCs w:val="24"/>
          <w:lang w:eastAsia="bg-BG" w:bidi="bg-BG"/>
        </w:rPr>
        <w:t>4 години</w:t>
      </w:r>
      <w:r w:rsidRPr="00352C62">
        <w:rPr>
          <w:rFonts w:ascii="Times New Roman" w:eastAsia="Times New Roman" w:hAnsi="Times New Roman" w:cs="Times New Roman"/>
          <w:sz w:val="24"/>
          <w:szCs w:val="24"/>
          <w:lang w:eastAsia="bg-BG" w:bidi="bg-BG"/>
        </w:rPr>
        <w:t xml:space="preserve"> считано от датата на подписване на споразумението с 2 (двама) потенциални изпълнители, които отговарят на предварително обявените от възложителя условия.</w:t>
      </w:r>
    </w:p>
    <w:p w14:paraId="76636F02" w14:textId="77777777" w:rsidR="0002048D" w:rsidRPr="00352C62" w:rsidRDefault="0002048D" w:rsidP="0002048D">
      <w:pPr>
        <w:widowControl w:val="0"/>
        <w:spacing w:after="0" w:line="360" w:lineRule="auto"/>
        <w:ind w:firstLine="580"/>
        <w:jc w:val="both"/>
        <w:rPr>
          <w:rFonts w:ascii="Times New Roman" w:eastAsia="Courier New" w:hAnsi="Times New Roman" w:cs="Times New Roman"/>
          <w:sz w:val="24"/>
          <w:szCs w:val="24"/>
          <w:lang w:val="en-US" w:eastAsia="bg-BG"/>
        </w:rPr>
      </w:pPr>
      <w:r w:rsidRPr="00352C62">
        <w:rPr>
          <w:rFonts w:ascii="Times New Roman" w:eastAsia="Courier New" w:hAnsi="Times New Roman" w:cs="Times New Roman"/>
          <w:sz w:val="24"/>
          <w:szCs w:val="24"/>
          <w:lang w:eastAsia="bg-BG"/>
        </w:rPr>
        <w:t>Ако при провеждане на процедурата се установи, че не е налице достатъчен брой потенциални изпълнители, които отговарят на личното състояние и критериите за подбор и/или достатъчен брой оферти, които отговарят на предварително обявените условия, възложителят ще сключи рамково споразумение</w:t>
      </w:r>
      <w:r w:rsidRPr="00352C62">
        <w:rPr>
          <w:rFonts w:ascii="Times New Roman" w:eastAsia="Courier New" w:hAnsi="Times New Roman" w:cs="Times New Roman"/>
          <w:sz w:val="24"/>
          <w:szCs w:val="24"/>
          <w:lang w:val="en-US" w:eastAsia="bg-BG"/>
        </w:rPr>
        <w:t xml:space="preserve"> </w:t>
      </w:r>
      <w:r w:rsidRPr="00352C62">
        <w:rPr>
          <w:rFonts w:ascii="Times New Roman" w:eastAsia="Courier New" w:hAnsi="Times New Roman" w:cs="Times New Roman"/>
          <w:sz w:val="24"/>
          <w:szCs w:val="24"/>
          <w:lang w:eastAsia="bg-BG"/>
        </w:rPr>
        <w:t xml:space="preserve">  само с участниците, които отговарят на критериите за подбор и чиито оферти отговарят на предварително обявените условия, независимо че броят на класираните участниците ще бъде по-малък от двама.</w:t>
      </w:r>
    </w:p>
    <w:p w14:paraId="545D3B4D" w14:textId="3382D92A" w:rsidR="006807B9" w:rsidRPr="00352C62" w:rsidRDefault="006807B9" w:rsidP="0002048D">
      <w:pPr>
        <w:widowControl w:val="0"/>
        <w:spacing w:after="0" w:line="360" w:lineRule="auto"/>
        <w:ind w:left="40" w:right="20" w:firstLine="600"/>
        <w:jc w:val="both"/>
        <w:rPr>
          <w:rFonts w:ascii="Times New Roman" w:eastAsia="Times New Roman" w:hAnsi="Times New Roman" w:cs="Times New Roman"/>
          <w:color w:val="000000"/>
          <w:sz w:val="24"/>
          <w:szCs w:val="24"/>
          <w:lang w:eastAsia="bg-BG" w:bidi="bg-BG"/>
        </w:rPr>
      </w:pPr>
    </w:p>
    <w:p w14:paraId="17B8D476" w14:textId="77777777" w:rsidR="005A6958" w:rsidRPr="00352C62" w:rsidRDefault="005A6958" w:rsidP="00F77FD2">
      <w:pPr>
        <w:widowControl w:val="0"/>
        <w:spacing w:after="0" w:line="360" w:lineRule="auto"/>
        <w:ind w:right="20"/>
        <w:jc w:val="both"/>
        <w:outlineLvl w:val="0"/>
        <w:rPr>
          <w:rFonts w:ascii="Times New Roman" w:eastAsia="Times New Roman" w:hAnsi="Times New Roman" w:cs="Times New Roman"/>
          <w:b/>
          <w:color w:val="000000"/>
          <w:sz w:val="24"/>
          <w:szCs w:val="24"/>
          <w:lang w:eastAsia="bg-BG" w:bidi="bg-BG"/>
        </w:rPr>
      </w:pPr>
      <w:r w:rsidRPr="00352C62">
        <w:rPr>
          <w:rFonts w:ascii="Times New Roman" w:eastAsia="Times New Roman" w:hAnsi="Times New Roman" w:cs="Times New Roman"/>
          <w:b/>
          <w:color w:val="000000"/>
          <w:sz w:val="24"/>
          <w:szCs w:val="24"/>
          <w:lang w:eastAsia="bg-BG" w:bidi="bg-BG"/>
        </w:rPr>
        <w:t>IV.ИЗИСКВАНИЯ ЗА ИЗПЪЛНЕНИЕ</w:t>
      </w:r>
    </w:p>
    <w:p w14:paraId="28BB8464" w14:textId="77777777" w:rsidR="006807B9" w:rsidRPr="00352C62" w:rsidRDefault="006807B9" w:rsidP="00F77FD2">
      <w:pPr>
        <w:tabs>
          <w:tab w:val="left" w:pos="993"/>
        </w:tabs>
        <w:spacing w:after="0" w:line="360" w:lineRule="auto"/>
        <w:jc w:val="both"/>
        <w:rPr>
          <w:rFonts w:ascii="Times New Roman" w:eastAsia="Times New Roman" w:hAnsi="Times New Roman" w:cs="Times New Roman"/>
          <w:sz w:val="24"/>
          <w:szCs w:val="24"/>
        </w:rPr>
      </w:pPr>
    </w:p>
    <w:p w14:paraId="3CD2BBC8" w14:textId="77777777" w:rsidR="005A6958" w:rsidRPr="00352C62" w:rsidRDefault="005A6958" w:rsidP="00F77FD2">
      <w:pPr>
        <w:widowControl w:val="0"/>
        <w:tabs>
          <w:tab w:val="left" w:pos="503"/>
        </w:tabs>
        <w:spacing w:after="0" w:line="360" w:lineRule="auto"/>
        <w:ind w:right="20"/>
        <w:jc w:val="both"/>
        <w:outlineLvl w:val="0"/>
        <w:rPr>
          <w:rFonts w:ascii="Times New Roman" w:eastAsia="Times New Roman" w:hAnsi="Times New Roman" w:cs="Times New Roman"/>
          <w:color w:val="000000"/>
          <w:sz w:val="24"/>
          <w:szCs w:val="24"/>
          <w:lang w:eastAsia="bg-BG" w:bidi="bg-BG"/>
        </w:rPr>
      </w:pPr>
      <w:r w:rsidRPr="00352C62">
        <w:rPr>
          <w:rFonts w:ascii="Times New Roman" w:eastAsia="Times New Roman" w:hAnsi="Times New Roman" w:cs="Times New Roman"/>
          <w:sz w:val="24"/>
          <w:szCs w:val="24"/>
        </w:rPr>
        <w:t>1</w:t>
      </w:r>
      <w:r w:rsidR="006807B9" w:rsidRPr="00352C62">
        <w:rPr>
          <w:rFonts w:ascii="Times New Roman" w:eastAsia="Times New Roman" w:hAnsi="Times New Roman" w:cs="Times New Roman"/>
          <w:sz w:val="24"/>
          <w:szCs w:val="24"/>
        </w:rPr>
        <w:t>.</w:t>
      </w:r>
      <w:r w:rsidR="006807B9" w:rsidRPr="00352C62">
        <w:rPr>
          <w:rFonts w:ascii="Times New Roman" w:eastAsia="Times New Roman" w:hAnsi="Times New Roman" w:cs="Times New Roman"/>
          <w:color w:val="000000"/>
          <w:sz w:val="24"/>
          <w:szCs w:val="24"/>
          <w:lang w:eastAsia="bg-BG" w:bidi="bg-BG"/>
        </w:rPr>
        <w:t xml:space="preserve"> </w:t>
      </w:r>
      <w:r w:rsidRPr="00352C62">
        <w:rPr>
          <w:rFonts w:ascii="Times New Roman" w:eastAsia="Times New Roman" w:hAnsi="Times New Roman" w:cs="Times New Roman"/>
          <w:color w:val="000000"/>
          <w:sz w:val="24"/>
          <w:szCs w:val="24"/>
          <w:lang w:eastAsia="bg-BG" w:bidi="bg-BG"/>
        </w:rPr>
        <w:t>При изпълнение на поръчката следва да се извърши :</w:t>
      </w:r>
    </w:p>
    <w:p w14:paraId="5002DBAB" w14:textId="77777777" w:rsidR="0002048D" w:rsidRPr="00352C62" w:rsidRDefault="0002048D" w:rsidP="0002048D">
      <w:pPr>
        <w:spacing w:line="360" w:lineRule="auto"/>
        <w:jc w:val="both"/>
        <w:rPr>
          <w:rFonts w:ascii="Times New Roman" w:hAnsi="Times New Roman" w:cs="Times New Roman"/>
          <w:b/>
          <w:sz w:val="24"/>
          <w:szCs w:val="24"/>
        </w:rPr>
      </w:pPr>
      <w:r w:rsidRPr="00352C62">
        <w:rPr>
          <w:rFonts w:ascii="Times New Roman" w:hAnsi="Times New Roman" w:cs="Times New Roman"/>
          <w:b/>
          <w:sz w:val="24"/>
          <w:szCs w:val="24"/>
        </w:rPr>
        <w:t xml:space="preserve">Текущ ремонт на :  </w:t>
      </w:r>
    </w:p>
    <w:p w14:paraId="18B21FD1" w14:textId="77777777" w:rsidR="0002048D" w:rsidRPr="00352C62" w:rsidRDefault="0002048D" w:rsidP="0002048D">
      <w:pPr>
        <w:spacing w:line="360" w:lineRule="auto"/>
        <w:jc w:val="both"/>
        <w:rPr>
          <w:rFonts w:ascii="Times New Roman" w:hAnsi="Times New Roman" w:cs="Times New Roman"/>
          <w:sz w:val="24"/>
          <w:szCs w:val="24"/>
        </w:rPr>
      </w:pPr>
      <w:r w:rsidRPr="00352C62">
        <w:rPr>
          <w:rFonts w:ascii="Times New Roman" w:hAnsi="Times New Roman" w:cs="Times New Roman"/>
          <w:sz w:val="24"/>
          <w:szCs w:val="24"/>
        </w:rPr>
        <w:t>-междублокови пространства- извън границите на уличната и пътна мрежа ;</w:t>
      </w:r>
    </w:p>
    <w:p w14:paraId="047B4F99" w14:textId="77777777" w:rsidR="0002048D" w:rsidRPr="00352C62" w:rsidRDefault="0002048D" w:rsidP="0002048D">
      <w:pPr>
        <w:spacing w:line="360" w:lineRule="auto"/>
        <w:jc w:val="both"/>
        <w:rPr>
          <w:rFonts w:ascii="Times New Roman" w:hAnsi="Times New Roman" w:cs="Times New Roman"/>
          <w:sz w:val="24"/>
          <w:szCs w:val="24"/>
        </w:rPr>
      </w:pPr>
      <w:r w:rsidRPr="00352C62">
        <w:rPr>
          <w:rFonts w:ascii="Times New Roman" w:hAnsi="Times New Roman" w:cs="Times New Roman"/>
          <w:sz w:val="24"/>
          <w:szCs w:val="24"/>
        </w:rPr>
        <w:lastRenderedPageBreak/>
        <w:t>- детски и спортни площадки</w:t>
      </w:r>
      <w:r w:rsidRPr="00352C62">
        <w:rPr>
          <w:rFonts w:ascii="Times New Roman" w:eastAsia="Times New Roman" w:hAnsi="Times New Roman" w:cs="Times New Roman"/>
          <w:sz w:val="24"/>
          <w:szCs w:val="24"/>
          <w:lang w:eastAsia="bg-BG"/>
        </w:rPr>
        <w:t>/комплекси</w:t>
      </w:r>
      <w:r w:rsidRPr="00352C62">
        <w:rPr>
          <w:rFonts w:ascii="Times New Roman" w:hAnsi="Times New Roman" w:cs="Times New Roman"/>
          <w:sz w:val="24"/>
          <w:szCs w:val="24"/>
        </w:rPr>
        <w:t>;</w:t>
      </w:r>
    </w:p>
    <w:p w14:paraId="09A95CAE" w14:textId="77777777" w:rsidR="0002048D" w:rsidRPr="00352C62" w:rsidRDefault="0002048D" w:rsidP="0002048D">
      <w:pPr>
        <w:spacing w:line="360" w:lineRule="auto"/>
        <w:jc w:val="both"/>
        <w:rPr>
          <w:rFonts w:ascii="Times New Roman" w:hAnsi="Times New Roman" w:cs="Times New Roman"/>
          <w:sz w:val="24"/>
          <w:szCs w:val="24"/>
        </w:rPr>
      </w:pPr>
      <w:r w:rsidRPr="00352C62">
        <w:rPr>
          <w:rFonts w:ascii="Times New Roman" w:hAnsi="Times New Roman" w:cs="Times New Roman"/>
          <w:sz w:val="24"/>
          <w:szCs w:val="24"/>
        </w:rPr>
        <w:t xml:space="preserve">-елементите на прилежащата техническа инфраструктура -съобразно предмета на настоящата поръчка; </w:t>
      </w:r>
    </w:p>
    <w:p w14:paraId="41552640" w14:textId="77777777" w:rsidR="0002048D" w:rsidRPr="00352C62" w:rsidRDefault="0002048D" w:rsidP="0002048D">
      <w:pPr>
        <w:spacing w:line="360" w:lineRule="auto"/>
        <w:jc w:val="both"/>
        <w:rPr>
          <w:rFonts w:ascii="Times New Roman" w:hAnsi="Times New Roman" w:cs="Times New Roman"/>
          <w:sz w:val="24"/>
          <w:szCs w:val="24"/>
        </w:rPr>
      </w:pPr>
      <w:r w:rsidRPr="00352C62">
        <w:rPr>
          <w:rFonts w:ascii="Times New Roman" w:hAnsi="Times New Roman" w:cs="Times New Roman"/>
          <w:sz w:val="24"/>
          <w:szCs w:val="24"/>
        </w:rPr>
        <w:t xml:space="preserve">за нуждите на </w:t>
      </w:r>
      <w:r w:rsidRPr="00352C62">
        <w:rPr>
          <w:rFonts w:ascii="Times New Roman" w:eastAsia="Times New Roman" w:hAnsi="Times New Roman" w:cs="Times New Roman"/>
          <w:color w:val="000000"/>
          <w:sz w:val="24"/>
          <w:szCs w:val="24"/>
          <w:lang w:eastAsia="ar-SA"/>
        </w:rPr>
        <w:t>Община град Добрич</w:t>
      </w:r>
    </w:p>
    <w:p w14:paraId="7AA93113" w14:textId="77777777" w:rsidR="0002048D" w:rsidRPr="00352C62" w:rsidRDefault="0002048D" w:rsidP="0002048D">
      <w:pPr>
        <w:spacing w:line="360" w:lineRule="auto"/>
        <w:jc w:val="both"/>
        <w:rPr>
          <w:rFonts w:ascii="Times New Roman" w:hAnsi="Times New Roman" w:cs="Times New Roman"/>
          <w:sz w:val="24"/>
          <w:szCs w:val="24"/>
        </w:rPr>
      </w:pPr>
      <w:r w:rsidRPr="00352C62">
        <w:rPr>
          <w:rFonts w:ascii="Times New Roman" w:hAnsi="Times New Roman" w:cs="Times New Roman"/>
          <w:sz w:val="24"/>
          <w:szCs w:val="24"/>
        </w:rPr>
        <w:t>Текущия ремонт  се осъществява чрез отстраняване на отделни повреди по  алеи, плочници,кътове за отдих, детски и спортни площадки.Възстановяване на разрушени алеи, тротоари, , бордюри,  отводнителни съоръжения в отделни участъци .При необходимост извършване на ремонт на елементи от техническата инфраструктура.</w:t>
      </w:r>
    </w:p>
    <w:p w14:paraId="47CC9F36" w14:textId="77777777" w:rsidR="0002048D" w:rsidRPr="00352C62" w:rsidRDefault="0002048D" w:rsidP="0002048D">
      <w:pPr>
        <w:spacing w:line="360" w:lineRule="auto"/>
        <w:jc w:val="both"/>
        <w:rPr>
          <w:rFonts w:ascii="Times New Roman" w:hAnsi="Times New Roman" w:cs="Times New Roman"/>
          <w:sz w:val="24"/>
          <w:szCs w:val="24"/>
        </w:rPr>
      </w:pPr>
      <w:r w:rsidRPr="00352C62">
        <w:rPr>
          <w:rFonts w:ascii="Times New Roman" w:hAnsi="Times New Roman" w:cs="Times New Roman"/>
          <w:sz w:val="24"/>
          <w:szCs w:val="24"/>
        </w:rPr>
        <w:t>При аварийни ситуации се извършват незабавно аварийно-възстановителни работи, целящи възстановяване на минимално ниво на обслужване след възникване на аварийни ситуации.</w:t>
      </w:r>
    </w:p>
    <w:p w14:paraId="1004B775" w14:textId="77777777" w:rsidR="0002048D" w:rsidRPr="00352C62" w:rsidRDefault="0002048D" w:rsidP="0002048D">
      <w:pPr>
        <w:spacing w:line="360" w:lineRule="auto"/>
        <w:jc w:val="both"/>
        <w:rPr>
          <w:rFonts w:ascii="Times New Roman" w:hAnsi="Times New Roman" w:cs="Times New Roman"/>
          <w:b/>
          <w:sz w:val="24"/>
          <w:szCs w:val="24"/>
        </w:rPr>
      </w:pPr>
      <w:r w:rsidRPr="00352C62">
        <w:rPr>
          <w:rFonts w:ascii="Times New Roman" w:hAnsi="Times New Roman" w:cs="Times New Roman"/>
          <w:b/>
          <w:sz w:val="24"/>
          <w:szCs w:val="24"/>
        </w:rPr>
        <w:t>Благоустрояване, строителство, основен ремонт, реконструкция,  рехабилитация на:</w:t>
      </w:r>
    </w:p>
    <w:p w14:paraId="1FFEB901" w14:textId="77777777" w:rsidR="0002048D" w:rsidRPr="00352C62" w:rsidRDefault="0002048D" w:rsidP="0002048D">
      <w:pPr>
        <w:spacing w:line="360" w:lineRule="auto"/>
        <w:jc w:val="both"/>
        <w:rPr>
          <w:rFonts w:ascii="Times New Roman" w:hAnsi="Times New Roman" w:cs="Times New Roman"/>
          <w:sz w:val="24"/>
          <w:szCs w:val="24"/>
        </w:rPr>
      </w:pPr>
      <w:r w:rsidRPr="00352C62">
        <w:rPr>
          <w:rFonts w:ascii="Times New Roman" w:hAnsi="Times New Roman" w:cs="Times New Roman"/>
          <w:sz w:val="24"/>
          <w:szCs w:val="24"/>
        </w:rPr>
        <w:t>-междублокови пространства- извън границите на уличната и пътна мрежа ;</w:t>
      </w:r>
    </w:p>
    <w:p w14:paraId="0A0C295E" w14:textId="77777777" w:rsidR="0002048D" w:rsidRPr="00352C62" w:rsidRDefault="0002048D" w:rsidP="0002048D">
      <w:pPr>
        <w:spacing w:line="360" w:lineRule="auto"/>
        <w:jc w:val="both"/>
        <w:rPr>
          <w:rFonts w:ascii="Times New Roman" w:hAnsi="Times New Roman" w:cs="Times New Roman"/>
          <w:sz w:val="24"/>
          <w:szCs w:val="24"/>
        </w:rPr>
      </w:pPr>
      <w:r w:rsidRPr="00352C62">
        <w:rPr>
          <w:rFonts w:ascii="Times New Roman" w:hAnsi="Times New Roman" w:cs="Times New Roman"/>
          <w:sz w:val="24"/>
          <w:szCs w:val="24"/>
        </w:rPr>
        <w:t>- детски и спортни площадки</w:t>
      </w:r>
      <w:r w:rsidRPr="00352C62">
        <w:rPr>
          <w:rFonts w:ascii="Times New Roman" w:eastAsia="Times New Roman" w:hAnsi="Times New Roman" w:cs="Times New Roman"/>
          <w:sz w:val="24"/>
          <w:szCs w:val="24"/>
          <w:lang w:eastAsia="bg-BG"/>
        </w:rPr>
        <w:t>/комплекси</w:t>
      </w:r>
      <w:r w:rsidRPr="00352C62">
        <w:rPr>
          <w:rFonts w:ascii="Times New Roman" w:hAnsi="Times New Roman" w:cs="Times New Roman"/>
          <w:sz w:val="24"/>
          <w:szCs w:val="24"/>
        </w:rPr>
        <w:t>;</w:t>
      </w:r>
    </w:p>
    <w:p w14:paraId="0F9BB200" w14:textId="77777777" w:rsidR="0002048D" w:rsidRPr="00352C62" w:rsidRDefault="0002048D" w:rsidP="0002048D">
      <w:pPr>
        <w:spacing w:line="360" w:lineRule="auto"/>
        <w:jc w:val="both"/>
        <w:rPr>
          <w:rFonts w:ascii="Times New Roman" w:hAnsi="Times New Roman" w:cs="Times New Roman"/>
          <w:sz w:val="24"/>
          <w:szCs w:val="24"/>
        </w:rPr>
      </w:pPr>
      <w:r w:rsidRPr="00352C62">
        <w:rPr>
          <w:rFonts w:ascii="Times New Roman" w:hAnsi="Times New Roman" w:cs="Times New Roman"/>
          <w:sz w:val="24"/>
          <w:szCs w:val="24"/>
        </w:rPr>
        <w:t xml:space="preserve">-елементите на прилежащата техническа инфраструктура -съобразно предмета на настоящата поръчка; </w:t>
      </w:r>
    </w:p>
    <w:p w14:paraId="63085BFA" w14:textId="77777777" w:rsidR="0002048D" w:rsidRPr="00352C62" w:rsidRDefault="0002048D" w:rsidP="0002048D">
      <w:pPr>
        <w:spacing w:line="360" w:lineRule="auto"/>
        <w:jc w:val="both"/>
        <w:rPr>
          <w:rFonts w:ascii="Times New Roman" w:hAnsi="Times New Roman" w:cs="Times New Roman"/>
          <w:sz w:val="24"/>
          <w:szCs w:val="24"/>
        </w:rPr>
      </w:pPr>
    </w:p>
    <w:p w14:paraId="52BD6594" w14:textId="77777777" w:rsidR="0002048D" w:rsidRPr="00352C62" w:rsidRDefault="0002048D" w:rsidP="0002048D">
      <w:pPr>
        <w:spacing w:line="360" w:lineRule="auto"/>
        <w:jc w:val="both"/>
        <w:rPr>
          <w:rFonts w:ascii="Times New Roman" w:hAnsi="Times New Roman" w:cs="Times New Roman"/>
          <w:sz w:val="24"/>
          <w:szCs w:val="24"/>
        </w:rPr>
      </w:pPr>
      <w:r w:rsidRPr="00352C62">
        <w:rPr>
          <w:rFonts w:ascii="Times New Roman" w:hAnsi="Times New Roman" w:cs="Times New Roman"/>
          <w:sz w:val="24"/>
          <w:szCs w:val="24"/>
        </w:rPr>
        <w:t xml:space="preserve">за нуждите на </w:t>
      </w:r>
      <w:r w:rsidRPr="00352C62">
        <w:rPr>
          <w:rFonts w:ascii="Times New Roman" w:eastAsia="Times New Roman" w:hAnsi="Times New Roman" w:cs="Times New Roman"/>
          <w:color w:val="000000"/>
          <w:sz w:val="24"/>
          <w:szCs w:val="24"/>
          <w:lang w:eastAsia="ar-SA"/>
        </w:rPr>
        <w:t>Община град Добрич</w:t>
      </w:r>
    </w:p>
    <w:p w14:paraId="46EEBDD9" w14:textId="77777777" w:rsidR="0002048D" w:rsidRPr="00352C62" w:rsidRDefault="0002048D" w:rsidP="0002048D">
      <w:pPr>
        <w:spacing w:line="360" w:lineRule="auto"/>
        <w:jc w:val="both"/>
        <w:rPr>
          <w:rFonts w:ascii="Times New Roman" w:hAnsi="Times New Roman" w:cs="Times New Roman"/>
          <w:sz w:val="24"/>
          <w:szCs w:val="24"/>
        </w:rPr>
      </w:pPr>
    </w:p>
    <w:p w14:paraId="4FF61AED" w14:textId="77777777" w:rsidR="0002048D" w:rsidRPr="00352C62" w:rsidRDefault="0002048D" w:rsidP="0002048D">
      <w:pPr>
        <w:spacing w:line="360" w:lineRule="auto"/>
        <w:jc w:val="both"/>
        <w:rPr>
          <w:rFonts w:ascii="Times New Roman" w:hAnsi="Times New Roman" w:cs="Times New Roman"/>
          <w:sz w:val="24"/>
          <w:szCs w:val="24"/>
        </w:rPr>
      </w:pPr>
      <w:r w:rsidRPr="00352C62">
        <w:rPr>
          <w:rFonts w:ascii="Times New Roman" w:hAnsi="Times New Roman" w:cs="Times New Roman"/>
          <w:sz w:val="24"/>
          <w:szCs w:val="24"/>
        </w:rPr>
        <w:t xml:space="preserve">Изпълнение на строителство по всички части на одобрените инвестиционни проекти, доставка и влагане в строителството на необходимите и съответстващи на наредбата за съществените изисквания към строежите и оценяване съответствието на строителните продукти (строителни материали, включително асфалтови смеси, бетонови и други изделия, елементи, детайли, комплекти и др.); осигуряване на терени за нуждите на строителството – за временно строителство, складиране на материали и техника в случаите, когато същите са извън територията, върху която се изгражда строежа; </w:t>
      </w:r>
      <w:r w:rsidRPr="00352C62">
        <w:rPr>
          <w:rFonts w:ascii="Times New Roman" w:hAnsi="Times New Roman" w:cs="Times New Roman"/>
          <w:sz w:val="24"/>
          <w:szCs w:val="24"/>
        </w:rPr>
        <w:lastRenderedPageBreak/>
        <w:t xml:space="preserve">извършване на необходимите изпитвания и лабораторни изследвания; съставяне на строителни книжа и изготвяне на екзекутивната документация на строежите; участие в процедури по въвеждане на строежите в експлоатация; отстраняване на недостатъците, установени при предаването на строежите и въвеждането им в експлоатация; гаранционно поддържане на строежите, включващо отстраняване на проявени дефекти през гаранционните срокове, определени с договора за възлагане на обществената поръчка в съответствие с офертата. </w:t>
      </w:r>
    </w:p>
    <w:p w14:paraId="0FB3D135" w14:textId="77777777" w:rsidR="0002048D" w:rsidRPr="00352C62" w:rsidRDefault="0002048D" w:rsidP="0002048D">
      <w:pPr>
        <w:keepNext/>
        <w:keepLines/>
        <w:numPr>
          <w:ilvl w:val="1"/>
          <w:numId w:val="0"/>
        </w:numPr>
        <w:spacing w:after="0" w:line="360" w:lineRule="auto"/>
        <w:ind w:firstLine="708"/>
        <w:jc w:val="both"/>
        <w:outlineLvl w:val="1"/>
        <w:rPr>
          <w:rFonts w:ascii="Times New Roman" w:eastAsia="Calibri" w:hAnsi="Times New Roman" w:cs="Times New Roman"/>
          <w:b/>
          <w:bCs/>
          <w:sz w:val="24"/>
          <w:szCs w:val="24"/>
        </w:rPr>
      </w:pPr>
      <w:r w:rsidRPr="00352C62">
        <w:rPr>
          <w:rFonts w:ascii="Times New Roman" w:eastAsia="Times New Roman" w:hAnsi="Times New Roman" w:cs="Times New Roman"/>
          <w:b/>
          <w:bCs/>
          <w:iCs/>
          <w:sz w:val="24"/>
          <w:szCs w:val="24"/>
          <w:lang w:val="en-US" w:eastAsia="bg-BG"/>
        </w:rPr>
        <w:t>3.</w:t>
      </w:r>
      <w:bookmarkStart w:id="1" w:name="_Toc422748535"/>
      <w:r w:rsidRPr="00352C62">
        <w:rPr>
          <w:rFonts w:ascii="Times New Roman" w:eastAsia="Calibri" w:hAnsi="Times New Roman" w:cs="Times New Roman"/>
          <w:b/>
          <w:bCs/>
          <w:sz w:val="24"/>
          <w:szCs w:val="24"/>
        </w:rPr>
        <w:t xml:space="preserve"> ИЗИСКВАНИЯ КЪМ ИЗПЪЛНЕНИЕТО НА ПРЕДМЕТА НА ПОРЪЧКАТА</w:t>
      </w:r>
      <w:bookmarkEnd w:id="1"/>
    </w:p>
    <w:p w14:paraId="006D9482" w14:textId="77777777" w:rsidR="0002048D" w:rsidRPr="00352C62" w:rsidRDefault="0002048D" w:rsidP="0002048D">
      <w:pPr>
        <w:spacing w:after="0" w:line="360" w:lineRule="auto"/>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За успешната реализация на обектите следва да се спазят следните условия:</w:t>
      </w:r>
    </w:p>
    <w:p w14:paraId="06E6DFD3"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трябва да разполага с необходимите машини и оборудване, специални уреди и приспособления, машини и оборудване, както и специалните средства, софтуерни продукти и др. за извършване на необходимите дейности за изпълнение на поръчката.</w:t>
      </w:r>
    </w:p>
    <w:p w14:paraId="622555A7"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 xml:space="preserve">СМР се изпълняват при спазване на изготвения технически инвестиционен проект /когато е приложимо/ за съответния обект, включваща всички необходими дейности. </w:t>
      </w:r>
    </w:p>
    <w:p w14:paraId="4D53CF41"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СМР по одобрения технически инвестиционен проект се извършват съгласно изискванията към строежите по чл. 169, ал. 1 от ЗУТ.</w:t>
      </w:r>
    </w:p>
    <w:p w14:paraId="2342E235" w14:textId="36F2CA7D"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Изпълнителят следва да осъществи на строителната площадка всички заложени СМР в инвестиционния проект с цел постигане на работните характеристики и функционалните изисквания, които са посочени по отделните части на проекта.</w:t>
      </w:r>
      <w:r w:rsidRPr="00352C62">
        <w:rPr>
          <w:rFonts w:ascii="Times New Roman" w:eastAsia="Batang" w:hAnsi="Times New Roman" w:cs="Times New Roman"/>
          <w:sz w:val="24"/>
          <w:szCs w:val="24"/>
          <w:lang w:val="en-US"/>
        </w:rPr>
        <w:t xml:space="preserve"> </w:t>
      </w:r>
      <w:r w:rsidRPr="00352C62">
        <w:rPr>
          <w:rFonts w:ascii="Times New Roman" w:eastAsia="Batang" w:hAnsi="Times New Roman" w:cs="Times New Roman"/>
          <w:sz w:val="24"/>
          <w:szCs w:val="24"/>
        </w:rPr>
        <w:t>При спазване на плана за управление на строителните отпадъци, Изпълнителят трябва да осигури извозването, оползотворяване и рециклирането на отделните видове строителни отпадъци чрез лица, извършващи дейността въз основа на регистрационен документ, съответно лиценз.</w:t>
      </w:r>
    </w:p>
    <w:p w14:paraId="57ECCCD1"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За съблюдаване качеството на влаганите материали и изпълняваните СМР, Строителят следи и носи отговорност чрез назначеното лице за отговорник по качеството в строителството. За съблюдаване на пълния обем от предписаните в одобрения проект мерки за безопасни условия на труд, Строителят следи и носи отговорност чрез назначено лице за координатор по безопасност и здраве.</w:t>
      </w:r>
    </w:p>
    <w:p w14:paraId="327A454B"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 xml:space="preserve">Изпълнителят е длъжен да изпълнява договорираните видове СМР в пълно съответствие с разпоредбите на ЗУТ, при участие и взаимодействие с всички необходими и изисквани от </w:t>
      </w:r>
      <w:r w:rsidRPr="00352C62">
        <w:rPr>
          <w:rFonts w:ascii="Times New Roman" w:eastAsia="Times New Roman" w:hAnsi="Times New Roman" w:cs="Times New Roman"/>
          <w:sz w:val="24"/>
          <w:szCs w:val="24"/>
          <w:lang w:eastAsia="ja-JP"/>
        </w:rPr>
        <w:lastRenderedPageBreak/>
        <w:t>разпоредбите, участници - Строителен надзор(при наличие), Авторски надзор (при наличие), Възложител и експерти от управлението на проекта към Възложителя.</w:t>
      </w:r>
    </w:p>
    <w:p w14:paraId="17C12025" w14:textId="77777777" w:rsidR="0002048D" w:rsidRPr="00352C62" w:rsidRDefault="0002048D" w:rsidP="0002048D">
      <w:pPr>
        <w:spacing w:after="0" w:line="360" w:lineRule="auto"/>
        <w:jc w:val="both"/>
        <w:rPr>
          <w:rFonts w:ascii="Times New Roman" w:eastAsia="Batang" w:hAnsi="Times New Roman" w:cs="Times New Roman"/>
          <w:sz w:val="24"/>
          <w:szCs w:val="24"/>
        </w:rPr>
      </w:pPr>
    </w:p>
    <w:p w14:paraId="66FAF35F"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В строежа да се влагат само строителни продукти, които осигуряват изпълнението на съществените изисквания към строежите и да са с оценено съответствие, съгласно изискванията на Закона за техническите изисквания към продуктите, съответно на Наредбата за съществените изисквания към строежите и оценяване съответствието на строителните продукти и изискванията на Възложителя, посочени в настоящата документация.</w:t>
      </w:r>
    </w:p>
    <w:p w14:paraId="44576BBD"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При изпълнение на строително - монтажните работи трябва да се влагат строителни продукти, които отговарят на предписанията на инвестиционния проект, изискванията на Възложителя, условията на договора за обществена поръчка, разпоредбите на действащата нормативна уредба, които са предварително съгласувани и одобрени от авторския надзор и Възложителя.</w:t>
      </w:r>
    </w:p>
    <w:p w14:paraId="68CCFE89"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Всички влагани при извършването на СМР строителни продукти трябва да отговарят на БДС, EN или, ако са от внос, да бъдат одобрени за ползване на територията на Република България и да са с качество, отговарящо на гаранционните условия.</w:t>
      </w:r>
    </w:p>
    <w:p w14:paraId="1B4DB58C"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Качеството на влаганите материали ще се доказва с декларация за съответствието на строителния продукт от производителя или от неговия упълномощен представител (съгласно Наредба за съществените изисквания към строежите и оценяване съответствието на строителните продукти).</w:t>
      </w:r>
    </w:p>
    <w:p w14:paraId="0F3A854B" w14:textId="77777777" w:rsidR="0002048D" w:rsidRPr="00352C62" w:rsidRDefault="0002048D" w:rsidP="0002048D">
      <w:pPr>
        <w:spacing w:after="0" w:line="360" w:lineRule="auto"/>
        <w:jc w:val="both"/>
        <w:rPr>
          <w:rFonts w:ascii="Times New Roman" w:eastAsia="Batang" w:hAnsi="Times New Roman" w:cs="Times New Roman"/>
          <w:sz w:val="24"/>
          <w:szCs w:val="24"/>
        </w:rPr>
      </w:pPr>
    </w:p>
    <w:p w14:paraId="53184205"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 xml:space="preserve">Обемът на възлагания строеж като цяло и отделните СМР следва да се изпълнят при точно спазване на строителните книжа за обекта (в т. ч. с мерките за достъпност на хора с увреждания по проекта), заложените количества по видовете дейности в сметната документация към отделните части на одобрения технически инвестиционен проект </w:t>
      </w:r>
    </w:p>
    <w:p w14:paraId="64A9A75C"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Неспазването на която и да било от частите на одобрения технически инвестиционен проект, въз основа на който е издадено Разрешение за строеж, както и изпълнението на дейности, неодобрени от Възложителя и/или от закона и/или от друг компетентен орган или лице, както и на приложимото законодателство, се счита за неспазване изискванията на Възложителя.</w:t>
      </w:r>
    </w:p>
    <w:p w14:paraId="5B8663B0"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lastRenderedPageBreak/>
        <w:t>В случай на установена в хода на работата необходимост от съществени отклонения от одобрения технически инвестиционен проект или при настъпване на обстоятелства, водещи до невъзможност да се спазят проектните или авторските предписания, Изпълнителят своевременно писмено уведомява Възложителя и лицата, изпълняващи Авторски и Строителен надзор, за преценка и предприемане изискуемите процедурни действия по чл. 154, ал. 2, т. 5, 7 и 8 от ЗУТ, като не пристъпва към осъществяване на непредписани по този ред СМР или в нарушение на Закона за авторското право и сродните му права. След произнасяне по компетентност на отделните участници в инвестиционния процес, Възложителят взема решение по целесъобразност за предприемане на действия по чл. 175 или по чл. 154 от ЗУТ при строго спазване на съответните разпоредби, както следва:</w:t>
      </w:r>
    </w:p>
    <w:p w14:paraId="4DAB4D06"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 Не се допускат съществени отклонения по чл. 154, ал. 2, т. 1, 3, 4 и 6 (т. 2 е неприложима) от ЗУТ - нарушаване предвижданията на действащия подробен устройствен план (ПУП); несъвместими с предназначението на територията; нарушаване на строителните правила и нормативи, техническите, технологичните, санитарно-хигиенните, екологичните и противопожарните изисквания, нарушаване предвижданията на проекта, като се променя предназначението на обекти, отнемат се или се изменят съществено общи части на строежа или инвестиционното намерение се променя за етапно изграждане при условията на чл. 152, ал. 2;</w:t>
      </w:r>
    </w:p>
    <w:p w14:paraId="3FB6C336"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 xml:space="preserve">- Съществените отклонения по чл. 154, ал. 2, т. 5, 7 и 8 от ЗУТ се допускат само по искане на Възложителя въз основа на одобрените промени в техническите инвестиционни проекти със заповед на одобряващия орган за допълване на издаденото разрешение за строеж; </w:t>
      </w:r>
    </w:p>
    <w:p w14:paraId="616BB4E6"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 Несъществени отклонения по смисъла на чл. 154, ал. 3 от ЗУТ се допускат с одобрение на Възложителя.</w:t>
      </w:r>
    </w:p>
    <w:p w14:paraId="7C07C3ED"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Всички промени и отклонения не попадащи в гореописаните хипотези ще се считат за нарушение от страна на строителя и са за негова сметка.</w:t>
      </w:r>
    </w:p>
    <w:p w14:paraId="50F45C46"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 xml:space="preserve"> За изпълнението на строежа по издаденото, а в случай на необходимост – и допълнено Разрешение за строеж, изпълнителят следва в рамките на компетентността и пълния обхват на отговорностите си по чл. 163 от ЗУТ да съхранява заверената заповедна книга на строежа и да изпълнява отразените в нея всички предписания и заповеди, свързани с изпълнението на строежа, издадени от оправомощените за това лица и специализираните </w:t>
      </w:r>
      <w:r w:rsidRPr="00352C62">
        <w:rPr>
          <w:rFonts w:ascii="Times New Roman" w:eastAsia="Batang" w:hAnsi="Times New Roman" w:cs="Times New Roman"/>
          <w:sz w:val="24"/>
          <w:szCs w:val="24"/>
        </w:rPr>
        <w:lastRenderedPageBreak/>
        <w:t>контролни органи, както и несъществените изменения от одобрените проекти, предписани със заповед на проектанта, както и да участва в създаването на всички актове и протоколи, изискуеми за категорията на строежа по реда на Наредба № 3/31.07.2003 г. за съставяне на актове и протоколи по време на строителството.</w:t>
      </w:r>
    </w:p>
    <w:p w14:paraId="4984C8F7"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bCs/>
          <w:sz w:val="24"/>
          <w:szCs w:val="24"/>
          <w:lang w:eastAsia="ja-JP"/>
        </w:rPr>
        <w:t>Некачествено извършените работи и некачествените материали и изделия ще се коригират и заменят за сметка на Изпълнителя, като гаранционните срокове са съгласно Техническото предложение</w:t>
      </w:r>
      <w:r w:rsidRPr="00352C62">
        <w:rPr>
          <w:rFonts w:ascii="Times New Roman" w:eastAsia="Times New Roman" w:hAnsi="Times New Roman" w:cs="Times New Roman"/>
          <w:sz w:val="24"/>
          <w:szCs w:val="24"/>
          <w:lang w:eastAsia="ja-JP"/>
        </w:rPr>
        <w:t>.</w:t>
      </w:r>
    </w:p>
    <w:p w14:paraId="061E75EA"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Изпълнителят е длъжен да извърши всички работи предмет на поръчката, в съответствие с валидните технически изисквания, при високо качество, в допустимите отклонения и норми, в договорените срокове, с използване на качествени материали и изделия, при спазване на всички допълнителни изисквания и указания на Възложителя и на Строителния надзор(при наличие), при осигуряване на всички мерки за безопасност на труда на работници, специалисти и участници в проекта, и на всички хора в района на обекта, при спазване на екологичните мерки към договора.</w:t>
      </w:r>
    </w:p>
    <w:p w14:paraId="599E3EBD"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Всички продукти подлежат на одобрение от строителния надзор, когато има такъв, както и от Възложителя във всички други случаи. Материалите за видимите елементи на настилката, парково и градско обзавеждане да се представят с параметрите и показатели на продукта /обемно тегло, водопопиваемост, якост на натиск, коеф. мразоустойчивост, износване и др./. Не се допуска влагането на неодобрени материали и съоръжения и такива ще бъдат отстранявани от строежите и заменяни с материали и оборудване одобрени по нареждане на възложителя чрез надзора.</w:t>
      </w:r>
    </w:p>
    <w:p w14:paraId="26D9C35C"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Характеристики на асфалтовата смес:</w:t>
      </w:r>
    </w:p>
    <w:p w14:paraId="0B286D14" w14:textId="77777777" w:rsidR="0002048D" w:rsidRPr="00352C62" w:rsidRDefault="0002048D" w:rsidP="00EA62EE">
      <w:pPr>
        <w:numPr>
          <w:ilvl w:val="0"/>
          <w:numId w:val="7"/>
        </w:numPr>
        <w:spacing w:after="0" w:line="360" w:lineRule="auto"/>
        <w:jc w:val="both"/>
        <w:rPr>
          <w:rFonts w:ascii="Times New Roman" w:hAnsi="Times New Roman" w:cs="Times New Roman"/>
          <w:sz w:val="24"/>
          <w:szCs w:val="24"/>
        </w:rPr>
      </w:pPr>
      <w:r w:rsidRPr="00352C62">
        <w:rPr>
          <w:rFonts w:ascii="Times New Roman" w:hAnsi="Times New Roman" w:cs="Times New Roman"/>
          <w:sz w:val="24"/>
          <w:szCs w:val="24"/>
        </w:rPr>
        <w:t>Настилката да се предвиди с асфалтови смеси, като за износващият пласт се използва стандартен битум, без полимерни подобрения.</w:t>
      </w:r>
    </w:p>
    <w:p w14:paraId="28ED44C6" w14:textId="77777777" w:rsidR="0002048D" w:rsidRPr="00352C62" w:rsidRDefault="0002048D" w:rsidP="00EA62EE">
      <w:pPr>
        <w:numPr>
          <w:ilvl w:val="0"/>
          <w:numId w:val="7"/>
        </w:numPr>
        <w:spacing w:after="0" w:line="360" w:lineRule="auto"/>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за износващ пласт да се предвиди минимална дебелина АС изн. В – 4 cм. </w:t>
      </w:r>
    </w:p>
    <w:p w14:paraId="317435B9" w14:textId="77777777" w:rsidR="0002048D" w:rsidRPr="00352C62" w:rsidRDefault="0002048D" w:rsidP="00EA62EE">
      <w:pPr>
        <w:numPr>
          <w:ilvl w:val="0"/>
          <w:numId w:val="7"/>
        </w:numPr>
        <w:spacing w:after="0" w:line="360" w:lineRule="auto"/>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за подосновен пласт да се предвиди минимална дебелина на битумизирана смес – 4 см.</w:t>
      </w:r>
    </w:p>
    <w:p w14:paraId="523DD339" w14:textId="77777777" w:rsidR="0002048D" w:rsidRPr="00352C62" w:rsidRDefault="0002048D" w:rsidP="00EA62EE">
      <w:pPr>
        <w:numPr>
          <w:ilvl w:val="0"/>
          <w:numId w:val="7"/>
        </w:numPr>
        <w:spacing w:after="0" w:line="360" w:lineRule="auto"/>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Тротоарите да се изпълнят с вибропресовани бетонови плочи, с минимална дебелина 4 см.; да се приложи детайл за конструкцията на настилката. Да се предвидят скосявания в преходите към уличната настилка , промяна на наклона на настилките, тактилни плочи и водещи ивици за хора в </w:t>
      </w:r>
      <w:r w:rsidRPr="00352C62">
        <w:rPr>
          <w:rFonts w:ascii="Times New Roman" w:eastAsia="Calibri" w:hAnsi="Times New Roman" w:cs="Times New Roman"/>
          <w:sz w:val="24"/>
          <w:szCs w:val="24"/>
        </w:rPr>
        <w:lastRenderedPageBreak/>
        <w:t>неравностойно положение. Да се спазят изискванията на НАРЕДБА № 4 ОТ 1 юли 2009 г. за проектиране, изпълнение и поддържане на строежите в съответствие с изискванията за достъпна среда за населението, включително за хора с увреждания. Вложените настилки следва да отговарят на минимални експлоатационни показатели, съгласно БДС</w:t>
      </w:r>
      <w:r w:rsidRPr="00352C62">
        <w:rPr>
          <w:rFonts w:ascii="Times New Roman" w:eastAsia="Calibri" w:hAnsi="Times New Roman" w:cs="Times New Roman"/>
          <w:sz w:val="24"/>
          <w:szCs w:val="24"/>
          <w:lang w:val="en-US"/>
        </w:rPr>
        <w:t xml:space="preserve"> EN</w:t>
      </w:r>
      <w:r w:rsidRPr="00352C62">
        <w:rPr>
          <w:rFonts w:ascii="Times New Roman" w:eastAsia="Calibri" w:hAnsi="Times New Roman" w:cs="Times New Roman"/>
          <w:sz w:val="24"/>
          <w:szCs w:val="24"/>
        </w:rPr>
        <w:t xml:space="preserve"> 1339:2005г.: Реакция на огън – клас А; Без съдържание на азбест; Якост на огъване ≥ 4,0МРа; Топлопроводимост - </w:t>
      </w:r>
      <w:r w:rsidRPr="00352C62">
        <w:rPr>
          <w:rFonts w:ascii="Times New Roman" w:eastAsia="Calibri" w:hAnsi="Times New Roman" w:cs="Times New Roman"/>
          <w:sz w:val="24"/>
          <w:szCs w:val="24"/>
          <w:lang w:val="en-US"/>
        </w:rPr>
        <w:t>NPD</w:t>
      </w:r>
      <w:r w:rsidRPr="00352C62">
        <w:rPr>
          <w:rFonts w:ascii="Times New Roman" w:eastAsia="Calibri" w:hAnsi="Times New Roman" w:cs="Times New Roman"/>
          <w:sz w:val="24"/>
          <w:szCs w:val="24"/>
        </w:rPr>
        <w:t>; Дълготрайност: Устойчивост на замръзване/размръзване - клас 3 и Абсорбация на вода – клас 2; Устойчивост на плъзгане – задоволително.</w:t>
      </w:r>
    </w:p>
    <w:p w14:paraId="28DD0375" w14:textId="77777777" w:rsidR="0002048D" w:rsidRPr="00352C62" w:rsidRDefault="0002048D" w:rsidP="00EA62EE">
      <w:pPr>
        <w:numPr>
          <w:ilvl w:val="0"/>
          <w:numId w:val="7"/>
        </w:numPr>
        <w:spacing w:after="0" w:line="360" w:lineRule="auto"/>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Бордюрите и водещите ивици да са с минимални експлоатационни показатели, съгласно хармонизирания стандарт БДС</w:t>
      </w:r>
      <w:r w:rsidRPr="00352C62">
        <w:rPr>
          <w:rFonts w:ascii="Times New Roman" w:eastAsia="Calibri" w:hAnsi="Times New Roman" w:cs="Times New Roman"/>
          <w:sz w:val="24"/>
          <w:szCs w:val="24"/>
          <w:lang w:val="en-US"/>
        </w:rPr>
        <w:t xml:space="preserve"> EN</w:t>
      </w:r>
      <w:r w:rsidRPr="00352C62">
        <w:rPr>
          <w:rFonts w:ascii="Times New Roman" w:eastAsia="Calibri" w:hAnsi="Times New Roman" w:cs="Times New Roman"/>
          <w:sz w:val="24"/>
          <w:szCs w:val="24"/>
        </w:rPr>
        <w:t xml:space="preserve"> 1340:2005г.</w:t>
      </w:r>
    </w:p>
    <w:p w14:paraId="41DA5980" w14:textId="77777777" w:rsidR="0002048D" w:rsidRPr="00352C62" w:rsidRDefault="0002048D" w:rsidP="00EA62EE">
      <w:pPr>
        <w:numPr>
          <w:ilvl w:val="0"/>
          <w:numId w:val="7"/>
        </w:numPr>
        <w:spacing w:after="0" w:line="360" w:lineRule="auto"/>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Д</w:t>
      </w:r>
      <w:r w:rsidRPr="00352C62">
        <w:rPr>
          <w:rFonts w:ascii="Times New Roman" w:eastAsia="Calibri" w:hAnsi="Times New Roman" w:cs="Times New Roman"/>
          <w:sz w:val="24"/>
          <w:szCs w:val="24"/>
          <w:lang w:val="en-US"/>
        </w:rPr>
        <w:t>а се оразмер</w:t>
      </w:r>
      <w:r w:rsidRPr="00352C62">
        <w:rPr>
          <w:rFonts w:ascii="Times New Roman" w:eastAsia="Calibri" w:hAnsi="Times New Roman" w:cs="Times New Roman"/>
          <w:sz w:val="24"/>
          <w:szCs w:val="24"/>
        </w:rPr>
        <w:t>ява</w:t>
      </w:r>
      <w:r w:rsidRPr="00352C62">
        <w:rPr>
          <w:rFonts w:ascii="Times New Roman" w:eastAsia="Calibri" w:hAnsi="Times New Roman" w:cs="Times New Roman"/>
          <w:sz w:val="24"/>
          <w:szCs w:val="24"/>
          <w:lang w:val="en-US"/>
        </w:rPr>
        <w:t xml:space="preserve"> конструкцията на настилката за 11,5 т/ос, за експлоатационен период от 15 год., </w:t>
      </w:r>
      <w:proofErr w:type="gramStart"/>
      <w:r w:rsidRPr="00352C62">
        <w:rPr>
          <w:rFonts w:ascii="Times New Roman" w:eastAsia="Calibri" w:hAnsi="Times New Roman" w:cs="Times New Roman"/>
          <w:sz w:val="24"/>
          <w:szCs w:val="24"/>
          <w:lang w:val="en-US"/>
        </w:rPr>
        <w:t>при</w:t>
      </w:r>
      <w:proofErr w:type="gramEnd"/>
      <w:r w:rsidRPr="00352C62">
        <w:rPr>
          <w:rFonts w:ascii="Times New Roman" w:eastAsia="Calibri" w:hAnsi="Times New Roman" w:cs="Times New Roman"/>
          <w:sz w:val="24"/>
          <w:szCs w:val="24"/>
          <w:lang w:val="en-US"/>
        </w:rPr>
        <w:t xml:space="preserve"> Ен = 2</w:t>
      </w:r>
      <w:r w:rsidRPr="00352C62">
        <w:rPr>
          <w:rFonts w:ascii="Times New Roman" w:eastAsia="Calibri" w:hAnsi="Times New Roman" w:cs="Times New Roman"/>
          <w:sz w:val="24"/>
          <w:szCs w:val="24"/>
        </w:rPr>
        <w:t>95</w:t>
      </w:r>
      <w:r w:rsidRPr="00352C62">
        <w:rPr>
          <w:rFonts w:ascii="Times New Roman" w:eastAsia="Calibri" w:hAnsi="Times New Roman" w:cs="Times New Roman"/>
          <w:sz w:val="24"/>
          <w:szCs w:val="24"/>
          <w:lang w:val="en-US"/>
        </w:rPr>
        <w:t xml:space="preserve"> мРа, при диаметър на приведения кръгов отпечатък в контактната зона Д=34 см. </w:t>
      </w:r>
      <w:proofErr w:type="gramStart"/>
      <w:r w:rsidRPr="00352C62">
        <w:rPr>
          <w:rFonts w:ascii="Times New Roman" w:eastAsia="Calibri" w:hAnsi="Times New Roman" w:cs="Times New Roman"/>
          <w:sz w:val="24"/>
          <w:szCs w:val="24"/>
          <w:lang w:val="en-US"/>
        </w:rPr>
        <w:t>и</w:t>
      </w:r>
      <w:proofErr w:type="gramEnd"/>
      <w:r w:rsidRPr="00352C62">
        <w:rPr>
          <w:rFonts w:ascii="Times New Roman" w:eastAsia="Calibri" w:hAnsi="Times New Roman" w:cs="Times New Roman"/>
          <w:sz w:val="24"/>
          <w:szCs w:val="24"/>
          <w:lang w:val="en-US"/>
        </w:rPr>
        <w:t xml:space="preserve"> при действителен еластичен модул на земната основа /земно легло/. Да се направят проверки на</w:t>
      </w:r>
      <w:r w:rsidRPr="00352C62">
        <w:rPr>
          <w:rFonts w:ascii="Times New Roman" w:eastAsia="Calibri" w:hAnsi="Times New Roman" w:cs="Times New Roman"/>
          <w:sz w:val="24"/>
          <w:szCs w:val="24"/>
        </w:rPr>
        <w:t xml:space="preserve"> </w:t>
      </w:r>
      <w:r w:rsidRPr="00352C62">
        <w:rPr>
          <w:rFonts w:ascii="Times New Roman" w:eastAsia="Calibri" w:hAnsi="Times New Roman" w:cs="Times New Roman"/>
          <w:w w:val="101"/>
          <w:sz w:val="24"/>
          <w:szCs w:val="24"/>
        </w:rPr>
        <w:t xml:space="preserve">мразоустойчивост, </w:t>
      </w:r>
      <w:r w:rsidRPr="00352C62">
        <w:rPr>
          <w:rFonts w:ascii="Times New Roman" w:eastAsia="Calibri" w:hAnsi="Times New Roman" w:cs="Times New Roman"/>
          <w:sz w:val="24"/>
          <w:szCs w:val="24"/>
        </w:rPr>
        <w:t>опъните напрежения в асфалтовите пластовете, срязване на земната основа;</w:t>
      </w:r>
    </w:p>
    <w:p w14:paraId="70A84D9A" w14:textId="77777777" w:rsidR="0002048D" w:rsidRPr="00352C62" w:rsidRDefault="0002048D" w:rsidP="00EA62EE">
      <w:pPr>
        <w:numPr>
          <w:ilvl w:val="0"/>
          <w:numId w:val="7"/>
        </w:numPr>
        <w:spacing w:after="0" w:line="360" w:lineRule="auto"/>
        <w:jc w:val="both"/>
        <w:rPr>
          <w:rFonts w:ascii="Times New Roman" w:eastAsia="Calibri" w:hAnsi="Times New Roman" w:cs="Times New Roman"/>
          <w:sz w:val="24"/>
          <w:szCs w:val="24"/>
        </w:rPr>
      </w:pPr>
      <w:r w:rsidRPr="00352C62">
        <w:rPr>
          <w:rFonts w:ascii="Times New Roman" w:eastAsia="Calibri" w:hAnsi="Times New Roman" w:cs="Times New Roman"/>
          <w:sz w:val="24"/>
          <w:szCs w:val="24"/>
          <w:lang w:val="en-US"/>
        </w:rPr>
        <w:t>Да се разработят и се представят решения за избор на конструкция на настилката, с основен пласт от минералбетон и несортирани каменни материали</w:t>
      </w:r>
      <w:r w:rsidRPr="00352C62">
        <w:rPr>
          <w:rFonts w:ascii="Times New Roman" w:eastAsia="Calibri" w:hAnsi="Times New Roman" w:cs="Times New Roman"/>
          <w:sz w:val="24"/>
          <w:szCs w:val="24"/>
        </w:rPr>
        <w:t xml:space="preserve"> </w:t>
      </w:r>
      <w:r w:rsidRPr="00352C62">
        <w:rPr>
          <w:rFonts w:ascii="Times New Roman" w:eastAsia="Calibri" w:hAnsi="Times New Roman" w:cs="Times New Roman"/>
          <w:sz w:val="24"/>
          <w:szCs w:val="24"/>
          <w:lang w:val="en-US"/>
        </w:rPr>
        <w:t>в зависимост от конкретните условия на земна</w:t>
      </w:r>
      <w:r w:rsidRPr="00352C62">
        <w:rPr>
          <w:rFonts w:ascii="Times New Roman" w:eastAsia="Calibri" w:hAnsi="Times New Roman" w:cs="Times New Roman"/>
          <w:sz w:val="24"/>
          <w:szCs w:val="24"/>
        </w:rPr>
        <w:t>та</w:t>
      </w:r>
      <w:r w:rsidRPr="00352C62">
        <w:rPr>
          <w:rFonts w:ascii="Times New Roman" w:eastAsia="Calibri" w:hAnsi="Times New Roman" w:cs="Times New Roman"/>
          <w:sz w:val="24"/>
          <w:szCs w:val="24"/>
          <w:lang w:val="en-US"/>
        </w:rPr>
        <w:t xml:space="preserve"> основа</w:t>
      </w:r>
    </w:p>
    <w:p w14:paraId="03B5FF71"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Задължително да се съобразят нивата при входове на жилищни сгради и търговски обекти, напречни улици и др. Тротоарите да се изпълняват така, че да се дава възможност за повърхностно оттичане на дъждовните води. </w:t>
      </w:r>
    </w:p>
    <w:p w14:paraId="78153424"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Където има подходи за автомобили към гаражи и вътрешни дворове, тротоарната настилка да се проектира с усилена конструкция и с павета/водещи ивици. Бордюрната линия пред тях да се понижи съгласно техническите  изисквания на 5 см. над нивото на уличната настилка. </w:t>
      </w:r>
    </w:p>
    <w:p w14:paraId="607E3BB7"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Изисквания към площадките за игра и съоръженията - площадките да са съобразени със съществуващото положение, ситуацията и необходимостта на конкретния обект. Общи игрови функции при проектиране на новите площадки: люлеене, пързаляне, въртене, клатушкане, пазене на равновесие, катерене, игри с пясък. Да се подберат многофункционални детски съоръжения, като се диференцират площадките съобразно </w:t>
      </w:r>
      <w:r w:rsidRPr="00352C62">
        <w:rPr>
          <w:rFonts w:ascii="Times New Roman" w:eastAsia="Calibri" w:hAnsi="Times New Roman" w:cs="Times New Roman"/>
          <w:sz w:val="24"/>
          <w:szCs w:val="24"/>
        </w:rPr>
        <w:lastRenderedPageBreak/>
        <w:t xml:space="preserve">възрастовите групи. Да се предвидят площадки за деца от 0 до 3 г. и от 3 до 12 г. В площадките да  се осигуряват  възможности  за  занимания  на  деца  с  увреждания,  както  и съответен достъп до тях. Съоръженията да отговарят на изискванията за безопасност /Наредба No1 от 12.01.2009 г. за условията и реда за устройството и безопасността на площадките за игра/. Да  се  предвиди  ударопоглъщаща  настилка  в  изискуемия  диапазон и дебелина за различните позиции и съоръжения. Да се представи от изпълнителя на настоящата поръчка за проектиране и СМР Доклад за съответствие, изготвен от лицензирана фирма, съгласно разпоредбите на Наредба No1 за условията и реда за устройството и безопасността на площадките за игра. </w:t>
      </w:r>
    </w:p>
    <w:p w14:paraId="65C5D862"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Детските площадки да се изпълнят съгласно изискванията на НАРЕДБА № 1 от 12.01.2009 г. Да се предвидят съоръжения за деца в неравностойно положение.</w:t>
      </w:r>
    </w:p>
    <w:p w14:paraId="720B1FEF" w14:textId="77777777" w:rsidR="0002048D" w:rsidRPr="00352C62" w:rsidRDefault="0002048D" w:rsidP="0002048D">
      <w:pPr>
        <w:tabs>
          <w:tab w:val="left" w:pos="284"/>
        </w:tabs>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В дендрологичните ведомости на всеки проект за всички дървета да са записани минималните изисквания за големина: новопроектираните дървета да бъдат едроразмерни и да отговарят на следните изисквания: при засаждане в есенно-зимния сезон могат да бъдат свободно коренови, а през друг сезон с бала пръст с диаметър мин. 0,60 м., височина на дървото над 2,00 м. от кореновата шийка, обиколка на стъблото на височина 1,20 м. (над 7 см), право стъбло без видими наранявания, добре оформена корона с минимум 5 основни разклонения, укрепване на широколистни дървета с два броя дървени обтяжки (Ф7 см., височина на колчето 2 м. и конопено въже), укрепване на иглолистни дървета с три броя дървени обтяжки Ф7 см. и височина 0,50м. (под ъгъл 120°).</w:t>
      </w:r>
    </w:p>
    <w:p w14:paraId="2FD50917" w14:textId="77777777" w:rsidR="0002048D" w:rsidRPr="00352C62" w:rsidRDefault="0002048D" w:rsidP="0002048D">
      <w:pPr>
        <w:tabs>
          <w:tab w:val="left" w:pos="284"/>
        </w:tabs>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Парковото обзавеждане да се предвижда на бетонова основа под стъпките, с цел дуракоустойчивост, добро замонолитване.</w:t>
      </w:r>
    </w:p>
    <w:p w14:paraId="1ACA752D"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p>
    <w:p w14:paraId="63FDED34"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При започване на строително-монтажните работи същите трябва да са предварително съгласувани със експлоатационните дружества. За всички подземни комуникации, попадащи в обхвата на проекта/обекта да се изготвят проекти.да се предвидят дейности за изместване или защита, съгласно изискванията и инструкциите на ведомствата-собственици, съгласно Наредба 4 за обхват и съдържание на инвестиционните проекти. /вкл. ВиК, Електро, Телекомуникации, Газ и др./.</w:t>
      </w:r>
    </w:p>
    <w:p w14:paraId="1F81C407"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 xml:space="preserve">Извършените СМР се приемат от упълномощени представители на Възложителя. Същите </w:t>
      </w:r>
      <w:r w:rsidRPr="00352C62">
        <w:rPr>
          <w:rFonts w:ascii="Times New Roman" w:eastAsia="Times New Roman" w:hAnsi="Times New Roman" w:cs="Times New Roman"/>
          <w:bCs/>
          <w:sz w:val="24"/>
          <w:szCs w:val="24"/>
          <w:lang w:eastAsia="ja-JP"/>
        </w:rPr>
        <w:t xml:space="preserve">ще осъществяват непрекъснат контрол по време на изпълнението на видовете СМР и ще </w:t>
      </w:r>
      <w:r w:rsidRPr="00352C62">
        <w:rPr>
          <w:rFonts w:ascii="Times New Roman" w:eastAsia="Times New Roman" w:hAnsi="Times New Roman" w:cs="Times New Roman"/>
          <w:bCs/>
          <w:sz w:val="24"/>
          <w:szCs w:val="24"/>
          <w:lang w:eastAsia="ja-JP"/>
        </w:rPr>
        <w:lastRenderedPageBreak/>
        <w:t xml:space="preserve">правят рекламации за некачествено свършените работи. </w:t>
      </w:r>
      <w:r w:rsidRPr="00352C62">
        <w:rPr>
          <w:rFonts w:ascii="Times New Roman" w:eastAsia="Times New Roman" w:hAnsi="Times New Roman" w:cs="Times New Roman"/>
          <w:sz w:val="24"/>
          <w:szCs w:val="24"/>
          <w:lang w:eastAsia="ja-JP"/>
        </w:rPr>
        <w:t>Изготвят се необходимите актове и протоколи съгласно Наредба № 3/2003 г. за съставяне на актове и протоколи по време на строителството за действително извършените СМР.</w:t>
      </w:r>
    </w:p>
    <w:p w14:paraId="5049F5BE"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Действително изпълнените СМР, включени в общата стойност на  обекта се актуват съгласно остойностената количествена сметка на Изпълнителя неразделна част от офертата по проведената обществена поръчка.</w:t>
      </w:r>
    </w:p>
    <w:p w14:paraId="40655284" w14:textId="77777777" w:rsidR="0002048D" w:rsidRPr="00352C62" w:rsidRDefault="0002048D" w:rsidP="0002048D">
      <w:pPr>
        <w:widowControl w:val="0"/>
        <w:spacing w:after="0" w:line="360" w:lineRule="auto"/>
        <w:jc w:val="both"/>
        <w:rPr>
          <w:rFonts w:ascii="Times New Roman" w:eastAsia="Batang" w:hAnsi="Times New Roman" w:cs="Times New Roman"/>
          <w:sz w:val="24"/>
          <w:szCs w:val="24"/>
          <w:lang w:val="en-US"/>
        </w:rPr>
      </w:pPr>
    </w:p>
    <w:p w14:paraId="0A1B594A" w14:textId="77777777" w:rsidR="0002048D" w:rsidRPr="00352C62" w:rsidRDefault="0002048D" w:rsidP="0002048D">
      <w:pPr>
        <w:widowControl w:val="0"/>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РЕШЕНИЯ ЗА ДОСТЪПНОСТ</w:t>
      </w:r>
    </w:p>
    <w:p w14:paraId="563D1C5C" w14:textId="77777777" w:rsidR="0002048D" w:rsidRPr="00352C62" w:rsidRDefault="0002048D" w:rsidP="0002048D">
      <w:pPr>
        <w:widowControl w:val="0"/>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 xml:space="preserve">Изпълнението на СМР е необходимо да е съобразено с изискванията на „Наредба № 4 от 01.07.2009 година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w:t>
      </w:r>
    </w:p>
    <w:p w14:paraId="0175E345" w14:textId="77777777" w:rsidR="0002048D" w:rsidRPr="00352C62" w:rsidRDefault="0002048D" w:rsidP="0002048D">
      <w:pPr>
        <w:widowControl w:val="0"/>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Съгласно чл. 19 от Наредбата за паркинги над 50 паркоместа се изисква минимум 4% от тях да са достъпни. Достъпните места за паркиране се разполагат в непосредствена близост до входовете за пешеходци на паркинга при спазване на следните изисквания:</w:t>
      </w:r>
    </w:p>
    <w:p w14:paraId="229C8C7C" w14:textId="77777777" w:rsidR="0002048D" w:rsidRPr="00352C62" w:rsidRDefault="0002048D" w:rsidP="00EA62EE">
      <w:pPr>
        <w:widowControl w:val="0"/>
        <w:numPr>
          <w:ilvl w:val="0"/>
          <w:numId w:val="5"/>
        </w:numPr>
        <w:spacing w:after="0" w:line="360" w:lineRule="auto"/>
        <w:ind w:left="0" w:firstLine="360"/>
        <w:contextualSpacing/>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широчината на едно място за паркиране е 360 см.;</w:t>
      </w:r>
    </w:p>
    <w:p w14:paraId="6AC63049" w14:textId="77777777" w:rsidR="0002048D" w:rsidRPr="00352C62" w:rsidRDefault="0002048D" w:rsidP="00EA62EE">
      <w:pPr>
        <w:widowControl w:val="0"/>
        <w:numPr>
          <w:ilvl w:val="0"/>
          <w:numId w:val="5"/>
        </w:numPr>
        <w:spacing w:after="0" w:line="360" w:lineRule="auto"/>
        <w:ind w:left="0" w:firstLine="360"/>
        <w:contextualSpacing/>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местата за паркиране и подходите към тях се изпълняват от нехлъзгава настилка и с наклон не повече от 3 % (1:33).</w:t>
      </w:r>
    </w:p>
    <w:p w14:paraId="5037518C" w14:textId="77777777" w:rsidR="0002048D" w:rsidRPr="00352C62" w:rsidRDefault="0002048D" w:rsidP="0002048D">
      <w:pPr>
        <w:widowControl w:val="0"/>
        <w:spacing w:after="0" w:line="360" w:lineRule="auto"/>
        <w:jc w:val="both"/>
        <w:rPr>
          <w:rFonts w:ascii="Times New Roman" w:eastAsia="Batang" w:hAnsi="Times New Roman" w:cs="Times New Roman"/>
          <w:sz w:val="24"/>
          <w:szCs w:val="24"/>
        </w:rPr>
      </w:pPr>
    </w:p>
    <w:p w14:paraId="7540552D" w14:textId="77777777" w:rsidR="0002048D" w:rsidRPr="00352C62" w:rsidRDefault="0002048D" w:rsidP="0002048D">
      <w:pPr>
        <w:widowControl w:val="0"/>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Местата за паркиране на автомобили на хора с увреждания се обозначават с пътен знак Д21 "Инвалид" в съответствие с Наредба № 18 от 2001 г. за сигнализация на пътищата с пътни знаци (обн., ДВ, бр. 73 от 2001 г.; изм. и доп., бр. 18 и 109 от 2004 г.) и с пътна маркировка с международния символ за достъпност.</w:t>
      </w:r>
    </w:p>
    <w:p w14:paraId="4010A013" w14:textId="77777777" w:rsidR="0002048D" w:rsidRPr="00352C62" w:rsidRDefault="0002048D" w:rsidP="0002048D">
      <w:pPr>
        <w:widowControl w:val="0"/>
        <w:spacing w:after="0" w:line="360" w:lineRule="auto"/>
        <w:jc w:val="both"/>
        <w:rPr>
          <w:rFonts w:ascii="Times New Roman" w:eastAsia="Batang" w:hAnsi="Times New Roman" w:cs="Times New Roman"/>
          <w:sz w:val="24"/>
          <w:szCs w:val="24"/>
        </w:rPr>
      </w:pPr>
    </w:p>
    <w:p w14:paraId="58D9D523" w14:textId="77777777" w:rsidR="0002048D" w:rsidRPr="00352C62" w:rsidRDefault="0002048D" w:rsidP="0002048D">
      <w:pPr>
        <w:widowControl w:val="0"/>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Всички достъпни маршрути в пешеходните пространства за движение в хоризонтална посока отговарят на следните изисквания:</w:t>
      </w:r>
    </w:p>
    <w:p w14:paraId="37D2908F" w14:textId="77777777" w:rsidR="0002048D" w:rsidRPr="00352C62" w:rsidRDefault="0002048D" w:rsidP="00EA62EE">
      <w:pPr>
        <w:widowControl w:val="0"/>
        <w:numPr>
          <w:ilvl w:val="1"/>
          <w:numId w:val="6"/>
        </w:numPr>
        <w:spacing w:after="0" w:line="360" w:lineRule="auto"/>
        <w:ind w:left="0" w:firstLine="349"/>
        <w:contextualSpacing/>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надлъжен наклон не повече от 5% (1:20) и напречен наклон от 1,5 (1:66) до 2,5 % (1:40);</w:t>
      </w:r>
    </w:p>
    <w:p w14:paraId="2400868F" w14:textId="77777777" w:rsidR="0002048D" w:rsidRPr="00352C62" w:rsidRDefault="0002048D" w:rsidP="00EA62EE">
      <w:pPr>
        <w:widowControl w:val="0"/>
        <w:numPr>
          <w:ilvl w:val="1"/>
          <w:numId w:val="6"/>
        </w:numPr>
        <w:spacing w:after="0" w:line="360" w:lineRule="auto"/>
        <w:ind w:left="0" w:firstLine="349"/>
        <w:contextualSpacing/>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широчина не по-малка от 120 см, като през 50 м се осигурява място за разминаване на две инвалидни колички с широчина не по-малка от 180 см;</w:t>
      </w:r>
    </w:p>
    <w:p w14:paraId="4336CFCD" w14:textId="77777777" w:rsidR="0002048D" w:rsidRPr="00352C62" w:rsidRDefault="0002048D" w:rsidP="00EA62EE">
      <w:pPr>
        <w:widowControl w:val="0"/>
        <w:numPr>
          <w:ilvl w:val="1"/>
          <w:numId w:val="6"/>
        </w:numPr>
        <w:spacing w:after="0" w:line="360" w:lineRule="auto"/>
        <w:ind w:left="0" w:firstLine="349"/>
        <w:contextualSpacing/>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настилките са равни и нехлъзгави.</w:t>
      </w:r>
    </w:p>
    <w:p w14:paraId="28CEB9A0" w14:textId="77777777" w:rsidR="0002048D" w:rsidRPr="00352C62" w:rsidRDefault="0002048D" w:rsidP="0002048D">
      <w:pPr>
        <w:widowControl w:val="0"/>
        <w:spacing w:after="0" w:line="360" w:lineRule="auto"/>
        <w:jc w:val="both"/>
        <w:rPr>
          <w:rFonts w:ascii="Times New Roman" w:eastAsia="Batang" w:hAnsi="Times New Roman" w:cs="Times New Roman"/>
          <w:sz w:val="24"/>
          <w:szCs w:val="24"/>
        </w:rPr>
      </w:pPr>
    </w:p>
    <w:p w14:paraId="1DB3F3E9" w14:textId="77777777" w:rsidR="0002048D" w:rsidRPr="00352C62" w:rsidRDefault="0002048D" w:rsidP="0002048D">
      <w:pPr>
        <w:widowControl w:val="0"/>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lastRenderedPageBreak/>
        <w:t>За улесняване на ориентацията на хора с увредено зрение в достъпните пешеходни пространства се изпълняват тактилни ивици - за информация и за внимание, контрастни на цвета на съседната настилка.</w:t>
      </w:r>
    </w:p>
    <w:p w14:paraId="1BA101BF" w14:textId="77777777" w:rsidR="0002048D" w:rsidRPr="00352C62" w:rsidRDefault="0002048D" w:rsidP="0002048D">
      <w:pPr>
        <w:widowControl w:val="0"/>
        <w:spacing w:after="0" w:line="360" w:lineRule="auto"/>
        <w:jc w:val="both"/>
        <w:rPr>
          <w:rFonts w:ascii="Times New Roman" w:eastAsia="Batang" w:hAnsi="Times New Roman" w:cs="Times New Roman"/>
          <w:sz w:val="24"/>
          <w:szCs w:val="24"/>
        </w:rPr>
      </w:pPr>
    </w:p>
    <w:p w14:paraId="0ACCB689" w14:textId="77777777" w:rsidR="0002048D" w:rsidRPr="00352C62" w:rsidRDefault="0002048D" w:rsidP="0002048D">
      <w:pPr>
        <w:widowControl w:val="0"/>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Свободното пространство над достъпния маршрут в хоризонтална посока се осигурява, като се спазва следно изискване - разстоянието от долната част на препятствие (например табели, козирки и др.) до настилката е не по-малко от 230 см.</w:t>
      </w:r>
    </w:p>
    <w:p w14:paraId="6A835772"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Извършените СМР да бъдат в съответствие с БДС, при спазване на действащите нормативни актове.</w:t>
      </w:r>
    </w:p>
    <w:p w14:paraId="4BBE9AA9"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Да се опазват геодезичните знаци /осови камъни, репери и др./. Ако е неизбежно премахването на геодезичен знак да се извърши прецизен репераж. Преди премахването на знака да се уведоми техническата служба на Общината за проверка на репеража и определяне на начина и срока за възстановяване на геодезичния знак.</w:t>
      </w:r>
    </w:p>
    <w:p w14:paraId="6A4034F6"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Да се опазват от повреди и се възстановяват съществуващите подземни и надземни проводи и съоръжения, трайни настилки и зелени площи.</w:t>
      </w:r>
    </w:p>
    <w:p w14:paraId="3C3CACF7"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При нарушаване на настилката на съществуващите прилежащи улици и алеи, същите да се възстановят за сметка на Изпълнителя преди предаване на обекта.</w:t>
      </w:r>
    </w:p>
    <w:p w14:paraId="7EC45346"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Изпълнителят е длъжен за своя сметка да осигури изпълнението на възстановителните работи при некачествено или лошо изпълнени СМР или СМР в несъответствие с одобрения проект /когато е приложимо/.</w:t>
      </w:r>
    </w:p>
    <w:p w14:paraId="4CBB9293"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В случаите, в които Строителят отказва да ги изпълни, след устни указания на Възложителя, обемът и видовете СМР, подлежащи на възстановяване, се установяват с подписан на място констативен протокол от представители на възложителя, инвеститорския контрол, изпълнителя, строителния надзор и авторския надзор /когато е приложимо/, към който се прилагат фотоматериали. В случай, че Строителят откаже да подпише констативния протокол, същият се приема за подписан с подписите на Възложителя, инвеститорския контрол, Строителния надзор и Авторския надзор /когато е приложимо/, с приложения към него снимков материал.</w:t>
      </w:r>
    </w:p>
    <w:p w14:paraId="52F2EBD7" w14:textId="77777777" w:rsidR="0002048D" w:rsidRPr="00352C62" w:rsidRDefault="0002048D" w:rsidP="0002048D">
      <w:pPr>
        <w:keepNext/>
        <w:keepLines/>
        <w:spacing w:before="200" w:after="0" w:line="360" w:lineRule="auto"/>
        <w:jc w:val="both"/>
        <w:outlineLvl w:val="1"/>
        <w:rPr>
          <w:rFonts w:ascii="Times New Roman" w:eastAsia="Times New Roman" w:hAnsi="Times New Roman" w:cs="Times New Roman"/>
          <w:b/>
          <w:bCs/>
          <w:sz w:val="24"/>
          <w:szCs w:val="24"/>
        </w:rPr>
      </w:pPr>
      <w:r w:rsidRPr="00352C62">
        <w:rPr>
          <w:rFonts w:ascii="Times New Roman" w:eastAsia="Times New Roman" w:hAnsi="Times New Roman" w:cs="Times New Roman"/>
          <w:b/>
          <w:bCs/>
          <w:sz w:val="24"/>
          <w:szCs w:val="24"/>
        </w:rPr>
        <w:lastRenderedPageBreak/>
        <w:t>Доставки и складиране.</w:t>
      </w:r>
    </w:p>
    <w:p w14:paraId="4C4E7A29"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Всички материали, машини и съоръжения (оборудване), свързани с доставка и монтаж, следва да се складират на подходящи за целите места като се запазва тяхната цялост. Транспортът трябва да бъде извършван с подходящи средства и в съответствие с нормативите за ограничаване на пакетажа и товара. Товаренето и разтоварването от транспортни средства и преместването могат да се извършват с кран или багер. Да се избягва надраскването на материалите или прегазване от транспортни средства и да не се поставят върху остри и твърди предмети.</w:t>
      </w:r>
    </w:p>
    <w:p w14:paraId="79B155AD"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Складирането да става върху нивелирана площадка, без неравности главно от остри камъни. Възможно е натрупване върху почва, пясък, асфалт и цимент, като се избягва влаченето им. Когато материалите, машините и съоръженията остават на открито за дълго време, се препоръчва да бъдат защитени от слънчеви лъчи.</w:t>
      </w:r>
    </w:p>
    <w:p w14:paraId="2330C56F" w14:textId="5FB3E7A8"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Всички демонтирани материали от обекта да се складират, на място посочено от Община град Добрич, почистени и сортирани.</w:t>
      </w:r>
    </w:p>
    <w:p w14:paraId="21130945"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p>
    <w:p w14:paraId="72575CA7"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Да се изградят временни постройки във връзка с организацията и механизацията по време на строителството/ чл. 54 от ЗУТ/, съгласно ПБЗ.</w:t>
      </w:r>
    </w:p>
    <w:p w14:paraId="1C8A628A" w14:textId="77777777" w:rsidR="0002048D" w:rsidRPr="00352C62" w:rsidRDefault="0002048D" w:rsidP="0002048D">
      <w:pPr>
        <w:spacing w:line="360" w:lineRule="auto"/>
        <w:jc w:val="both"/>
        <w:rPr>
          <w:rFonts w:ascii="Times New Roman" w:eastAsia="Calibri" w:hAnsi="Times New Roman" w:cs="Times New Roman"/>
          <w:b/>
          <w:sz w:val="24"/>
          <w:szCs w:val="24"/>
        </w:rPr>
      </w:pPr>
      <w:r w:rsidRPr="00352C62">
        <w:rPr>
          <w:rFonts w:ascii="Times New Roman" w:eastAsia="Calibri" w:hAnsi="Times New Roman" w:cs="Times New Roman"/>
          <w:b/>
          <w:sz w:val="24"/>
          <w:szCs w:val="24"/>
        </w:rPr>
        <w:t>Временно строителство.</w:t>
      </w:r>
    </w:p>
    <w:p w14:paraId="03F302F5"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Преди започване на строителството изпълнителят трябва да създаде временна си строителна база. Тя трябва да осигури нормални санитарно - хигиенни условия за: хранене, преобличане, отдих, даване на първа медицинска помощ, снабдяване с питейна вода. Във временната си строителна база изпълнителят следва да осигури най-малко следните складови площи и офиси:</w:t>
      </w:r>
    </w:p>
    <w:p w14:paraId="1CC514AC" w14:textId="77777777" w:rsidR="0002048D" w:rsidRPr="00352C62" w:rsidRDefault="0002048D" w:rsidP="00EA62EE">
      <w:pPr>
        <w:numPr>
          <w:ilvl w:val="0"/>
          <w:numId w:val="8"/>
        </w:numPr>
        <w:spacing w:line="360" w:lineRule="auto"/>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временни складове за доставяните оборудване и материали, с оглед изискванията за съхранението им;</w:t>
      </w:r>
    </w:p>
    <w:p w14:paraId="4FB6CFA4" w14:textId="77777777" w:rsidR="0002048D" w:rsidRPr="00352C62" w:rsidRDefault="0002048D" w:rsidP="00EA62EE">
      <w:pPr>
        <w:numPr>
          <w:ilvl w:val="0"/>
          <w:numId w:val="8"/>
        </w:numPr>
        <w:spacing w:line="360" w:lineRule="auto"/>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площадки за складиране на строителни отпадъци;</w:t>
      </w:r>
    </w:p>
    <w:p w14:paraId="3348B985" w14:textId="77777777" w:rsidR="0002048D" w:rsidRPr="00352C62" w:rsidRDefault="0002048D" w:rsidP="00EA62EE">
      <w:pPr>
        <w:numPr>
          <w:ilvl w:val="0"/>
          <w:numId w:val="8"/>
        </w:numPr>
        <w:spacing w:line="360" w:lineRule="auto"/>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офиси и битови помещения за персонала на изпълнителя.</w:t>
      </w:r>
    </w:p>
    <w:p w14:paraId="0801EF39"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lastRenderedPageBreak/>
        <w:t>В случай, че се налага да бъдат наети терени извън строителната площадка за изграждане на временната база, изпълнителят трябва да ги наеме за своя сметка.</w:t>
      </w:r>
    </w:p>
    <w:p w14:paraId="4D431142"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След приключване на работите по предмета на договора, изпълнителят своевременно следва да демонтира от временната си база всичките си съоръжения (складове, офиси и битови помещения), ще изтегли цялата си механизация и невложени материали и ще я разчисти. Определянето на локацията на временната база да се съгласува с Възложителя.</w:t>
      </w:r>
    </w:p>
    <w:p w14:paraId="20F9E99E"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Изпълнителят е длъжен да се осигури временни офиси със съответното обзавеждане и оборудване, за представителите на Възложителя, Авторския надзор(при наличие) и Строителния надзор(при наличие). Разумните разходи за поддържане и почистване на тези офиси, както и разумните комунални разходи са за сметка на Изпълнителя.</w:t>
      </w:r>
    </w:p>
    <w:p w14:paraId="2E8427AB"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Преди подписването на Протоколите за откриване на строителната площадка и определяне на строителна линия и ниво (обр. 2) за строежите /когато е приложимо/, изпълнителят трябва да изготви информационна табела съгласно чл. 13 от Наредба № 2 от 2004 г. за минимални изисквания за здравословни и безопасни условия на труд при извършване на строителни и монтажни работи, като в предлаганата цена включи необходимите разходи за това.</w:t>
      </w:r>
    </w:p>
    <w:p w14:paraId="1EF299B9"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Всички видове строително-монтажни работи следва да се изпълнят съгласно предвидените такива по видове и количества съгласно количествената сметка и одобрените инвестиционни проекти. </w:t>
      </w:r>
    </w:p>
    <w:p w14:paraId="5C001670"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Строително-монтажните работи трябва да се подготвят, изпълняват, проверяват и приемат в съответствие с предписанията в проектната документация и приложимите наредби и други нормативни актове в Република България. В случай на работи, за които липсват нормативни документи с изисквания за изпълнение и приемане, ще се спазват изискванията, посочени в проектната документация, инструкциите на производителя на оборудването и материалите (където е приложимо) и стандартите, обичайни за бранша. При необходимост, Строителният надзор ще дава указания относно правилата за изпълнение и приемане на работите.</w:t>
      </w:r>
    </w:p>
    <w:p w14:paraId="0A69A46D"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При изпълнението на СМР трябва стриктно да се спазват изискванията на:</w:t>
      </w:r>
    </w:p>
    <w:p w14:paraId="11D5A5FE"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lastRenderedPageBreak/>
        <w:t>•</w:t>
      </w:r>
      <w:r w:rsidRPr="00352C62">
        <w:rPr>
          <w:rFonts w:ascii="Times New Roman" w:eastAsia="Calibri" w:hAnsi="Times New Roman" w:cs="Times New Roman"/>
          <w:sz w:val="24"/>
          <w:szCs w:val="24"/>
        </w:rPr>
        <w:tab/>
        <w:t>Всички действащи към момента на изпълнение на поръчката нормативни документи.</w:t>
      </w:r>
    </w:p>
    <w:p w14:paraId="4C4DC42F"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w:t>
      </w:r>
      <w:r w:rsidRPr="00352C62">
        <w:rPr>
          <w:rFonts w:ascii="Times New Roman" w:eastAsia="Calibri" w:hAnsi="Times New Roman" w:cs="Times New Roman"/>
          <w:sz w:val="24"/>
          <w:szCs w:val="24"/>
        </w:rPr>
        <w:tab/>
        <w:t>Плана за безопасност и здраве.</w:t>
      </w:r>
    </w:p>
    <w:p w14:paraId="5E6C20C7" w14:textId="77777777" w:rsidR="0002048D" w:rsidRPr="00352C62" w:rsidRDefault="0002048D" w:rsidP="00EA62EE">
      <w:pPr>
        <w:numPr>
          <w:ilvl w:val="0"/>
          <w:numId w:val="9"/>
        </w:numPr>
        <w:spacing w:line="360" w:lineRule="auto"/>
        <w:ind w:left="709" w:hanging="142"/>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Изисквания относно осигуряване на безопасни и здравословни условия на труд.</w:t>
      </w:r>
    </w:p>
    <w:p w14:paraId="75326D19"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Изпълнителят е длъжен да участва с упълномощен представител във всички организационни форми от управлението на проекта за целия период, като изпълнява приетите законосъобразни и в съответствие с договора общо приети задачи и срокове за тяхното изпълнение.</w:t>
      </w:r>
    </w:p>
    <w:p w14:paraId="2A904D1F"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Ако по време на изпълнението възникнат въпроси, неизяснени с настоящите указания, задължително се уведомява Възложителя и се иска неговото писмено съгласуване.</w:t>
      </w:r>
    </w:p>
    <w:p w14:paraId="7CEB6D9B" w14:textId="77777777" w:rsidR="0002048D" w:rsidRPr="00352C62" w:rsidRDefault="0002048D" w:rsidP="0002048D">
      <w:pPr>
        <w:spacing w:before="120" w:after="0" w:line="360" w:lineRule="auto"/>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При констатирани несъответствия между инвестиционният проект(при наличие), документацията за участие, Техническата спецификация и Нормативната база да се да се търси представител на Авторския надзор(при наличие) и на Възложителя.</w:t>
      </w:r>
    </w:p>
    <w:p w14:paraId="6ED8E138" w14:textId="77777777" w:rsidR="0002048D" w:rsidRPr="00352C62" w:rsidRDefault="0002048D" w:rsidP="0002048D">
      <w:pPr>
        <w:tabs>
          <w:tab w:val="left" w:pos="7797"/>
        </w:tabs>
        <w:autoSpaceDN w:val="0"/>
        <w:spacing w:after="0" w:line="360" w:lineRule="auto"/>
        <w:jc w:val="both"/>
        <w:textAlignment w:val="baseline"/>
        <w:rPr>
          <w:rFonts w:ascii="Times New Roman" w:eastAsia="Times New Roman" w:hAnsi="Times New Roman" w:cs="Times New Roman"/>
          <w:sz w:val="24"/>
          <w:szCs w:val="24"/>
        </w:rPr>
      </w:pPr>
    </w:p>
    <w:p w14:paraId="114522C0" w14:textId="77777777" w:rsidR="0002048D" w:rsidRPr="00352C62" w:rsidRDefault="0002048D" w:rsidP="0002048D">
      <w:pPr>
        <w:keepNext/>
        <w:spacing w:after="60" w:line="360" w:lineRule="auto"/>
        <w:ind w:firstLine="567"/>
        <w:outlineLvl w:val="1"/>
        <w:rPr>
          <w:rFonts w:ascii="Times New Roman" w:eastAsia="Calibri" w:hAnsi="Times New Roman" w:cs="Times New Roman"/>
          <w:b/>
          <w:bCs/>
          <w:sz w:val="24"/>
          <w:szCs w:val="24"/>
        </w:rPr>
      </w:pPr>
      <w:r w:rsidRPr="00352C62">
        <w:rPr>
          <w:rFonts w:ascii="Times New Roman" w:eastAsia="Times New Roman" w:hAnsi="Times New Roman" w:cs="Times New Roman"/>
          <w:b/>
          <w:bCs/>
          <w:iCs/>
          <w:sz w:val="24"/>
          <w:szCs w:val="24"/>
          <w:lang w:val="en-US" w:eastAsia="bg-BG"/>
        </w:rPr>
        <w:t>4.</w:t>
      </w:r>
      <w:bookmarkStart w:id="2" w:name="_Toc422748537"/>
      <w:r w:rsidRPr="00352C62">
        <w:rPr>
          <w:rFonts w:ascii="Times New Roman" w:eastAsia="Calibri" w:hAnsi="Times New Roman" w:cs="Times New Roman"/>
          <w:b/>
          <w:bCs/>
          <w:sz w:val="24"/>
          <w:szCs w:val="24"/>
        </w:rPr>
        <w:t xml:space="preserve"> </w:t>
      </w:r>
      <w:bookmarkStart w:id="3" w:name="_Toc422748541"/>
      <w:bookmarkEnd w:id="2"/>
      <w:r w:rsidRPr="00352C62">
        <w:rPr>
          <w:rFonts w:ascii="Times New Roman" w:eastAsia="Calibri" w:hAnsi="Times New Roman" w:cs="Times New Roman"/>
          <w:b/>
          <w:bCs/>
          <w:sz w:val="24"/>
          <w:szCs w:val="24"/>
        </w:rPr>
        <w:t>СТРОИТЕЛНА ДОКУМЕНТАЦИЯ</w:t>
      </w:r>
      <w:bookmarkEnd w:id="3"/>
    </w:p>
    <w:p w14:paraId="2452C78A"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Изпълнителят ще изготвя и съхранява надеждно и прегледно всички необходими документи, доказващи изпълнените от него работи в съответствие с актуалните редакции на проектната документация, извършените закупувания на суровини и материали, наемането на работна ръка и механизация, спазването по всяко време на приложимите нормативни изисквания към механизацията, персонала, организацията на работите на обекта, счетоводството и контрола и др.  </w:t>
      </w:r>
    </w:p>
    <w:p w14:paraId="16BDBDEB"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е длъжен да създава цялата строителна документация съгласно нормативните изисквания, както и да спазва указанията и изискванията на Възложителя по отношение на създаването на необходимите документи и да изпълняват всички указания за привеждане и окомплектовка на всички документи.</w:t>
      </w:r>
    </w:p>
    <w:p w14:paraId="082BB079"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Документацията ще бъде текущо завеждана в описи по видове, според деловодната система на Изпълнителя, така че всеки документ да може да бъде лесно намерен и идентифициран като тема и взаимовръзка с други документи. Възложителят чрез посочени от него лица може да извършва периодичен контрол по документацията и да издава задължителни указания, съобразени и с правилата за документиране на дейностите.</w:t>
      </w:r>
    </w:p>
    <w:p w14:paraId="0F1DCC1B"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lastRenderedPageBreak/>
        <w:t xml:space="preserve">След завършване на обекта, Изпълнителят ще подреди, опише и предаде на Възложителя оригиналите на цялата документация за обекта, освен тази която трябва да се съхранява при него, за която Изпълнителят ще направи копия и ще ги предаде на Възложителя. </w:t>
      </w:r>
    </w:p>
    <w:p w14:paraId="052BD97D"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е длъжен да организира и извърши разработване и одобряване на вътрешни графици и документи по организацията на изпълнение, съгласуването им с отговорните инстанции до получаване на правата за извършване на дейността, както и на условията на институциите.</w:t>
      </w:r>
    </w:p>
    <w:p w14:paraId="7E43544B"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трябва да съобрази работните планове и графици с метеорологичните условия технологичните изисквания и спецификата на строителния обект.</w:t>
      </w:r>
    </w:p>
    <w:p w14:paraId="7805B0D0" w14:textId="77777777" w:rsidR="0002048D" w:rsidRPr="00352C62" w:rsidRDefault="0002048D" w:rsidP="0002048D">
      <w:pPr>
        <w:keepNext/>
        <w:spacing w:after="60" w:line="360" w:lineRule="auto"/>
        <w:outlineLvl w:val="1"/>
        <w:rPr>
          <w:rFonts w:ascii="Times New Roman" w:eastAsia="Times New Roman" w:hAnsi="Times New Roman" w:cs="Times New Roman"/>
          <w:b/>
          <w:bCs/>
          <w:i/>
          <w:iCs/>
          <w:sz w:val="24"/>
          <w:szCs w:val="24"/>
          <w:lang w:eastAsia="bg-BG"/>
        </w:rPr>
      </w:pPr>
    </w:p>
    <w:p w14:paraId="0D5D073D" w14:textId="77777777" w:rsidR="0002048D" w:rsidRPr="00352C62" w:rsidRDefault="0002048D" w:rsidP="0002048D">
      <w:pPr>
        <w:keepNext/>
        <w:keepLines/>
        <w:numPr>
          <w:ilvl w:val="1"/>
          <w:numId w:val="0"/>
        </w:numPr>
        <w:spacing w:after="0" w:line="360" w:lineRule="auto"/>
        <w:ind w:firstLine="567"/>
        <w:jc w:val="both"/>
        <w:outlineLvl w:val="1"/>
        <w:rPr>
          <w:rFonts w:ascii="Times New Roman" w:eastAsia="Calibri" w:hAnsi="Times New Roman" w:cs="Times New Roman"/>
          <w:b/>
          <w:bCs/>
          <w:sz w:val="24"/>
          <w:szCs w:val="24"/>
        </w:rPr>
      </w:pPr>
      <w:r w:rsidRPr="00352C62">
        <w:rPr>
          <w:rFonts w:ascii="Times New Roman" w:eastAsia="Times New Roman" w:hAnsi="Times New Roman" w:cs="Times New Roman"/>
          <w:b/>
          <w:bCs/>
          <w:iCs/>
          <w:sz w:val="24"/>
          <w:szCs w:val="24"/>
          <w:lang w:val="en-US" w:eastAsia="bg-BG"/>
        </w:rPr>
        <w:t>5.</w:t>
      </w:r>
      <w:bookmarkStart w:id="4" w:name="_Toc422748544"/>
      <w:r w:rsidRPr="00352C62">
        <w:rPr>
          <w:rFonts w:ascii="Times New Roman" w:eastAsia="Calibri" w:hAnsi="Times New Roman" w:cs="Times New Roman"/>
          <w:b/>
          <w:bCs/>
          <w:sz w:val="24"/>
          <w:szCs w:val="24"/>
        </w:rPr>
        <w:t xml:space="preserve"> ИЗИСКВАНИЯ ЗА ОСИГУРЯВАНЕ НА БЕЗОПАСНИ УСЛОВИЯ НА ТРУД</w:t>
      </w:r>
      <w:bookmarkEnd w:id="4"/>
    </w:p>
    <w:p w14:paraId="44EB6363"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е длъжен сам и за своя сметка за срока на времетраене на договора да осигурява изискванията на Закона за здравословни и безопасни условия на труд /ЗЗБУТ/ и Наредба №2/2004 г. на МРРБ и МТСП за МИЗБУТИСМР при извършване на строително ремонтните работи.</w:t>
      </w:r>
    </w:p>
    <w:p w14:paraId="15509799"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следва да спазва стриктно изискванията на Плана за безопасност и здраве (ПБЗ) – приложение към Договора, както и при необходимост да го доразработи и съгласува със съответните органи.</w:t>
      </w:r>
    </w:p>
    <w:p w14:paraId="4FD478C3"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Задължение на изпълнителя е прилагането на съгласувания с възложителя, консултанта и компетентните органи и приет "План за безопасност и здраве". По време на изпълнение на СМР изпълнителят трябва да спазва изискванията на Наредба № 2 от 2004 г. за минимални изисквания за здравословни и безопасни условия на труд при извършване на строителни и монтажни работи, както и по всички други действащи нормативни актове и стандарти относно безопасността и хигиената на труда, техническата и пожарната безопасност при строителство и експлоатация на подобни обекти, а също и да се грижи за сигурността на всички лица, които се намират на строителната площадка. Изпълнителят е длъжен да спазва изискванията на нормативните актове по безопасност и хигиена на труда, пожарна безопасност, екологични изисквания и други свързани със строителството по действащите в страната стандарти и други нормативни документи за строителство. Възложителят в рамките на договора за строителен надзор ще осигури Координатор по безопасност и здраве за етапа на строителството в съответствие с изискванията на Наредба </w:t>
      </w:r>
      <w:r w:rsidRPr="00352C62">
        <w:rPr>
          <w:rFonts w:ascii="Times New Roman" w:eastAsia="Calibri" w:hAnsi="Times New Roman" w:cs="Times New Roman"/>
          <w:sz w:val="24"/>
          <w:szCs w:val="24"/>
        </w:rPr>
        <w:lastRenderedPageBreak/>
        <w:t>№ 2 от 2004 г. за минимални изисквания за здравословни и безопасни условия на труд при извършване на строителни и монтажни работи.</w:t>
      </w:r>
    </w:p>
    <w:p w14:paraId="2529A2D0"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p>
    <w:p w14:paraId="4957D476"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е длъжен сам и за своя сметка да осигури максимална безопасност за живота и здравето на преминаващи в района на строителната площадка, както и да не допуска замърсяване със строителни материали и отпадъци.</w:t>
      </w:r>
    </w:p>
    <w:p w14:paraId="497E96F9"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Обектът да бъде ограден с временна ограда съгласно ПБЗ до приключване на СМР. </w:t>
      </w:r>
    </w:p>
    <w:p w14:paraId="18729BB6"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Преди започване на изпълнението на строителните работи е необходимо участъка да бъде сигнализиран с табели Ограничаващи достъпа на МПС и указващи (ако има такива) опасните места като изкопи, траншеи и др. Последните трябва да бъдат оградени.</w:t>
      </w:r>
    </w:p>
    <w:p w14:paraId="7FCC5301"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Преди започване на работа всички работници задължително трябва да преминат встъпителен инструктаж.</w:t>
      </w:r>
    </w:p>
    <w:p w14:paraId="5C994EEA"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Възложителят и упълномощените държавни органи ще извършват планови и внезапни проверки за гарантиране безопасни условия на труд по отношение на:</w:t>
      </w:r>
    </w:p>
    <w:p w14:paraId="00754319" w14:textId="77777777" w:rsidR="0002048D" w:rsidRPr="00352C62" w:rsidRDefault="0002048D" w:rsidP="00EA62EE">
      <w:pPr>
        <w:numPr>
          <w:ilvl w:val="0"/>
          <w:numId w:val="2"/>
        </w:numPr>
        <w:tabs>
          <w:tab w:val="left" w:pos="990"/>
        </w:tabs>
        <w:spacing w:before="120"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наличие на длъжностно лице по безопасност и здраве и план по безопасност на обекта</w:t>
      </w:r>
    </w:p>
    <w:p w14:paraId="2D9BD2A0" w14:textId="77777777" w:rsidR="0002048D" w:rsidRPr="00352C62" w:rsidRDefault="0002048D" w:rsidP="00EA62EE">
      <w:pPr>
        <w:numPr>
          <w:ilvl w:val="0"/>
          <w:numId w:val="2"/>
        </w:numPr>
        <w:tabs>
          <w:tab w:val="left" w:pos="990"/>
        </w:tabs>
        <w:spacing w:before="120"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наличие на обекта на инструкции за безопасност и здраве при работа съобразно действащите нормативи, инструктажни книги, начин на провеждане на инструктажите за безопасна работа;</w:t>
      </w:r>
    </w:p>
    <w:p w14:paraId="4DEC14F9" w14:textId="77777777" w:rsidR="0002048D" w:rsidRPr="00352C62" w:rsidRDefault="0002048D" w:rsidP="00EA62EE">
      <w:pPr>
        <w:numPr>
          <w:ilvl w:val="0"/>
          <w:numId w:val="2"/>
        </w:numPr>
        <w:tabs>
          <w:tab w:val="left" w:pos="990"/>
        </w:tabs>
        <w:spacing w:before="120"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наличие на обекта  на ЛПС – каски, колани, ръкавици, предпазни шлемове и др.</w:t>
      </w:r>
    </w:p>
    <w:p w14:paraId="74ED796C" w14:textId="77777777" w:rsidR="0002048D" w:rsidRPr="00352C62" w:rsidRDefault="0002048D" w:rsidP="00EA62EE">
      <w:pPr>
        <w:numPr>
          <w:ilvl w:val="0"/>
          <w:numId w:val="2"/>
        </w:numPr>
        <w:tabs>
          <w:tab w:val="left" w:pos="990"/>
        </w:tabs>
        <w:spacing w:before="120"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организация на строителната площадка – сигнализация, монтиране на предпазни съоръжения, огради;</w:t>
      </w:r>
    </w:p>
    <w:p w14:paraId="5558080A" w14:textId="77777777" w:rsidR="0002048D" w:rsidRPr="00352C62" w:rsidRDefault="0002048D" w:rsidP="00EA62EE">
      <w:pPr>
        <w:numPr>
          <w:ilvl w:val="0"/>
          <w:numId w:val="2"/>
        </w:numPr>
        <w:tabs>
          <w:tab w:val="left" w:pos="990"/>
        </w:tabs>
        <w:spacing w:before="120"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състояние на временното ел.захранване на строителната площадка – от гледна точка на безопасна експлоатация;</w:t>
      </w:r>
    </w:p>
    <w:p w14:paraId="2D393F60" w14:textId="77777777" w:rsidR="0002048D" w:rsidRPr="00352C62" w:rsidRDefault="0002048D" w:rsidP="00EA62EE">
      <w:pPr>
        <w:numPr>
          <w:ilvl w:val="0"/>
          <w:numId w:val="2"/>
        </w:numPr>
        <w:tabs>
          <w:tab w:val="left" w:pos="990"/>
        </w:tabs>
        <w:spacing w:before="120"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Поставяне на необходимите пътни знаци и табели, указващи опасностите и обособяващи зоната на работното поле.</w:t>
      </w:r>
    </w:p>
    <w:p w14:paraId="08411441"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При работа с ел. уреди е необходимо последните да бъдат заземени и обезопасени. </w:t>
      </w:r>
    </w:p>
    <w:p w14:paraId="43B2B4F0"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По време на строителството да се спазват изискванията на чл. 74 от ЗУТ. Всички по-дълбоки изкопи (ако има такива), особено при наличие на подземни води и при слаби и </w:t>
      </w:r>
      <w:r w:rsidRPr="00352C62">
        <w:rPr>
          <w:rFonts w:ascii="Times New Roman" w:eastAsia="Calibri" w:hAnsi="Times New Roman" w:cs="Times New Roman"/>
          <w:sz w:val="24"/>
          <w:szCs w:val="24"/>
        </w:rPr>
        <w:lastRenderedPageBreak/>
        <w:t>ронливи почви е необходимо да бъдат укрепени. При извършване на изкопни работи е необходимо предварително да се уточнят местата на подземните проводи.</w:t>
      </w:r>
    </w:p>
    <w:p w14:paraId="39D44549"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Длъжностното лице по безопасност и здраве и техническият ръководител трябва да наблюдават неотлъчно работата. Когато е необходимо ще преустановят работа, за съгласуване на по-нататъшни действия с представител на Авторския надзор.</w:t>
      </w:r>
    </w:p>
    <w:p w14:paraId="1F72E327"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На обекта да бъде въведена “Книга за инструктаж” на работното място, периодичен и извънреден инструктаж по безопасност, хигиена на труда и противопожарна охрана, одобрена чрез Наредба №3 от 31.07.2003 год. на Министерството на Труда и Социалната Политика и Министерство на Здравеопазването.</w:t>
      </w:r>
    </w:p>
    <w:p w14:paraId="15811CA6"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p>
    <w:p w14:paraId="1534B8BD" w14:textId="77777777" w:rsidR="0002048D" w:rsidRPr="00352C62" w:rsidRDefault="0002048D" w:rsidP="0002048D">
      <w:pPr>
        <w:keepNext/>
        <w:spacing w:after="60" w:line="360" w:lineRule="auto"/>
        <w:ind w:firstLine="567"/>
        <w:outlineLvl w:val="1"/>
        <w:rPr>
          <w:rFonts w:ascii="Times New Roman" w:eastAsia="Calibri" w:hAnsi="Times New Roman" w:cs="Times New Roman"/>
          <w:b/>
          <w:bCs/>
          <w:sz w:val="24"/>
          <w:szCs w:val="24"/>
        </w:rPr>
      </w:pPr>
      <w:r w:rsidRPr="00352C62">
        <w:rPr>
          <w:rFonts w:ascii="Times New Roman" w:eastAsia="Times New Roman" w:hAnsi="Times New Roman" w:cs="Times New Roman"/>
          <w:b/>
          <w:bCs/>
          <w:iCs/>
          <w:sz w:val="24"/>
          <w:szCs w:val="24"/>
          <w:lang w:val="en-US" w:eastAsia="bg-BG"/>
        </w:rPr>
        <w:t>6.</w:t>
      </w:r>
      <w:bookmarkStart w:id="5" w:name="_Toc422748545"/>
      <w:r w:rsidRPr="00352C62">
        <w:rPr>
          <w:rFonts w:ascii="Times New Roman" w:eastAsia="Calibri" w:hAnsi="Times New Roman" w:cs="Times New Roman"/>
          <w:b/>
          <w:bCs/>
          <w:sz w:val="24"/>
          <w:szCs w:val="24"/>
        </w:rPr>
        <w:t xml:space="preserve"> ТРУДОВА И ЗДРАВНА БЕЗОПАСНОСТ НА РАБОТНОТО МЯСТО</w:t>
      </w:r>
      <w:bookmarkEnd w:id="5"/>
    </w:p>
    <w:p w14:paraId="229FF97D"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Всички наредби, инструкции и други законови документи засягащи трудовата и здравна безопасност на работниците, касаещи изпълнението на работите на настоящия обект са задължение на Изпълнителя.</w:t>
      </w:r>
    </w:p>
    <w:p w14:paraId="6E32E72E"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 Изпълнителят трябва да представи план за безопасност и здраве на Консултанта за одобрение преди започването на каквито и да било действия на строителната площадка. </w:t>
      </w:r>
    </w:p>
    <w:p w14:paraId="31DBC773"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 xml:space="preserve">Изпълнителят ще бъде отговорен за спазване на всички изисквания по осигуряване на здравословни и безопасни условия на труд в съответствие с приложимите нормативни документи, изискванията в проекта и инструкциите в рамките на правомощията на последния. Изпълнителят ще назначи и „Координатор по ЗБУТ” за обекта и ще му осигури възможност за ефективно упражняване на правомощията му по приложимите нормативни актове. </w:t>
      </w:r>
    </w:p>
    <w:p w14:paraId="577F4471" w14:textId="77777777" w:rsidR="0002048D" w:rsidRPr="00352C62" w:rsidRDefault="0002048D" w:rsidP="0002048D">
      <w:pPr>
        <w:spacing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Изпълнителят също така ще бъде отговорен за такава организация на изпълнението на СМР, и на строителната площадка, при която да се елиминира рисковете за трети лица. В частност, Изпълнителят ще осигури ограждане и сигнализиране на строителната площадка и други подходящи мерки.</w:t>
      </w:r>
    </w:p>
    <w:p w14:paraId="48718FB2" w14:textId="77777777" w:rsidR="0002048D" w:rsidRPr="00352C62" w:rsidRDefault="0002048D" w:rsidP="0002048D">
      <w:pPr>
        <w:spacing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Изпълнителят ще координира своите планове по безопасност с представители на експлоатационните дружества на техническата инфраструктура по отношение на работите, свързани с местата на свързване с техни съоръжения. Изпълнителят няма да е задължен да извършва плащания в полза на експлоатационните дружества на техниеската инфраструктура.</w:t>
      </w:r>
    </w:p>
    <w:p w14:paraId="47A2880A" w14:textId="77777777" w:rsidR="0002048D" w:rsidRPr="00352C62" w:rsidRDefault="0002048D" w:rsidP="0002048D">
      <w:pPr>
        <w:spacing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lastRenderedPageBreak/>
        <w:t xml:space="preserve">Изпълнителят ще координира изпълнението на дейности по засегнатите улици на града с местните власти, с транспортните фирми на масовия транспорт и с КАТ. При изпълнението на тези мерки, Изпълнителят няма да е задължен да извършва плащания в полза на органите на реда, местните власти или транспортните фирми. </w:t>
      </w:r>
    </w:p>
    <w:p w14:paraId="4149C272"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Изпълнителят е длъжен да осигури работно облекло и лични предпазни средства, като ги съобрази със спецификата на работите изпълнявани от различните работници. Изпълнителят ще инструктира работниците и служителите според изискванията на Наредба № 2 от 22 март 2004г. за минималните изисквания за здравословни и безопасни условия на труд при извършване на строителни и монтажни работи. При използване на машини и съоръжения на обекта, работниците трябва да бъдат инструктирани за работата с тях. Не се допуска с машините и съоръженията да работят неквалифицирани работници. Всички движещи се части на машините трябва да бъдат добре закрепени, покрити и обезопасени. Електрическите машини трябва да бъдат заземени. </w:t>
      </w:r>
    </w:p>
    <w:p w14:paraId="45B56EF3"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В случай на изпълнение на строителни работи на височина над 1.5 метра при липса на скеле, работниците трябва да работят с предпазни колани. Забранено е изпълнението на работи на височина над 1.5 м без обезопасителна екипировка.</w:t>
      </w:r>
    </w:p>
    <w:p w14:paraId="5C6E2A74"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Всички работещи и посещаващи обекта трябва да носят каски, ако се изискват такива. </w:t>
      </w:r>
    </w:p>
    <w:p w14:paraId="095F9D9A" w14:textId="77777777" w:rsidR="0002048D" w:rsidRPr="00352C62" w:rsidRDefault="0002048D" w:rsidP="0002048D">
      <w:pPr>
        <w:tabs>
          <w:tab w:val="left" w:pos="993"/>
        </w:tabs>
        <w:spacing w:after="0" w:line="360" w:lineRule="auto"/>
        <w:jc w:val="both"/>
        <w:rPr>
          <w:rFonts w:ascii="Times New Roman" w:eastAsia="Times New Roman" w:hAnsi="Times New Roman" w:cs="Times New Roman"/>
          <w:b/>
          <w:sz w:val="24"/>
          <w:szCs w:val="24"/>
        </w:rPr>
      </w:pPr>
    </w:p>
    <w:p w14:paraId="342DE148" w14:textId="77777777" w:rsidR="0002048D" w:rsidRPr="00352C62" w:rsidRDefault="0002048D" w:rsidP="0002048D">
      <w:pPr>
        <w:keepNext/>
        <w:spacing w:after="60" w:line="360" w:lineRule="auto"/>
        <w:ind w:firstLine="567"/>
        <w:outlineLvl w:val="1"/>
        <w:rPr>
          <w:rFonts w:ascii="Times New Roman" w:eastAsia="Calibri" w:hAnsi="Times New Roman" w:cs="Times New Roman"/>
          <w:b/>
          <w:bCs/>
          <w:sz w:val="24"/>
          <w:szCs w:val="24"/>
        </w:rPr>
      </w:pPr>
      <w:r w:rsidRPr="00352C62">
        <w:rPr>
          <w:rFonts w:ascii="Times New Roman" w:eastAsia="Times New Roman" w:hAnsi="Times New Roman" w:cs="Times New Roman"/>
          <w:b/>
          <w:bCs/>
          <w:iCs/>
          <w:sz w:val="24"/>
          <w:szCs w:val="24"/>
          <w:lang w:val="en-US" w:eastAsia="bg-BG"/>
        </w:rPr>
        <w:t>7.</w:t>
      </w:r>
      <w:bookmarkStart w:id="6" w:name="_Toc422748547"/>
      <w:r w:rsidRPr="00352C62">
        <w:rPr>
          <w:rFonts w:ascii="Times New Roman" w:eastAsia="Calibri" w:hAnsi="Times New Roman" w:cs="Times New Roman"/>
          <w:b/>
          <w:bCs/>
          <w:sz w:val="24"/>
          <w:szCs w:val="24"/>
        </w:rPr>
        <w:t xml:space="preserve"> ИЗИСКВАНИЯ ЗА ОПАЗВАНЕ НА ОКОЛНАТА СРЕДА</w:t>
      </w:r>
      <w:bookmarkEnd w:id="6"/>
    </w:p>
    <w:p w14:paraId="5F2853CE"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Освен предвидените в Проекта, от Изпълнителя се изисква по никакъв начин да не уврежда околната среда, в т.ч. и прилежащите към трасето дървесни видове, като за целта представи изчерпателно описание на мероприятията за изпълнение на горното изискване и на разпоредбите на Закона за управление на отпадъците (ДВ/86/03).</w:t>
      </w:r>
    </w:p>
    <w:p w14:paraId="2923FF12" w14:textId="0C9BA83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От Изпълнителя се изисква спазването на екологичните изисквания по време на строителството, както да спазва инструкциите на Възложителя и другите компетентни органи съобразно действащата нормативна уредба за околна среда. Изпълнителят следва да спазва поставените изисквания в приложените към документацията становища на РИОСВ. </w:t>
      </w:r>
    </w:p>
    <w:p w14:paraId="64FD2B54" w14:textId="77777777" w:rsidR="0002048D" w:rsidRPr="00352C62" w:rsidRDefault="0002048D" w:rsidP="0002048D">
      <w:pPr>
        <w:spacing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 xml:space="preserve">Изпълнителят ще бъде отговорен за спазване на всички изисквания по опазване на околната среда от неблагоприятни въздействия по време на изпълнението на СМР. В </w:t>
      </w:r>
      <w:r w:rsidRPr="00352C62">
        <w:rPr>
          <w:rFonts w:ascii="Times New Roman" w:eastAsia="Calibri" w:hAnsi="Times New Roman" w:cs="Times New Roman"/>
          <w:bCs/>
          <w:iCs/>
          <w:sz w:val="24"/>
          <w:szCs w:val="24"/>
        </w:rPr>
        <w:lastRenderedPageBreak/>
        <w:t xml:space="preserve">частност, Изпълнителят ще вземе мерки за опазване на дървесната растителност и водните източници и площи, които се намират на и/или около строителната площадка, както и незамърсяване на околните площи и улици. </w:t>
      </w:r>
    </w:p>
    <w:p w14:paraId="5F7434E4" w14:textId="77777777" w:rsidR="0002048D" w:rsidRPr="00352C62" w:rsidRDefault="0002048D" w:rsidP="0002048D">
      <w:pPr>
        <w:keepNext/>
        <w:spacing w:after="60" w:line="360" w:lineRule="auto"/>
        <w:ind w:firstLine="567"/>
        <w:outlineLvl w:val="1"/>
        <w:rPr>
          <w:rFonts w:ascii="Times New Roman" w:eastAsia="Calibri" w:hAnsi="Times New Roman" w:cs="Times New Roman"/>
          <w:b/>
          <w:bCs/>
          <w:sz w:val="24"/>
          <w:szCs w:val="24"/>
        </w:rPr>
      </w:pPr>
      <w:r w:rsidRPr="00352C62">
        <w:rPr>
          <w:rFonts w:ascii="Times New Roman" w:eastAsia="Times New Roman" w:hAnsi="Times New Roman" w:cs="Times New Roman"/>
          <w:b/>
          <w:bCs/>
          <w:iCs/>
          <w:sz w:val="24"/>
          <w:szCs w:val="24"/>
          <w:lang w:val="en-US" w:eastAsia="bg-BG"/>
        </w:rPr>
        <w:t>8.</w:t>
      </w:r>
      <w:bookmarkStart w:id="7" w:name="_Toc422748548"/>
      <w:r w:rsidRPr="00352C62">
        <w:rPr>
          <w:rFonts w:ascii="Times New Roman" w:eastAsia="Calibri" w:hAnsi="Times New Roman" w:cs="Times New Roman"/>
          <w:b/>
          <w:bCs/>
          <w:sz w:val="24"/>
          <w:szCs w:val="24"/>
        </w:rPr>
        <w:t xml:space="preserve"> ПОЧИСТВАНЕ И ИЗВОЗВАНЕ НА ОТПАДЪЦИ И ИЗКОПАНА ПРЪСТ</w:t>
      </w:r>
      <w:bookmarkEnd w:id="7"/>
    </w:p>
    <w:p w14:paraId="081E06F1"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трябва  своевременно да отстранява и премахва от района на работните площадки всички отломки, изкопани земни маси и отпадъци, но не по рядко от веднъж седмично.</w:t>
      </w:r>
    </w:p>
    <w:p w14:paraId="02FD058D"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Всички отпадъци в следствие на почистването са собственост на Изпълнителя и трябва да се отстранят от Площадката по начин, който да не предизвиква замърсяване по пътищата и в имотите на съседните собственици. </w:t>
      </w:r>
    </w:p>
    <w:p w14:paraId="3FCA95F7"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Изкопаните земни маси и Отпадъците трябва да бъдат изхвърлени на депа/</w:t>
      </w:r>
      <w:r w:rsidRPr="00352C62">
        <w:rPr>
          <w:rFonts w:ascii="Times New Roman" w:eastAsia="Calibri" w:hAnsi="Times New Roman" w:cs="Times New Roman"/>
          <w:sz w:val="24"/>
          <w:szCs w:val="24"/>
          <w:lang w:val="ru-RU"/>
        </w:rPr>
        <w:t>терени за регламентирано приемане на изкопани земни маси</w:t>
      </w:r>
      <w:r w:rsidRPr="00352C62">
        <w:rPr>
          <w:rFonts w:ascii="Times New Roman" w:eastAsia="Calibri" w:hAnsi="Times New Roman" w:cs="Times New Roman"/>
          <w:sz w:val="24"/>
          <w:szCs w:val="24"/>
        </w:rPr>
        <w:t xml:space="preserve"> </w:t>
      </w:r>
      <w:r w:rsidRPr="00352C62">
        <w:rPr>
          <w:rFonts w:ascii="Times New Roman" w:eastAsia="Calibri" w:hAnsi="Times New Roman" w:cs="Times New Roman"/>
          <w:sz w:val="24"/>
          <w:szCs w:val="24"/>
          <w:lang w:val="ru-RU"/>
        </w:rPr>
        <w:t xml:space="preserve">и строителни отпадъци. </w:t>
      </w:r>
    </w:p>
    <w:p w14:paraId="59E7F0DC"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В случай, че Изпълнителят не успее, откаже или пренебрегне премахването на отпадъците, временните съоръжения или не почисти настилките или тротоарите, както се изисква съгласно настоящото, то Възложителят може, без това да го задължава, да отстрани и изхвърли тези отпадъци и временни съоръжения, както и да почисти настилките и тротоарите. Направените във връзка с това разходи ще се приспаднат от дължимите пари, или ще бъдат дължими от Изпълнителя. </w:t>
      </w:r>
    </w:p>
    <w:p w14:paraId="32100762" w14:textId="389919D6"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Маршрутите на превозните средства от и към строителната площадка трябва да са съгласувани с изискванията на Община </w:t>
      </w:r>
      <w:r w:rsidR="007B4735" w:rsidRPr="00352C62">
        <w:rPr>
          <w:rFonts w:ascii="Times New Roman" w:eastAsia="Calibri" w:hAnsi="Times New Roman" w:cs="Times New Roman"/>
          <w:sz w:val="24"/>
          <w:szCs w:val="24"/>
        </w:rPr>
        <w:t>град Добрич</w:t>
      </w:r>
      <w:r w:rsidRPr="00352C62">
        <w:rPr>
          <w:rFonts w:ascii="Times New Roman" w:eastAsia="Calibri" w:hAnsi="Times New Roman" w:cs="Times New Roman"/>
          <w:sz w:val="24"/>
          <w:szCs w:val="24"/>
        </w:rPr>
        <w:t>.</w:t>
      </w:r>
    </w:p>
    <w:p w14:paraId="2BF7FDD0"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p>
    <w:p w14:paraId="63D0EBC7" w14:textId="77777777" w:rsidR="0002048D" w:rsidRPr="00352C62" w:rsidRDefault="0002048D" w:rsidP="0002048D">
      <w:pPr>
        <w:keepNext/>
        <w:spacing w:after="60" w:line="360" w:lineRule="auto"/>
        <w:ind w:firstLine="567"/>
        <w:outlineLvl w:val="1"/>
        <w:rPr>
          <w:rFonts w:ascii="Times New Roman" w:eastAsia="Calibri" w:hAnsi="Times New Roman" w:cs="Times New Roman"/>
          <w:b/>
          <w:bCs/>
          <w:sz w:val="24"/>
          <w:szCs w:val="24"/>
        </w:rPr>
      </w:pPr>
      <w:r w:rsidRPr="00352C62">
        <w:rPr>
          <w:rFonts w:ascii="Times New Roman" w:eastAsia="Times New Roman" w:hAnsi="Times New Roman" w:cs="Times New Roman"/>
          <w:b/>
          <w:bCs/>
          <w:iCs/>
          <w:sz w:val="24"/>
          <w:szCs w:val="24"/>
          <w:lang w:val="en-US" w:eastAsia="bg-BG"/>
        </w:rPr>
        <w:t>9.</w:t>
      </w:r>
      <w:bookmarkStart w:id="8" w:name="_Toc422748549"/>
      <w:r w:rsidRPr="00352C62">
        <w:rPr>
          <w:rFonts w:ascii="Times New Roman" w:eastAsia="Calibri" w:hAnsi="Times New Roman" w:cs="Times New Roman"/>
          <w:b/>
          <w:bCs/>
          <w:sz w:val="24"/>
          <w:szCs w:val="24"/>
        </w:rPr>
        <w:t xml:space="preserve"> УПРАВЛЕНИЕ НА СТРОИТЕЛНИТЕ ОТПАДЪЦИ</w:t>
      </w:r>
      <w:bookmarkEnd w:id="8"/>
    </w:p>
    <w:p w14:paraId="60F21B9D"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В съответствие с Наредбата за управление на строителните отпадъци и за влагане на рециклирани строителни материали, приета с ПМС 277 от 05.11.2012г., обн. ДВ бр.89 от 13.11.2012г., в сила от 13.11.2012г. при стартиране на строително – монтажните работи Възложителят ще предостави на Изпълнителя план за управление на строителните отпадъци (ПУСО).</w:t>
      </w:r>
    </w:p>
    <w:p w14:paraId="431A4C92"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Влагането на рециклирани строителни материали и/или третирани строителни отпадъци за материално оползотворяване в обратни насипи ще се извършва съгласно чл. 13 от Наредбата за управление на строителните отпадъци и за влагане на рециклирани строителни материали и при спазване на сроковете по Приложение №10 от Наредбата. </w:t>
      </w:r>
    </w:p>
    <w:p w14:paraId="62F86483"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lastRenderedPageBreak/>
        <w:t>Контролът по изпълнение на ПУСО ще се осъществява от определено от Възложителя отговорно лице. За целите на отчитането на изпълнението на ПУСО, изпълнителят предоставя на Възложителя копия от първични счетоводни документи и други документи за приемане на отпадъци, рециклиране, предаване на съоръжения за обезвреждане, копия от първични счетоводни документи и кантарни бележки за закупени СО и/или продукти от оползотворени СО, документи за съответствие, доказващи влагането на продукти от оползотворени СО в строежа и/или оползотворяването на СО в обратни насипи.</w:t>
      </w:r>
    </w:p>
    <w:p w14:paraId="6E34EFDF"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p>
    <w:p w14:paraId="7FE328A2" w14:textId="77777777" w:rsidR="0002048D" w:rsidRPr="00352C62" w:rsidRDefault="0002048D" w:rsidP="0002048D">
      <w:pPr>
        <w:keepNext/>
        <w:spacing w:after="60" w:line="360" w:lineRule="auto"/>
        <w:ind w:firstLine="567"/>
        <w:outlineLvl w:val="1"/>
        <w:rPr>
          <w:rFonts w:ascii="Times New Roman" w:eastAsia="Calibri" w:hAnsi="Times New Roman" w:cs="Times New Roman"/>
          <w:b/>
          <w:bCs/>
          <w:sz w:val="24"/>
          <w:szCs w:val="24"/>
        </w:rPr>
      </w:pPr>
      <w:r w:rsidRPr="00352C62">
        <w:rPr>
          <w:rFonts w:ascii="Times New Roman" w:eastAsia="Times New Roman" w:hAnsi="Times New Roman" w:cs="Times New Roman"/>
          <w:b/>
          <w:bCs/>
          <w:iCs/>
          <w:sz w:val="24"/>
          <w:szCs w:val="24"/>
          <w:lang w:val="en-US" w:eastAsia="bg-BG"/>
        </w:rPr>
        <w:t>10.</w:t>
      </w:r>
      <w:bookmarkStart w:id="9" w:name="_Toc422748550"/>
      <w:r w:rsidRPr="00352C62">
        <w:rPr>
          <w:rFonts w:ascii="Times New Roman" w:eastAsia="Calibri" w:hAnsi="Times New Roman" w:cs="Times New Roman"/>
          <w:b/>
          <w:bCs/>
          <w:sz w:val="24"/>
          <w:szCs w:val="24"/>
        </w:rPr>
        <w:t xml:space="preserve"> ВРЕМЕННИ СЪОРЪЖЕНИЯ, ВРЕМЕННО ВОДОСНАБДЯВАНЕ, ЕЛ. ЗАХРАНВАНЕ И САНИТАРНИ ВЪЗЛИ</w:t>
      </w:r>
      <w:bookmarkEnd w:id="9"/>
    </w:p>
    <w:p w14:paraId="489ABAF9"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Изпълнителят е длъжен, за своя сметка, да изгради всички временни съоръжения като премествания, скелета, пътни връзки с пътищата в района, подходи, рампи и др., необходими за извършване на строително-монтажните работи на обекта, както и тяхното отстраняване след приключване на Работата. </w:t>
      </w:r>
    </w:p>
    <w:p w14:paraId="7303C07D"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Ако е приложимо, той е длъжен да осигури временни връзки с водопроводи, електропроводи, канализации и др. за своя сметка и отговорност.</w:t>
      </w:r>
    </w:p>
    <w:p w14:paraId="71FC7A09"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ще координира и монтира всички временни съоръжения в съответствие с изискванията на местните власти или комунални фирми и съгласно всички действащи нормативи и правилници.</w:t>
      </w:r>
    </w:p>
    <w:p w14:paraId="7DE2AA92"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Площта на временните пътни връзки след приключване на строителството трябва да бъде рекултивирана и възстановена в първоначалния й вид или така, както е предвидено в Проекта, а всички временни съоръжения трябва да бъдат демонтирани и отстранени. Всички разходи и отговорности са на Изпълнителя.</w:t>
      </w:r>
    </w:p>
    <w:p w14:paraId="7BB69441"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При приключване на работата или когато временните съоръжения не са нужни повече, Изпълнителят ще ги премести и ще възстанови площадката в първоначалното и състояние или така, както е предвидено в Проекта. Всички разходи и отговорности са на Изпълнителя.</w:t>
      </w:r>
    </w:p>
    <w:p w14:paraId="26626D23"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трябва да предостави и поеме всички разходи за вода за питейни нужди, за нуждите на строителството, санитарните възли, полевите офиси, вода за промиване на тръбопроводите и за проби.</w:t>
      </w:r>
    </w:p>
    <w:p w14:paraId="2901A45E"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lastRenderedPageBreak/>
        <w:t>Изпълнителят трябва да предостави, монтира, оперира, поддържа и поеме всички разходи за цялата система, нужна за ел. захранване за строителни цели, полевите офиси и извършването на проби. Всички дейности на Изпълнителя трябва да са координирани с "Енерго про".</w:t>
      </w:r>
    </w:p>
    <w:p w14:paraId="3F0B7D05"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Ако системата за временно ел. захранване използва генераторни станции, то тези станции трябва да са шумоизолирани от съседните домове чрез специална преграда.</w:t>
      </w:r>
    </w:p>
    <w:p w14:paraId="36C7FE9C"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трябва да предостави и заплати всички разходи за временни тоалетни и умивалници за нуждите на своите служители и работници. Съоръженията трябва да са на подходящи места и да бъдат скрити от обществени погледи. Съоръженията трябва да се поддържат в чисто състояние и обслужвани по задоволителен начин, както се изисква.</w:t>
      </w:r>
    </w:p>
    <w:p w14:paraId="317F7FB0"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p>
    <w:p w14:paraId="035254B0" w14:textId="77777777" w:rsidR="0002048D" w:rsidRPr="00352C62" w:rsidRDefault="0002048D" w:rsidP="0002048D">
      <w:pPr>
        <w:keepNext/>
        <w:spacing w:after="60" w:line="360" w:lineRule="auto"/>
        <w:ind w:firstLine="567"/>
        <w:outlineLvl w:val="1"/>
        <w:rPr>
          <w:rFonts w:ascii="Times New Roman" w:eastAsia="Calibri" w:hAnsi="Times New Roman" w:cs="Times New Roman"/>
          <w:b/>
          <w:bCs/>
          <w:sz w:val="24"/>
          <w:szCs w:val="24"/>
        </w:rPr>
      </w:pPr>
      <w:r w:rsidRPr="00352C62">
        <w:rPr>
          <w:rFonts w:ascii="Times New Roman" w:eastAsia="Times New Roman" w:hAnsi="Times New Roman" w:cs="Times New Roman"/>
          <w:b/>
          <w:bCs/>
          <w:iCs/>
          <w:sz w:val="24"/>
          <w:szCs w:val="24"/>
          <w:lang w:val="en-US" w:eastAsia="bg-BG"/>
        </w:rPr>
        <w:t>11.</w:t>
      </w:r>
      <w:bookmarkStart w:id="10" w:name="_Toc422748551"/>
      <w:r w:rsidRPr="00352C62">
        <w:rPr>
          <w:rFonts w:ascii="Times New Roman" w:eastAsia="Calibri" w:hAnsi="Times New Roman" w:cs="Times New Roman"/>
          <w:b/>
          <w:bCs/>
          <w:sz w:val="24"/>
          <w:szCs w:val="24"/>
        </w:rPr>
        <w:t xml:space="preserve"> СТРОИТЕЛНА ОГРАДА, ЗОНА ЗА ПОЧИСТВАНЕ НА ГУМИТЕ, ТАБЕЛА</w:t>
      </w:r>
      <w:bookmarkEnd w:id="10"/>
    </w:p>
    <w:p w14:paraId="08879DF0" w14:textId="77777777" w:rsidR="0002048D" w:rsidRPr="00352C62" w:rsidRDefault="0002048D" w:rsidP="0002048D">
      <w:pPr>
        <w:tabs>
          <w:tab w:val="num" w:pos="-540"/>
        </w:tabs>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е задължен в съответствие с одобрените проекти, действащото законодателство и изискванията на Възложителя да монтира и поддържа строителна ограда около обектите.</w:t>
      </w:r>
    </w:p>
    <w:p w14:paraId="55C2A3EE" w14:textId="77777777" w:rsidR="0002048D" w:rsidRPr="00352C62" w:rsidRDefault="0002048D" w:rsidP="0002048D">
      <w:pPr>
        <w:tabs>
          <w:tab w:val="num" w:pos="-540"/>
        </w:tabs>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ще осигури, изгради и поддържа такива пътни знаци, лампи, бариери, огради, предпази козирки, сигнали за контрол на движението и други такива мерки, които са необходими при изпълнение на СМР, с цел осигуряване на безопасност на всички хора имащи достъп до обекта (както работниците на изпълнителя така и живущите в градата).</w:t>
      </w:r>
    </w:p>
    <w:p w14:paraId="2717C495" w14:textId="77777777" w:rsidR="0002048D" w:rsidRPr="00352C62" w:rsidRDefault="0002048D" w:rsidP="0002048D">
      <w:pPr>
        <w:tabs>
          <w:tab w:val="num" w:pos="-540"/>
        </w:tabs>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Всички мерки за безопасност ще бъдат приети от Инвеститора на място преди започването на каквато и да е строителна работа.</w:t>
      </w:r>
    </w:p>
    <w:p w14:paraId="55DD5E98" w14:textId="77777777" w:rsidR="0002048D" w:rsidRPr="00352C62" w:rsidRDefault="0002048D" w:rsidP="0002048D">
      <w:pPr>
        <w:tabs>
          <w:tab w:val="num" w:pos="-540"/>
        </w:tabs>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е задължен в съответствие с одобрените проекти, действащото законодателство и изискванията на Възложителя да осигури съоръжения за измиване на гумите на влизащите и излизащите автомобили.</w:t>
      </w:r>
    </w:p>
    <w:p w14:paraId="2882DE96" w14:textId="77777777" w:rsidR="0002048D" w:rsidRPr="00352C62" w:rsidRDefault="0002048D" w:rsidP="0002048D">
      <w:pPr>
        <w:tabs>
          <w:tab w:val="num" w:pos="-540"/>
        </w:tabs>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Изпълнителят ще осигури, монтира и поддържа една устойчива на климатичните условия отличителни табели на входовете на обектите или на друго място, одобрено от Инвеститора. Табелата трябва да е на български. Табелите и информацията върху тях трябва да бъде одобрена от Възложителя преди нейното изпълнение и монтиране. </w:t>
      </w:r>
    </w:p>
    <w:p w14:paraId="3FA1F383" w14:textId="77777777" w:rsidR="0002048D" w:rsidRPr="00352C62" w:rsidRDefault="0002048D" w:rsidP="0002048D">
      <w:pPr>
        <w:tabs>
          <w:tab w:val="num" w:pos="-540"/>
        </w:tabs>
        <w:spacing w:after="0" w:line="360" w:lineRule="auto"/>
        <w:ind w:firstLine="567"/>
        <w:jc w:val="both"/>
        <w:rPr>
          <w:rFonts w:ascii="Times New Roman" w:eastAsia="Calibri" w:hAnsi="Times New Roman" w:cs="Times New Roman"/>
          <w:sz w:val="24"/>
          <w:szCs w:val="24"/>
        </w:rPr>
      </w:pPr>
    </w:p>
    <w:p w14:paraId="4307CC52" w14:textId="77777777" w:rsidR="0002048D" w:rsidRPr="00352C62" w:rsidRDefault="0002048D" w:rsidP="0002048D">
      <w:pPr>
        <w:keepNext/>
        <w:keepLines/>
        <w:numPr>
          <w:ilvl w:val="1"/>
          <w:numId w:val="0"/>
        </w:numPr>
        <w:spacing w:after="0" w:line="360" w:lineRule="auto"/>
        <w:ind w:firstLine="567"/>
        <w:jc w:val="both"/>
        <w:outlineLvl w:val="1"/>
        <w:rPr>
          <w:rFonts w:ascii="Times New Roman" w:eastAsia="Calibri" w:hAnsi="Times New Roman" w:cs="Times New Roman"/>
          <w:b/>
          <w:bCs/>
          <w:sz w:val="24"/>
          <w:szCs w:val="24"/>
        </w:rPr>
      </w:pPr>
      <w:bookmarkStart w:id="11" w:name="_Toc422748552"/>
      <w:r w:rsidRPr="00352C62">
        <w:rPr>
          <w:rFonts w:ascii="Times New Roman" w:eastAsia="Calibri" w:hAnsi="Times New Roman" w:cs="Times New Roman"/>
          <w:b/>
          <w:bCs/>
          <w:sz w:val="24"/>
          <w:szCs w:val="24"/>
        </w:rPr>
        <w:lastRenderedPageBreak/>
        <w:t>12.МЕХАНИЗАЦИЯ</w:t>
      </w:r>
      <w:bookmarkEnd w:id="11"/>
    </w:p>
    <w:p w14:paraId="1D363690"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е длъжен да осигури необходимите основни, специфични или временни механизация и оборудване, необходими за изпълнението на всички работите предмет на Договора, така че да бъдат годни за  въвеждане в експлоатация.</w:t>
      </w:r>
    </w:p>
    <w:p w14:paraId="43D804CF"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p>
    <w:p w14:paraId="513D5283" w14:textId="77777777" w:rsidR="0002048D" w:rsidRPr="00352C62" w:rsidRDefault="0002048D" w:rsidP="0002048D">
      <w:pPr>
        <w:keepNext/>
        <w:keepLines/>
        <w:numPr>
          <w:ilvl w:val="1"/>
          <w:numId w:val="0"/>
        </w:numPr>
        <w:spacing w:after="0" w:line="360" w:lineRule="auto"/>
        <w:ind w:firstLine="567"/>
        <w:jc w:val="both"/>
        <w:outlineLvl w:val="1"/>
        <w:rPr>
          <w:rFonts w:ascii="Times New Roman" w:eastAsia="Calibri" w:hAnsi="Times New Roman" w:cs="Times New Roman"/>
          <w:b/>
          <w:bCs/>
          <w:sz w:val="24"/>
          <w:szCs w:val="24"/>
        </w:rPr>
      </w:pPr>
      <w:bookmarkStart w:id="12" w:name="_Toc422748553"/>
      <w:r w:rsidRPr="00352C62">
        <w:rPr>
          <w:rFonts w:ascii="Times New Roman" w:eastAsia="Calibri" w:hAnsi="Times New Roman" w:cs="Times New Roman"/>
          <w:b/>
          <w:bCs/>
          <w:sz w:val="24"/>
          <w:szCs w:val="24"/>
        </w:rPr>
        <w:t>13.ОХРАНА</w:t>
      </w:r>
      <w:bookmarkEnd w:id="12"/>
    </w:p>
    <w:p w14:paraId="38935936"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е длъжен да осигури непрекъснатата охрана и обезопасяване на площадките, на които работи, както и на временните площадки и складове, за своя сметка и на своя отговорност.</w:t>
      </w:r>
    </w:p>
    <w:p w14:paraId="07D23C7F" w14:textId="77777777" w:rsidR="0002048D" w:rsidRPr="00352C62" w:rsidRDefault="0002048D" w:rsidP="0002048D">
      <w:pPr>
        <w:tabs>
          <w:tab w:val="left" w:pos="993"/>
        </w:tabs>
        <w:spacing w:after="0" w:line="360" w:lineRule="auto"/>
        <w:jc w:val="both"/>
        <w:rPr>
          <w:rFonts w:ascii="Times New Roman" w:eastAsia="Calibri" w:hAnsi="Times New Roman" w:cs="Times New Roman"/>
          <w:sz w:val="24"/>
          <w:szCs w:val="24"/>
        </w:rPr>
      </w:pPr>
    </w:p>
    <w:p w14:paraId="27677961" w14:textId="77777777" w:rsidR="0002048D" w:rsidRPr="00352C62" w:rsidRDefault="0002048D" w:rsidP="0002048D">
      <w:pPr>
        <w:tabs>
          <w:tab w:val="left" w:pos="567"/>
        </w:tabs>
        <w:spacing w:after="0" w:line="360" w:lineRule="auto"/>
        <w:jc w:val="both"/>
        <w:rPr>
          <w:rFonts w:ascii="Times New Roman" w:eastAsia="Times New Roman" w:hAnsi="Times New Roman" w:cs="Times New Roman"/>
          <w:b/>
          <w:sz w:val="24"/>
          <w:szCs w:val="24"/>
        </w:rPr>
      </w:pPr>
      <w:r w:rsidRPr="00352C62">
        <w:rPr>
          <w:rFonts w:ascii="Times New Roman" w:eastAsia="Calibri" w:hAnsi="Times New Roman" w:cs="Times New Roman"/>
          <w:sz w:val="24"/>
          <w:szCs w:val="24"/>
        </w:rPr>
        <w:tab/>
      </w:r>
      <w:r w:rsidRPr="00352C62">
        <w:rPr>
          <w:rFonts w:ascii="Times New Roman" w:eastAsia="Times New Roman" w:hAnsi="Times New Roman" w:cs="Times New Roman"/>
          <w:b/>
          <w:sz w:val="24"/>
          <w:szCs w:val="24"/>
        </w:rPr>
        <w:t>14.</w:t>
      </w:r>
      <w:r w:rsidRPr="00352C62">
        <w:rPr>
          <w:rFonts w:ascii="Times New Roman" w:hAnsi="Times New Roman" w:cs="Times New Roman"/>
          <w:sz w:val="24"/>
          <w:szCs w:val="24"/>
        </w:rPr>
        <w:t xml:space="preserve"> </w:t>
      </w:r>
      <w:r w:rsidRPr="00352C62">
        <w:rPr>
          <w:rFonts w:ascii="Times New Roman" w:eastAsia="Times New Roman" w:hAnsi="Times New Roman" w:cs="Times New Roman"/>
          <w:b/>
          <w:sz w:val="24"/>
          <w:szCs w:val="24"/>
        </w:rPr>
        <w:t>ИЗИСКВАНИЯ КЪМ МАТЕРИАЛИТЕ И ОБОРУДВАНЕТО ЗА ВЛАГАНЕ</w:t>
      </w:r>
    </w:p>
    <w:p w14:paraId="47A83C47"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Строителните продукти следва да отговарят на следните технически спецификации:</w:t>
      </w:r>
    </w:p>
    <w:p w14:paraId="1C1D58EB" w14:textId="77777777" w:rsidR="0002048D" w:rsidRPr="00352C62" w:rsidRDefault="0002048D" w:rsidP="00EA62EE">
      <w:pPr>
        <w:numPr>
          <w:ilvl w:val="0"/>
          <w:numId w:val="3"/>
        </w:numPr>
        <w:spacing w:before="120" w:after="0" w:line="360" w:lineRule="auto"/>
        <w:ind w:left="0" w:firstLine="567"/>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български стандарти, с които се въвеждат хармонизирани европейски стандарти, или</w:t>
      </w:r>
    </w:p>
    <w:p w14:paraId="2CE90324" w14:textId="77777777" w:rsidR="0002048D" w:rsidRPr="00352C62" w:rsidRDefault="0002048D" w:rsidP="00EA62EE">
      <w:pPr>
        <w:numPr>
          <w:ilvl w:val="0"/>
          <w:numId w:val="3"/>
        </w:numPr>
        <w:spacing w:before="120" w:after="0" w:line="360" w:lineRule="auto"/>
        <w:ind w:left="0" w:firstLine="567"/>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европейско техническо одобрение (със или без ръководство), или</w:t>
      </w:r>
    </w:p>
    <w:p w14:paraId="022A58C5" w14:textId="77777777" w:rsidR="0002048D" w:rsidRPr="00352C62" w:rsidRDefault="0002048D" w:rsidP="00EA62EE">
      <w:pPr>
        <w:numPr>
          <w:ilvl w:val="0"/>
          <w:numId w:val="3"/>
        </w:numPr>
        <w:spacing w:before="120" w:after="0" w:line="360" w:lineRule="auto"/>
        <w:ind w:left="0" w:firstLine="567"/>
        <w:jc w:val="both"/>
        <w:rPr>
          <w:rFonts w:ascii="Times New Roman" w:eastAsia="Times New Roman" w:hAnsi="Times New Roman" w:cs="Times New Roman"/>
          <w:sz w:val="24"/>
          <w:szCs w:val="24"/>
          <w:lang w:eastAsia="ja-JP"/>
        </w:rPr>
      </w:pPr>
      <w:r w:rsidRPr="00352C62">
        <w:rPr>
          <w:rFonts w:ascii="Times New Roman" w:eastAsia="Times New Roman" w:hAnsi="Times New Roman" w:cs="Times New Roman"/>
          <w:sz w:val="24"/>
          <w:szCs w:val="24"/>
          <w:lang w:eastAsia="ja-JP"/>
        </w:rPr>
        <w:t xml:space="preserve">признати национални технически спецификации (национални стандарти), когато не съществуват технически спецификации </w:t>
      </w:r>
    </w:p>
    <w:p w14:paraId="2D9C2521" w14:textId="77777777" w:rsidR="0002048D" w:rsidRPr="00352C62" w:rsidRDefault="0002048D" w:rsidP="0002048D">
      <w:pPr>
        <w:spacing w:before="120" w:after="0" w:line="360" w:lineRule="auto"/>
        <w:ind w:left="567"/>
        <w:jc w:val="both"/>
        <w:rPr>
          <w:rFonts w:ascii="Times New Roman" w:eastAsia="Times New Roman" w:hAnsi="Times New Roman" w:cs="Times New Roman"/>
          <w:sz w:val="24"/>
          <w:szCs w:val="24"/>
          <w:lang w:eastAsia="ja-JP"/>
        </w:rPr>
      </w:pPr>
    </w:p>
    <w:p w14:paraId="5A49393B" w14:textId="77777777" w:rsidR="0002048D" w:rsidRPr="00352C62" w:rsidRDefault="0002048D" w:rsidP="0002048D">
      <w:pPr>
        <w:tabs>
          <w:tab w:val="left" w:pos="993"/>
        </w:tabs>
        <w:spacing w:after="0" w:line="360" w:lineRule="auto"/>
        <w:jc w:val="both"/>
        <w:rPr>
          <w:rFonts w:ascii="Times New Roman" w:eastAsia="Times New Roman" w:hAnsi="Times New Roman" w:cs="Times New Roman"/>
          <w:b/>
          <w:sz w:val="24"/>
          <w:szCs w:val="24"/>
        </w:rPr>
      </w:pPr>
      <w:r w:rsidRPr="00352C62">
        <w:rPr>
          <w:rFonts w:ascii="Times New Roman" w:eastAsia="Times New Roman" w:hAnsi="Times New Roman" w:cs="Times New Roman"/>
          <w:b/>
          <w:sz w:val="24"/>
          <w:szCs w:val="24"/>
        </w:rPr>
        <w:tab/>
        <w:t>15.</w:t>
      </w:r>
      <w:r w:rsidRPr="00352C62">
        <w:rPr>
          <w:rFonts w:ascii="Times New Roman" w:hAnsi="Times New Roman" w:cs="Times New Roman"/>
          <w:sz w:val="24"/>
          <w:szCs w:val="24"/>
        </w:rPr>
        <w:t xml:space="preserve"> </w:t>
      </w:r>
      <w:r w:rsidRPr="00352C62">
        <w:rPr>
          <w:rFonts w:ascii="Times New Roman" w:eastAsia="Times New Roman" w:hAnsi="Times New Roman" w:cs="Times New Roman"/>
          <w:b/>
          <w:sz w:val="24"/>
          <w:szCs w:val="24"/>
        </w:rPr>
        <w:t>ИЗИСКВАНИЯ ЗА ИЗПЪЛНЕНИЕ НА СМР</w:t>
      </w:r>
    </w:p>
    <w:p w14:paraId="46257FE6"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Изпълнението на строително-монтажните работи (СМР) е на основание разработен и одобрен Инвестиционен проект, при спазване на изискванията на всички действащи към настоящия момент в Република България закони, правилници и нормативи, касаещи изпълнението на обекти и работи от такъв характер.</w:t>
      </w:r>
    </w:p>
    <w:p w14:paraId="27A870E0"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 xml:space="preserve">Заложените по-долу изисквания за изпълнение на СМР са минимални. Изпълнителят следва да спазва всички действащи нормативи, правилници, спецификации, национални и хармонизирани европейски стандарти и др., както и да спазва добрата инженерна практика при изпълнението на видовете СМР, предмет на поръчката. </w:t>
      </w:r>
    </w:p>
    <w:p w14:paraId="03FEFE72"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Отсъствието на дадена информация, критерий или друго в настоящето задание не освобождава Изпълнителя от отговорността да изпълни работите съгласно всички действащи нормативи, правилници, спецификации, национални и хармонизирани европейски стандарти и др., както и да спазва добрата инженерна практика.</w:t>
      </w:r>
    </w:p>
    <w:p w14:paraId="68741050"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lastRenderedPageBreak/>
        <w:t>В случай, че Изпълнителят ще използва нови и неприлагани в страната строителни и други технологии, към Техническото предложение следва да се приложи раздел, съдържащ пълни описания на видовите дейности, както и документи, удостоверяващи разрешителния режим за изпълнението им на територията на Република България.</w:t>
      </w:r>
    </w:p>
    <w:p w14:paraId="47A2B00B"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В случай на работи, за които липсват нормативни документи с изисквания за изпълнение и приемане, ще се спазват изискванията, посочени в проектната документация, инструкциите на производителя на оборудването и материалите (където е приложимо) и стандартите, обичайни за бранша.</w:t>
      </w:r>
    </w:p>
    <w:p w14:paraId="47486DD0"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При необходимост, Строителният надзор и/или представител на Авторския надзор и/или Възложителя ще дават указания относно правилата за изпълнение и приемане на работите.</w:t>
      </w:r>
    </w:p>
    <w:p w14:paraId="40A999E8"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По време на строителството за всички основни, както и за нови и неприлагани в страната строителни и други технологии и работи да се изработи Методология на строителството, подлежаща на съгласуване с Възложителя, съдържаща пълни строително-технологични решения, информация за влаганите материали, контрол на качеството, ПБЗ, опазване на околната среда и др.</w:t>
      </w:r>
    </w:p>
    <w:p w14:paraId="45822ED9"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следва да изготви План за Изпитвания и Тествания (ПИТ), който да съгласува с Възложителя.</w:t>
      </w:r>
    </w:p>
    <w:p w14:paraId="2E4C254E"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отговаря единствено и изцяло за провеждането и документирането на всички изпитания, присъщи на видовете работи и изискващи се по действащите нормативни документи.</w:t>
      </w:r>
    </w:p>
    <w:p w14:paraId="3A3FFF72"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Полагането и монтирането на всички материали и оборудване да става по предписанията и условията на съответните производители и проектни детайли. При специфични случаи да се търси съдействие от представител на Авторския надзор.</w:t>
      </w:r>
    </w:p>
    <w:p w14:paraId="443797A6"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да приложи всички дейности и детайли предложени в Проекта. При невъзможност или след разкриване по време на демонтажните работи, да се предостави методология на изпълнението за съгласуване от представител на Авторския надзор и Възложителя. Същата да бъде придружена от необходимата проектна документация и спецификация на предложените материали.</w:t>
      </w:r>
    </w:p>
    <w:p w14:paraId="23C18FFA"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При полагане на елементи от техническата инфраструктура да се следва както Проекта, така и Наредба 8 за правила и норми за разполагане на технически проводи и съоръжения в населени места.</w:t>
      </w:r>
    </w:p>
    <w:p w14:paraId="53BD2709"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lastRenderedPageBreak/>
        <w:t>Да се опазват от повреди и да се възстановяват всички повредени и/или демонтирани съществуващи подземни и надземни проводи и съоръжения, трайни настилки и зелени площи.</w:t>
      </w:r>
    </w:p>
    <w:p w14:paraId="1A8F6D79"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В случай на нарушени или прекъсване на трасета на подземна комуникация, неприсъстващи в изходната информация предоставена от експлоатационните дружества, да се информира и търси съдействие от Възложителя и съответното експлоатационно дружество.</w:t>
      </w:r>
    </w:p>
    <w:p w14:paraId="0B676F56"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При нарушаване на настилката на съществуващите прилежащи улици и алеи, същите да се възстановят преди предаване на обекта.</w:t>
      </w:r>
    </w:p>
    <w:p w14:paraId="1A26E872"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Да се опазват геодезичните знаци /осови камъни, репери и др./. Ако е неизбежно премахването на геодезичен знак да се извърши прецизен репераж. Преди премахването на знака да се уведоми техническата служба на Общината за проверка на репеража и определяне на начина и срока за възстановяване на геодезичния знак.</w:t>
      </w:r>
    </w:p>
    <w:p w14:paraId="61B02BB6"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При изпълнение на улично осветление, антипаркинг елементи и друго фиксирано обзавеждане по дължината на маршрути за достъпна среда да се спазва минимална светла ширина на пътеката съгласно Наредба 4 за проектиране, изпълнение и поддържане на строежите в съответствие с изискванията за достъпна среда за населението, включително за хората с увреждания.</w:t>
      </w:r>
    </w:p>
    <w:p w14:paraId="3E89DE34"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След изпълнение на вертикалната планировка и при констатирана денивелация над 0.4 м да се монтира парапет по нормативни изисквания съгласуван с представител на Авторския надзор /когато е приложимо/ и Възложителя.</w:t>
      </w:r>
    </w:p>
    <w:p w14:paraId="4A1E38BF"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Да се изпълнят изискванията на Наредба № 4 за проектиране, изпълнение и поддържане на строежите в съответствие с изискванията за достъпна среда за населението, включително и за хората с уврежданията.</w:t>
      </w:r>
    </w:p>
    <w:p w14:paraId="0473D8A6"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Да не мерят размери от чертежа! Aко липсват такива да се потърси представител на Авторския надзор /когато е приложимо/.</w:t>
      </w:r>
    </w:p>
    <w:p w14:paraId="6B4B02F0"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При възникване на въпроси или необходимост от допълнителна графична информация да се търси представител на Авторския надзор, когато е приложимо.</w:t>
      </w:r>
    </w:p>
    <w:p w14:paraId="37BC9897" w14:textId="77777777" w:rsidR="0002048D" w:rsidRPr="00352C62" w:rsidRDefault="0002048D" w:rsidP="0002048D">
      <w:pPr>
        <w:spacing w:after="0"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Да се разглеждат чертежите на всички специалности. При констатирани несъответствия да се търси представител на Авторския надзор, в случаите на налични инвестиционни проекти.</w:t>
      </w:r>
    </w:p>
    <w:p w14:paraId="5936A5CE" w14:textId="77777777" w:rsidR="0002048D" w:rsidRPr="00352C62" w:rsidRDefault="0002048D" w:rsidP="0002048D">
      <w:pPr>
        <w:keepNext/>
        <w:keepLines/>
        <w:spacing w:before="200" w:after="0" w:line="360" w:lineRule="auto"/>
        <w:jc w:val="both"/>
        <w:outlineLvl w:val="1"/>
        <w:rPr>
          <w:rFonts w:ascii="Times New Roman" w:eastAsia="Times New Roman" w:hAnsi="Times New Roman" w:cs="Times New Roman"/>
          <w:b/>
          <w:bCs/>
          <w:sz w:val="24"/>
          <w:szCs w:val="24"/>
        </w:rPr>
      </w:pPr>
      <w:r w:rsidRPr="00352C62">
        <w:rPr>
          <w:rFonts w:ascii="Times New Roman" w:eastAsia="Times New Roman" w:hAnsi="Times New Roman" w:cs="Times New Roman"/>
          <w:b/>
          <w:bCs/>
          <w:sz w:val="24"/>
          <w:szCs w:val="24"/>
        </w:rPr>
        <w:lastRenderedPageBreak/>
        <w:t>Системи за проверка и контрол на работите в процеса на тяхното изпълнение.</w:t>
      </w:r>
    </w:p>
    <w:p w14:paraId="2083BE95"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Изработените инвестиционни проекти се оценяват за съответствието им със съществените изисквания към строежите съгласно чл. 142, ал. 5 от ЗУТ от избран от възложителя консултант. Възложителят и/или инвеститорския контрол, и/или строителният надзор може по всяко време да инспектират работите, да контролират технологията на изпълнението и да издават инструкции за отстраняване на дефекти, съобразно изискванията на специфицираната технология и начин на изпълнение. В случай на констатирани сериозни дефекти, отклонения и ниско качествено изпълнение, работите се спират и възложителят уведомява изпълнителя за нарушения в договора. Всички дефектни материали и оборудване се отстраняват от строежа, а дефектните работи се разрушават и изпълняват за сметка на изпълнителя. В случай на оспорване се прилагат съответните стандарти и правилници и се извършват съответните изпитания.</w:t>
      </w:r>
    </w:p>
    <w:p w14:paraId="79331F6F" w14:textId="77777777" w:rsidR="0002048D" w:rsidRPr="00352C62" w:rsidRDefault="0002048D" w:rsidP="0002048D">
      <w:pPr>
        <w:keepNext/>
        <w:keepLines/>
        <w:spacing w:before="200" w:after="0" w:line="360" w:lineRule="auto"/>
        <w:jc w:val="both"/>
        <w:outlineLvl w:val="1"/>
        <w:rPr>
          <w:rFonts w:ascii="Times New Roman" w:eastAsia="Times New Roman" w:hAnsi="Times New Roman" w:cs="Times New Roman"/>
          <w:b/>
          <w:bCs/>
          <w:sz w:val="24"/>
          <w:szCs w:val="24"/>
        </w:rPr>
      </w:pPr>
      <w:r w:rsidRPr="00352C62">
        <w:rPr>
          <w:rFonts w:ascii="Times New Roman" w:eastAsia="Times New Roman" w:hAnsi="Times New Roman" w:cs="Times New Roman"/>
          <w:b/>
          <w:bCs/>
          <w:sz w:val="24"/>
          <w:szCs w:val="24"/>
        </w:rPr>
        <w:t>Проверки и изпитвания.</w:t>
      </w:r>
    </w:p>
    <w:p w14:paraId="3949E634"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е длъжен да осигурява винаги достъп до строителната площадка на упълномощени представители на възложителя, инвеститорския контрол и консултанта.</w:t>
      </w:r>
    </w:p>
    <w:p w14:paraId="63111C8D"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Изпитванията и измерванията на извършените строително - монтажни работи следва да се изпълняват от сертифицирани лаборатории и да се удостоверяват с протоколи.</w:t>
      </w:r>
    </w:p>
    <w:p w14:paraId="228127E3"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Текущият контрол от изпълнителя на строително-монтажните работи следва да се извършва по начин, осигуряващ необходимото качество на изпълнение. Изпълнителят е длъжен да извърши необходимите изпитвания за приемане на извършената работа и да състави необходимите протоколи, съгласно разпоредбите на Наредба № 3 от 2003 г. за съставяне на актове и протоколи по време на строителството.</w:t>
      </w:r>
    </w:p>
    <w:p w14:paraId="4FE40110" w14:textId="77777777" w:rsidR="0002048D" w:rsidRPr="00352C62" w:rsidRDefault="0002048D" w:rsidP="0002048D">
      <w:pPr>
        <w:keepNext/>
        <w:keepLines/>
        <w:numPr>
          <w:ilvl w:val="1"/>
          <w:numId w:val="0"/>
        </w:numPr>
        <w:spacing w:before="200" w:after="0" w:line="360" w:lineRule="auto"/>
        <w:jc w:val="both"/>
        <w:outlineLvl w:val="1"/>
        <w:rPr>
          <w:rFonts w:ascii="Times New Roman" w:eastAsia="Times New Roman" w:hAnsi="Times New Roman" w:cs="Times New Roman"/>
          <w:b/>
          <w:bCs/>
          <w:iCs/>
          <w:sz w:val="24"/>
          <w:szCs w:val="24"/>
        </w:rPr>
      </w:pPr>
      <w:r w:rsidRPr="00352C62">
        <w:rPr>
          <w:rFonts w:ascii="Times New Roman" w:eastAsia="Times New Roman" w:hAnsi="Times New Roman" w:cs="Times New Roman"/>
          <w:b/>
          <w:bCs/>
          <w:iCs/>
          <w:sz w:val="24"/>
          <w:szCs w:val="24"/>
        </w:rPr>
        <w:t>Документация</w:t>
      </w:r>
    </w:p>
    <w:p w14:paraId="7909953B" w14:textId="77777777" w:rsidR="0002048D" w:rsidRPr="00352C62" w:rsidRDefault="0002048D" w:rsidP="0002048D">
      <w:pPr>
        <w:spacing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 xml:space="preserve">Изпълнителят ще изготвя и съхранява надеждно и прегледно всички необходими документи, доказващи изпълнените от него работи в съответствие с актуалните редакции на проектната документация, извършените закупувания на суровини и материали, наемането на работна ръка и механизация, спазването по всяко време на приложимите нормативни изисквания към механизацията, персонала, организацията на работите на обекта, счетоводството и контрола и др.  </w:t>
      </w:r>
    </w:p>
    <w:p w14:paraId="7FAEF124" w14:textId="77777777" w:rsidR="0002048D" w:rsidRPr="00352C62" w:rsidRDefault="0002048D" w:rsidP="0002048D">
      <w:pPr>
        <w:spacing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lastRenderedPageBreak/>
        <w:t>Документацията ще бъде текущо завеждана в описи по видове, според деловодната система на Изпълнителя, така че всеки документ да може да бъде лесно намерен и идентифициран като тема и взаимовръзка с други документи. Възложителят чрез посочени от него лица ще извършва периодичен контрол по документацията.</w:t>
      </w:r>
    </w:p>
    <w:p w14:paraId="7565E3E4" w14:textId="77777777" w:rsidR="0002048D" w:rsidRPr="00352C62" w:rsidRDefault="0002048D" w:rsidP="0002048D">
      <w:pPr>
        <w:spacing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След завършване на обекта, Изпълнителят ще подреди, опише и предаде на Възложителя оригиналите на цялата документация за обекта, освен тази която трябва да се съхранява при него, за която Изпълнителят ще направи копия и ще ги предаде на Възложителя. Изпълнителят е длъжен да съхранява всички документи, които по закон се съхраняват при него и не могат да бъдат предадени на Възложителя след приключване на работите, до края на изпълнението на ОПРР.</w:t>
      </w:r>
    </w:p>
    <w:p w14:paraId="36812DE6" w14:textId="77777777" w:rsidR="0002048D" w:rsidRPr="00352C62" w:rsidRDefault="0002048D" w:rsidP="0002048D">
      <w:pPr>
        <w:spacing w:after="160" w:line="360" w:lineRule="auto"/>
        <w:contextualSpacing/>
        <w:jc w:val="both"/>
        <w:rPr>
          <w:rFonts w:ascii="Times New Roman" w:eastAsia="Batang" w:hAnsi="Times New Roman" w:cs="Times New Roman"/>
          <w:b/>
          <w:sz w:val="24"/>
          <w:szCs w:val="24"/>
        </w:rPr>
      </w:pPr>
      <w:r w:rsidRPr="00352C62">
        <w:rPr>
          <w:rFonts w:ascii="Times New Roman" w:eastAsia="Batang" w:hAnsi="Times New Roman" w:cs="Times New Roman"/>
          <w:b/>
          <w:sz w:val="24"/>
          <w:szCs w:val="24"/>
        </w:rPr>
        <w:t>Отчитане и заплащане на извършените СМР:</w:t>
      </w:r>
    </w:p>
    <w:p w14:paraId="14CA9724"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При извършване на проектните СМР изпълнителят изготвя документи за действително извършените СМР, които се проверяват и приемат на място от представител на строителния надзор и на възложителя. Разплащането на СМР ще се извършва за действително изпълнени количества по оферираните и договорени единични цени, посочени в КСС по Ценовото предложение към договора.</w:t>
      </w:r>
    </w:p>
    <w:p w14:paraId="3B14F79A"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Единичните цени за видовете работи от количествената сметка, включват всички разходи за напълно завършен вид работа в съответствие с инвестиционния проект.</w:t>
      </w:r>
    </w:p>
    <w:p w14:paraId="2E6B9947" w14:textId="77777777" w:rsidR="0002048D" w:rsidRPr="00352C62" w:rsidRDefault="0002048D" w:rsidP="0002048D">
      <w:pPr>
        <w:spacing w:after="0" w:line="360" w:lineRule="auto"/>
        <w:jc w:val="both"/>
        <w:rPr>
          <w:rFonts w:ascii="Times New Roman" w:eastAsia="Batang" w:hAnsi="Times New Roman" w:cs="Times New Roman"/>
          <w:sz w:val="24"/>
          <w:szCs w:val="24"/>
        </w:rPr>
      </w:pPr>
    </w:p>
    <w:p w14:paraId="70E3F376" w14:textId="77777777" w:rsidR="0002048D" w:rsidRPr="00352C62" w:rsidRDefault="0002048D" w:rsidP="0002048D">
      <w:pPr>
        <w:spacing w:after="0" w:line="360" w:lineRule="auto"/>
        <w:jc w:val="both"/>
        <w:rPr>
          <w:rFonts w:ascii="Times New Roman" w:eastAsia="Batang" w:hAnsi="Times New Roman" w:cs="Times New Roman"/>
          <w:sz w:val="24"/>
          <w:szCs w:val="24"/>
        </w:rPr>
      </w:pPr>
    </w:p>
    <w:p w14:paraId="73FFD852" w14:textId="77777777" w:rsidR="0002048D" w:rsidRPr="00352C62" w:rsidRDefault="0002048D" w:rsidP="0002048D">
      <w:pPr>
        <w:spacing w:after="160" w:line="360" w:lineRule="auto"/>
        <w:contextualSpacing/>
        <w:jc w:val="both"/>
        <w:rPr>
          <w:rFonts w:ascii="Times New Roman" w:eastAsia="Batang" w:hAnsi="Times New Roman" w:cs="Times New Roman"/>
          <w:b/>
          <w:sz w:val="24"/>
          <w:szCs w:val="24"/>
        </w:rPr>
      </w:pPr>
      <w:r w:rsidRPr="00352C62">
        <w:rPr>
          <w:rFonts w:ascii="Times New Roman" w:eastAsia="Batang" w:hAnsi="Times New Roman" w:cs="Times New Roman"/>
          <w:b/>
          <w:sz w:val="24"/>
          <w:szCs w:val="24"/>
        </w:rPr>
        <w:t>Гаранционен срок за изпълнените строително-монтажни работи. Гаранционни условия:</w:t>
      </w:r>
    </w:p>
    <w:p w14:paraId="391AB5B4" w14:textId="77777777" w:rsidR="0002048D" w:rsidRPr="00352C62" w:rsidRDefault="0002048D" w:rsidP="0002048D">
      <w:pPr>
        <w:spacing w:before="120" w:line="360" w:lineRule="auto"/>
        <w:ind w:right="-6"/>
        <w:jc w:val="both"/>
        <w:rPr>
          <w:rFonts w:ascii="Times New Roman" w:eastAsia="Times New Roman" w:hAnsi="Times New Roman" w:cs="Times New Roman"/>
          <w:sz w:val="24"/>
          <w:szCs w:val="24"/>
          <w:lang w:eastAsia="bg-BG"/>
        </w:rPr>
      </w:pPr>
      <w:r w:rsidRPr="00352C62">
        <w:rPr>
          <w:rFonts w:ascii="Times New Roman" w:eastAsia="Calibri" w:hAnsi="Times New Roman" w:cs="Times New Roman"/>
          <w:bCs/>
          <w:color w:val="000000"/>
          <w:sz w:val="24"/>
          <w:szCs w:val="24"/>
          <w:lang w:eastAsia="bg-BG"/>
        </w:rPr>
        <w:t>Гаранционни срокове:</w:t>
      </w:r>
      <w:r w:rsidRPr="00352C62">
        <w:rPr>
          <w:rFonts w:ascii="Times New Roman" w:eastAsia="Times New Roman" w:hAnsi="Times New Roman" w:cs="Times New Roman"/>
          <w:sz w:val="24"/>
          <w:szCs w:val="24"/>
          <w:lang w:eastAsia="bg-BG"/>
        </w:rPr>
        <w:t xml:space="preserve"> Гаранционен срок за строителство,</w:t>
      </w:r>
      <w:r w:rsidRPr="00352C62">
        <w:rPr>
          <w:rFonts w:ascii="Times New Roman" w:eastAsia="Times New Roman" w:hAnsi="Times New Roman" w:cs="Times New Roman"/>
          <w:sz w:val="24"/>
          <w:szCs w:val="24"/>
          <w:lang w:val="en-US" w:eastAsia="bg-BG"/>
        </w:rPr>
        <w:t xml:space="preserve"> </w:t>
      </w:r>
      <w:r w:rsidRPr="00352C62">
        <w:rPr>
          <w:rFonts w:ascii="Times New Roman" w:eastAsia="Times New Roman" w:hAnsi="Times New Roman" w:cs="Times New Roman"/>
          <w:sz w:val="24"/>
          <w:szCs w:val="24"/>
          <w:lang w:eastAsia="bg-BG"/>
        </w:rPr>
        <w:t>основен ремонт, реконструкция,  рехабилитация: минималните срокове за видовете дейности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в случаите когато определените минимални срокове превишават 36 месеца, във всички останали случаи гаранционния срок е 36 месеца</w:t>
      </w:r>
    </w:p>
    <w:p w14:paraId="50B9943B" w14:textId="77777777" w:rsidR="0002048D" w:rsidRPr="00352C62" w:rsidRDefault="0002048D" w:rsidP="0002048D">
      <w:pPr>
        <w:spacing w:before="120" w:line="360" w:lineRule="auto"/>
        <w:ind w:right="-6"/>
        <w:jc w:val="both"/>
        <w:rPr>
          <w:rFonts w:ascii="Times New Roman" w:eastAsia="Times New Roman" w:hAnsi="Times New Roman" w:cs="Times New Roman"/>
          <w:sz w:val="24"/>
          <w:szCs w:val="24"/>
          <w:lang w:eastAsia="bg-BG"/>
        </w:rPr>
      </w:pPr>
      <w:r w:rsidRPr="00352C62">
        <w:rPr>
          <w:rFonts w:ascii="Times New Roman" w:eastAsia="Times New Roman" w:hAnsi="Times New Roman" w:cs="Times New Roman"/>
          <w:sz w:val="24"/>
          <w:szCs w:val="24"/>
          <w:lang w:eastAsia="bg-BG"/>
        </w:rPr>
        <w:t>Гаранционен срок за текущ</w:t>
      </w:r>
      <w:r w:rsidRPr="00352C62">
        <w:rPr>
          <w:rFonts w:ascii="Times New Roman" w:eastAsia="Times New Roman" w:hAnsi="Times New Roman" w:cs="Times New Roman"/>
          <w:sz w:val="24"/>
          <w:szCs w:val="24"/>
          <w:lang w:val="en-US" w:eastAsia="bg-BG"/>
        </w:rPr>
        <w:t xml:space="preserve"> ремонт </w:t>
      </w:r>
      <w:r w:rsidRPr="00352C62">
        <w:rPr>
          <w:rFonts w:ascii="Times New Roman" w:eastAsia="Times New Roman" w:hAnsi="Times New Roman" w:cs="Times New Roman"/>
          <w:sz w:val="24"/>
          <w:szCs w:val="24"/>
          <w:lang w:eastAsia="bg-BG"/>
        </w:rPr>
        <w:t xml:space="preserve"> : 36 месеца</w:t>
      </w:r>
    </w:p>
    <w:p w14:paraId="7A786D1A" w14:textId="77777777" w:rsidR="0002048D" w:rsidRPr="00352C62" w:rsidRDefault="0002048D" w:rsidP="0002048D">
      <w:pPr>
        <w:spacing w:after="0" w:line="360" w:lineRule="auto"/>
        <w:jc w:val="both"/>
        <w:rPr>
          <w:rFonts w:ascii="Times New Roman" w:eastAsia="Batang" w:hAnsi="Times New Roman" w:cs="Times New Roman"/>
          <w:sz w:val="24"/>
          <w:szCs w:val="24"/>
        </w:rPr>
      </w:pPr>
    </w:p>
    <w:p w14:paraId="78FE7E32"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lastRenderedPageBreak/>
        <w:t>Гаранционните срокове започват да текат от датата на издаване на разрешение за ползване по чл. 177, ал. 2 от ЗУТ за строежа по предмета на договора, а в останалите случаи от датата на подписване протокола за приета работа от Инвестоиторския контрол и Възложителя.</w:t>
      </w:r>
    </w:p>
    <w:p w14:paraId="563C38D4"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За проявилите се в гаранционните срокове дефекти Възложителят уведомява писмено Изпълнителя. В срок до 3 (три) дни след уведомяването изпълнителят е длъжен да се яви за изготвяне на констативен протокол и съгласувано с Възложителя да започне работа за отстраняване на дефектите в минималния технологично необходим срок, одобрен от Възложителя.</w:t>
      </w:r>
    </w:p>
    <w:p w14:paraId="5F5CEFCF" w14:textId="77777777" w:rsidR="0002048D" w:rsidRPr="00352C62" w:rsidRDefault="0002048D" w:rsidP="0002048D">
      <w:pPr>
        <w:spacing w:after="0" w:line="360" w:lineRule="auto"/>
        <w:jc w:val="both"/>
        <w:rPr>
          <w:rFonts w:ascii="Times New Roman" w:eastAsia="Batang" w:hAnsi="Times New Roman" w:cs="Times New Roman"/>
          <w:sz w:val="24"/>
          <w:szCs w:val="24"/>
        </w:rPr>
      </w:pPr>
      <w:r w:rsidRPr="00352C62">
        <w:rPr>
          <w:rFonts w:ascii="Times New Roman" w:eastAsia="Batang" w:hAnsi="Times New Roman" w:cs="Times New Roman"/>
          <w:sz w:val="24"/>
          <w:szCs w:val="24"/>
        </w:rPr>
        <w:t>Възложителят може сам да отстрани проявилите се в гаранционните срокове дефекти в случаите когато изпълнителя не отстрани същите и да прихване направените от него разходи от гаранцията за изпълнение на договора. Ако стойността на извършените разходи надвишава размера на гаранцията за изпълнение на договора или същата е изчерпана, Изпълнителя възстановява на Възложителя разликата в седемдневен срок от получаване на писмена покана. В случаите, когато Изпълнителя не възстанови доброволно разликата включително когато гаранцията за изпълнение на договора е изчерпана, Възложителя реализира претенцията си по общия исков ред.</w:t>
      </w:r>
    </w:p>
    <w:p w14:paraId="0B68CD64"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r w:rsidRPr="00352C62">
        <w:rPr>
          <w:rFonts w:ascii="Times New Roman" w:eastAsia="Calibri" w:hAnsi="Times New Roman" w:cs="Times New Roman"/>
          <w:sz w:val="24"/>
          <w:szCs w:val="24"/>
        </w:rPr>
        <w:t>Изпълнителят обезпечава гаранционната си отговорност за обекта със застрахователна полица за пълния обем на изпълнените работи. При проявени дефекти преди края на гаранционния срок, в резултат на вложени некачествени материали или оборудване или некачествено извършени работи от Изпълнителя, същият ще ги отстрани за собствена сметка в срок, определен от Възложителя. Гаранционният срок не тече и се удължава с времето, през което обектът е имал проявен дефект, до неговото отстранявяне.</w:t>
      </w:r>
    </w:p>
    <w:p w14:paraId="4E9C2C1A" w14:textId="77777777" w:rsidR="0002048D" w:rsidRPr="00352C62" w:rsidRDefault="0002048D" w:rsidP="0002048D">
      <w:pPr>
        <w:spacing w:line="360" w:lineRule="auto"/>
        <w:ind w:firstLine="567"/>
        <w:jc w:val="both"/>
        <w:rPr>
          <w:rFonts w:ascii="Times New Roman" w:eastAsia="Calibri" w:hAnsi="Times New Roman" w:cs="Times New Roman"/>
          <w:sz w:val="24"/>
          <w:szCs w:val="24"/>
        </w:rPr>
      </w:pPr>
    </w:p>
    <w:p w14:paraId="5854B2D1" w14:textId="77777777" w:rsidR="0002048D" w:rsidRPr="00352C62" w:rsidRDefault="0002048D" w:rsidP="0002048D">
      <w:pPr>
        <w:spacing w:line="360" w:lineRule="auto"/>
        <w:ind w:firstLine="708"/>
        <w:jc w:val="both"/>
        <w:rPr>
          <w:rFonts w:ascii="Times New Roman" w:eastAsia="Calibri" w:hAnsi="Times New Roman" w:cs="Times New Roman"/>
          <w:b/>
          <w:bCs/>
          <w:iCs/>
          <w:sz w:val="24"/>
          <w:szCs w:val="24"/>
        </w:rPr>
      </w:pPr>
      <w:r w:rsidRPr="00352C62">
        <w:rPr>
          <w:rFonts w:ascii="Times New Roman" w:eastAsia="Calibri" w:hAnsi="Times New Roman" w:cs="Times New Roman"/>
          <w:b/>
          <w:bCs/>
          <w:iCs/>
          <w:sz w:val="24"/>
          <w:szCs w:val="24"/>
        </w:rPr>
        <w:t>16. ОРГАНИЗАЦИОННИ ИЗИСКВАНИЯ КЪМ ИЗПЪЛНИТЕЛЯ</w:t>
      </w:r>
    </w:p>
    <w:p w14:paraId="445CDFCE" w14:textId="77777777" w:rsidR="0002048D" w:rsidRPr="00352C62" w:rsidRDefault="0002048D" w:rsidP="0002048D">
      <w:pPr>
        <w:spacing w:after="0" w:line="360" w:lineRule="auto"/>
        <w:jc w:val="both"/>
        <w:rPr>
          <w:rFonts w:ascii="Times New Roman" w:eastAsia="Calibri" w:hAnsi="Times New Roman" w:cs="Times New Roman"/>
          <w:b/>
          <w:bCs/>
          <w:iCs/>
          <w:sz w:val="24"/>
          <w:szCs w:val="24"/>
        </w:rPr>
      </w:pPr>
      <w:r w:rsidRPr="00352C62">
        <w:rPr>
          <w:rFonts w:ascii="Times New Roman" w:eastAsia="Calibri" w:hAnsi="Times New Roman" w:cs="Times New Roman"/>
          <w:b/>
          <w:bCs/>
          <w:iCs/>
          <w:sz w:val="24"/>
          <w:szCs w:val="24"/>
        </w:rPr>
        <w:t xml:space="preserve"> Взаимодействие с участниците в строителния процес:</w:t>
      </w:r>
    </w:p>
    <w:p w14:paraId="3A02C08C" w14:textId="77777777" w:rsidR="0002048D" w:rsidRPr="00352C62" w:rsidRDefault="0002048D" w:rsidP="0002048D">
      <w:pPr>
        <w:spacing w:after="0" w:line="360" w:lineRule="auto"/>
        <w:jc w:val="both"/>
        <w:rPr>
          <w:rFonts w:ascii="Times New Roman" w:eastAsia="Calibri" w:hAnsi="Times New Roman" w:cs="Times New Roman"/>
          <w:b/>
          <w:bCs/>
          <w:iCs/>
          <w:sz w:val="24"/>
          <w:szCs w:val="24"/>
        </w:rPr>
      </w:pPr>
    </w:p>
    <w:p w14:paraId="16A1851E"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 xml:space="preserve">При изпълнението на строителството, за случаите когато се налага, Възложителят ще избере строителен надзор съгласно изискванията на ЗОП, който ще изпълнява следните функции: </w:t>
      </w:r>
    </w:p>
    <w:p w14:paraId="4D7C8399"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lastRenderedPageBreak/>
        <w:t>•</w:t>
      </w:r>
      <w:r w:rsidRPr="00352C62">
        <w:rPr>
          <w:rFonts w:ascii="Times New Roman" w:eastAsia="Calibri" w:hAnsi="Times New Roman" w:cs="Times New Roman"/>
          <w:bCs/>
          <w:iCs/>
          <w:sz w:val="24"/>
          <w:szCs w:val="24"/>
        </w:rPr>
        <w:tab/>
        <w:t xml:space="preserve">осъществяване на контрол относно пълнотата и правилното съставяне на актовете и протоколите по време на строителството; </w:t>
      </w:r>
    </w:p>
    <w:p w14:paraId="3CD16B29"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w:t>
      </w:r>
      <w:r w:rsidRPr="00352C62">
        <w:rPr>
          <w:rFonts w:ascii="Times New Roman" w:eastAsia="Calibri" w:hAnsi="Times New Roman" w:cs="Times New Roman"/>
          <w:bCs/>
          <w:iCs/>
          <w:sz w:val="24"/>
          <w:szCs w:val="24"/>
        </w:rPr>
        <w:tab/>
        <w:t xml:space="preserve">изпълнението на строежите в съответствие с одобрените инвестиционни проекти и съгласно изискванията по чл. 169, ал. 1 и ал. 2 от ЗУТ; </w:t>
      </w:r>
    </w:p>
    <w:p w14:paraId="4908D0EC"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w:t>
      </w:r>
      <w:r w:rsidRPr="00352C62">
        <w:rPr>
          <w:rFonts w:ascii="Times New Roman" w:eastAsia="Calibri" w:hAnsi="Times New Roman" w:cs="Times New Roman"/>
          <w:bCs/>
          <w:iCs/>
          <w:sz w:val="24"/>
          <w:szCs w:val="24"/>
        </w:rPr>
        <w:tab/>
        <w:t xml:space="preserve">спазване на изискванията за здравословни и безопасни условия на труд в строителството; </w:t>
      </w:r>
    </w:p>
    <w:p w14:paraId="7243BD15"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w:t>
      </w:r>
      <w:r w:rsidRPr="00352C62">
        <w:rPr>
          <w:rFonts w:ascii="Times New Roman" w:eastAsia="Calibri" w:hAnsi="Times New Roman" w:cs="Times New Roman"/>
          <w:bCs/>
          <w:iCs/>
          <w:sz w:val="24"/>
          <w:szCs w:val="24"/>
        </w:rPr>
        <w:tab/>
        <w:t xml:space="preserve">недопускане на увреждане на трети лица и имоти вследствие на строителството; </w:t>
      </w:r>
    </w:p>
    <w:p w14:paraId="2BB9B62E"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w:t>
      </w:r>
      <w:r w:rsidRPr="00352C62">
        <w:rPr>
          <w:rFonts w:ascii="Times New Roman" w:eastAsia="Calibri" w:hAnsi="Times New Roman" w:cs="Times New Roman"/>
          <w:bCs/>
          <w:iCs/>
          <w:sz w:val="24"/>
          <w:szCs w:val="24"/>
        </w:rPr>
        <w:tab/>
        <w:t xml:space="preserve">спазване на всички изисквания по отношение на годността на строежа за въвеждане в експлоатация; </w:t>
      </w:r>
    </w:p>
    <w:p w14:paraId="0E8EDDC1"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w:t>
      </w:r>
      <w:r w:rsidRPr="00352C62">
        <w:rPr>
          <w:rFonts w:ascii="Times New Roman" w:eastAsia="Calibri" w:hAnsi="Times New Roman" w:cs="Times New Roman"/>
          <w:bCs/>
          <w:iCs/>
          <w:sz w:val="24"/>
          <w:szCs w:val="24"/>
        </w:rPr>
        <w:tab/>
        <w:t xml:space="preserve">извършване на оценка за достъпност на строежа от лица с увреждания, в съответствие със законодателството; </w:t>
      </w:r>
    </w:p>
    <w:p w14:paraId="19DDDCD4"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w:t>
      </w:r>
      <w:r w:rsidRPr="00352C62">
        <w:rPr>
          <w:rFonts w:ascii="Times New Roman" w:eastAsia="Calibri" w:hAnsi="Times New Roman" w:cs="Times New Roman"/>
          <w:bCs/>
          <w:iCs/>
          <w:sz w:val="24"/>
          <w:szCs w:val="24"/>
        </w:rPr>
        <w:tab/>
        <w:t xml:space="preserve">контрол на строителните продукти по чл. 169а, ал. 1 от ЗУТ при упражняване на Строителен надзор; </w:t>
      </w:r>
    </w:p>
    <w:p w14:paraId="6F6D6ED4"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w:t>
      </w:r>
      <w:r w:rsidRPr="00352C62">
        <w:rPr>
          <w:rFonts w:ascii="Times New Roman" w:eastAsia="Calibri" w:hAnsi="Times New Roman" w:cs="Times New Roman"/>
          <w:bCs/>
          <w:iCs/>
          <w:sz w:val="24"/>
          <w:szCs w:val="24"/>
        </w:rPr>
        <w:tab/>
        <w:t xml:space="preserve">контрол върху документирането на всички обстоятелства, свързани със строежа, като предаването и приемането на строителната площадка, строителните и монтажните работи и тези подлежащи на закриване, междинните и заключителните актове за приемане и предаване на строителни и монтажни работи и други; </w:t>
      </w:r>
    </w:p>
    <w:p w14:paraId="5441B599"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w:t>
      </w:r>
      <w:r w:rsidRPr="00352C62">
        <w:rPr>
          <w:rFonts w:ascii="Times New Roman" w:eastAsia="Calibri" w:hAnsi="Times New Roman" w:cs="Times New Roman"/>
          <w:bCs/>
          <w:iCs/>
          <w:sz w:val="24"/>
          <w:szCs w:val="24"/>
        </w:rPr>
        <w:tab/>
        <w:t xml:space="preserve">контрол за годността на строежа/обекта за въвеждане в експлоатация, постигането на проектните критерии и за гаранционен период на цялото съоръжение; </w:t>
      </w:r>
    </w:p>
    <w:p w14:paraId="77E08EB6"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w:t>
      </w:r>
      <w:r w:rsidRPr="00352C62">
        <w:rPr>
          <w:rFonts w:ascii="Times New Roman" w:eastAsia="Calibri" w:hAnsi="Times New Roman" w:cs="Times New Roman"/>
          <w:bCs/>
          <w:iCs/>
          <w:sz w:val="24"/>
          <w:szCs w:val="24"/>
        </w:rPr>
        <w:tab/>
        <w:t>координация на строителния процес до въвеждането на строежа/обекта в експлоатация;</w:t>
      </w:r>
    </w:p>
    <w:p w14:paraId="7CCFDE0A" w14:textId="77777777" w:rsidR="0002048D" w:rsidRPr="00352C62" w:rsidRDefault="0002048D" w:rsidP="00EA62EE">
      <w:pPr>
        <w:numPr>
          <w:ilvl w:val="0"/>
          <w:numId w:val="9"/>
        </w:numPr>
        <w:spacing w:after="0" w:line="360" w:lineRule="auto"/>
        <w:ind w:left="0"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подготвя окончателен доклад за обекта, комплектова документация за приемане на обекта и организира приемането му от РДНСК.</w:t>
      </w:r>
    </w:p>
    <w:p w14:paraId="4D8624A3"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При всички случаи на разногласие между Изпълнителя и Строителния надзор, проблемът ще се отнася за решаване от Възложителя.</w:t>
      </w:r>
    </w:p>
    <w:p w14:paraId="2E38568F"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p>
    <w:p w14:paraId="425D8184"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 xml:space="preserve">Изпълнителят ще организира в основната си база за обекта оперативки за проследяване хода на строителния процес, на които ще присъстват представител на Строителния надзор и техническите ръководители. </w:t>
      </w:r>
    </w:p>
    <w:p w14:paraId="183E8F6E"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p>
    <w:p w14:paraId="331126B5"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r w:rsidRPr="00352C62">
        <w:rPr>
          <w:rFonts w:ascii="Times New Roman" w:eastAsia="Calibri" w:hAnsi="Times New Roman" w:cs="Times New Roman"/>
          <w:bCs/>
          <w:iCs/>
          <w:sz w:val="24"/>
          <w:szCs w:val="24"/>
        </w:rPr>
        <w:t>В случаите, когато не се налага Строителен надзор, дейностите ще се упражняват от инвеститорския контрол за обекта.</w:t>
      </w:r>
    </w:p>
    <w:p w14:paraId="3406CCFD" w14:textId="77777777" w:rsidR="0002048D" w:rsidRPr="00352C62" w:rsidRDefault="0002048D" w:rsidP="0002048D">
      <w:pPr>
        <w:spacing w:after="0" w:line="360" w:lineRule="auto"/>
        <w:ind w:firstLine="567"/>
        <w:jc w:val="both"/>
        <w:rPr>
          <w:rFonts w:ascii="Times New Roman" w:eastAsia="Calibri" w:hAnsi="Times New Roman" w:cs="Times New Roman"/>
          <w:bCs/>
          <w:iCs/>
          <w:sz w:val="24"/>
          <w:szCs w:val="24"/>
        </w:rPr>
      </w:pPr>
    </w:p>
    <w:p w14:paraId="03F2DA95" w14:textId="77777777" w:rsidR="0002048D" w:rsidRPr="00352C62" w:rsidRDefault="0002048D" w:rsidP="0002048D">
      <w:pPr>
        <w:tabs>
          <w:tab w:val="left" w:pos="993"/>
        </w:tabs>
        <w:spacing w:after="0" w:line="360" w:lineRule="auto"/>
        <w:jc w:val="both"/>
        <w:rPr>
          <w:rFonts w:ascii="Times New Roman" w:eastAsia="Times New Roman" w:hAnsi="Times New Roman" w:cs="Times New Roman"/>
          <w:b/>
          <w:sz w:val="24"/>
          <w:szCs w:val="24"/>
        </w:rPr>
      </w:pPr>
      <w:r w:rsidRPr="00352C62">
        <w:rPr>
          <w:rFonts w:ascii="Times New Roman" w:eastAsia="Times New Roman" w:hAnsi="Times New Roman" w:cs="Times New Roman"/>
          <w:b/>
          <w:sz w:val="24"/>
          <w:szCs w:val="24"/>
        </w:rPr>
        <w:t>17. ПРИ ИЗПЪЛЕНИЕ НА ПОРЪЧКАТА ЩЕ СЕ ИЗПЪЛНЯВАТ СЛЕДНИТЕ</w:t>
      </w:r>
      <w:r w:rsidRPr="00352C62">
        <w:rPr>
          <w:rFonts w:ascii="Times New Roman" w:eastAsia="Times New Roman" w:hAnsi="Times New Roman" w:cs="Times New Roman"/>
          <w:b/>
          <w:sz w:val="24"/>
          <w:szCs w:val="24"/>
          <w:lang w:val="en-US"/>
        </w:rPr>
        <w:t xml:space="preserve"> </w:t>
      </w:r>
      <w:r w:rsidRPr="00352C62">
        <w:rPr>
          <w:rFonts w:ascii="Times New Roman" w:eastAsia="Times New Roman" w:hAnsi="Times New Roman" w:cs="Times New Roman"/>
          <w:b/>
          <w:sz w:val="24"/>
          <w:szCs w:val="24"/>
        </w:rPr>
        <w:t>ОСНОВНИ ВИДОВЕ РАБОТИ:</w:t>
      </w:r>
    </w:p>
    <w:p w14:paraId="16B84359" w14:textId="77777777" w:rsidR="0002048D" w:rsidRPr="00352C62" w:rsidRDefault="0002048D" w:rsidP="0002048D">
      <w:pPr>
        <w:tabs>
          <w:tab w:val="left" w:pos="993"/>
        </w:tabs>
        <w:spacing w:after="0" w:line="360" w:lineRule="auto"/>
        <w:jc w:val="both"/>
        <w:rPr>
          <w:rFonts w:ascii="Times New Roman" w:eastAsia="Times New Roman" w:hAnsi="Times New Roman" w:cs="Times New Roman"/>
          <w:b/>
          <w:sz w:val="24"/>
          <w:szCs w:val="24"/>
        </w:rPr>
      </w:pPr>
    </w:p>
    <w:p w14:paraId="0CE780D8" w14:textId="77777777" w:rsidR="00730128" w:rsidRPr="00352C62" w:rsidRDefault="00730128" w:rsidP="00F77FD2">
      <w:pPr>
        <w:tabs>
          <w:tab w:val="left" w:pos="993"/>
        </w:tabs>
        <w:spacing w:after="0" w:line="360" w:lineRule="auto"/>
        <w:jc w:val="both"/>
        <w:rPr>
          <w:rFonts w:ascii="Times New Roman" w:eastAsia="Times New Roman" w:hAnsi="Times New Roman" w:cs="Times New Roman"/>
          <w:b/>
          <w:sz w:val="24"/>
          <w:szCs w:val="24"/>
        </w:rPr>
      </w:pPr>
    </w:p>
    <w:p w14:paraId="28469F10" w14:textId="1BBF997E" w:rsidR="00730128" w:rsidRPr="00352C62" w:rsidRDefault="00730128" w:rsidP="00F77FD2">
      <w:pPr>
        <w:tabs>
          <w:tab w:val="left" w:pos="993"/>
        </w:tabs>
        <w:spacing w:after="0" w:line="360" w:lineRule="auto"/>
        <w:jc w:val="both"/>
        <w:rPr>
          <w:rFonts w:ascii="Times New Roman" w:eastAsia="Times New Roman" w:hAnsi="Times New Roman" w:cs="Times New Roman"/>
          <w:b/>
          <w:sz w:val="24"/>
          <w:szCs w:val="24"/>
        </w:rPr>
      </w:pPr>
    </w:p>
    <w:p w14:paraId="1D77894B" w14:textId="77777777" w:rsidR="00830857" w:rsidRPr="00352C62" w:rsidRDefault="00830857" w:rsidP="00F77FD2">
      <w:pPr>
        <w:tabs>
          <w:tab w:val="left" w:pos="993"/>
        </w:tabs>
        <w:spacing w:after="0" w:line="360" w:lineRule="auto"/>
        <w:jc w:val="both"/>
        <w:rPr>
          <w:rFonts w:ascii="Times New Roman" w:eastAsia="Times New Roman" w:hAnsi="Times New Roman" w:cs="Times New Roman"/>
          <w:sz w:val="24"/>
          <w:szCs w:val="24"/>
        </w:rPr>
      </w:pPr>
    </w:p>
    <w:p w14:paraId="698794A3" w14:textId="77777777" w:rsidR="009E559E" w:rsidRPr="00352C62" w:rsidRDefault="009E559E" w:rsidP="00F77FD2">
      <w:pPr>
        <w:keepNext/>
        <w:tabs>
          <w:tab w:val="left" w:pos="0"/>
          <w:tab w:val="left" w:pos="993"/>
        </w:tabs>
        <w:spacing w:after="0" w:line="360" w:lineRule="auto"/>
        <w:jc w:val="both"/>
        <w:outlineLvl w:val="1"/>
        <w:rPr>
          <w:rFonts w:ascii="Times New Roman" w:eastAsia="Times New Roman" w:hAnsi="Times New Roman" w:cs="Times New Roman"/>
          <w:sz w:val="24"/>
          <w:szCs w:val="24"/>
        </w:rPr>
      </w:pPr>
    </w:p>
    <w:p w14:paraId="606D8329" w14:textId="77777777" w:rsidR="009E559E" w:rsidRPr="00352C62" w:rsidRDefault="009E559E" w:rsidP="00F77FD2">
      <w:pPr>
        <w:keepNext/>
        <w:tabs>
          <w:tab w:val="left" w:pos="0"/>
          <w:tab w:val="left" w:pos="993"/>
        </w:tabs>
        <w:spacing w:after="0" w:line="360" w:lineRule="auto"/>
        <w:jc w:val="both"/>
        <w:outlineLvl w:val="1"/>
        <w:rPr>
          <w:rFonts w:ascii="Times New Roman" w:eastAsia="Times New Roman" w:hAnsi="Times New Roman" w:cs="Times New Roman"/>
          <w:sz w:val="24"/>
          <w:szCs w:val="24"/>
          <w:lang w:val="en-US"/>
        </w:rPr>
      </w:pPr>
    </w:p>
    <w:tbl>
      <w:tblPr>
        <w:tblW w:w="9700" w:type="dxa"/>
        <w:tblLook w:val="04A0" w:firstRow="1" w:lastRow="0" w:firstColumn="1" w:lastColumn="0" w:noHBand="0" w:noVBand="1"/>
      </w:tblPr>
      <w:tblGrid>
        <w:gridCol w:w="576"/>
        <w:gridCol w:w="4240"/>
        <w:gridCol w:w="1123"/>
        <w:gridCol w:w="3761"/>
      </w:tblGrid>
      <w:tr w:rsidR="00AB131B" w:rsidRPr="00352C62" w14:paraId="56E45A79" w14:textId="77777777" w:rsidTr="00402F44">
        <w:trPr>
          <w:trHeight w:val="288"/>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E5B4E" w14:textId="77777777" w:rsidR="00AB131B" w:rsidRPr="00352C62" w:rsidRDefault="00AB131B" w:rsidP="00AB131B">
            <w:pPr>
              <w:spacing w:after="0" w:line="240" w:lineRule="auto"/>
              <w:jc w:val="center"/>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w:t>
            </w:r>
          </w:p>
        </w:tc>
        <w:tc>
          <w:tcPr>
            <w:tcW w:w="4240" w:type="dxa"/>
            <w:tcBorders>
              <w:top w:val="single" w:sz="4" w:space="0" w:color="auto"/>
              <w:left w:val="nil"/>
              <w:bottom w:val="single" w:sz="4" w:space="0" w:color="auto"/>
              <w:right w:val="single" w:sz="4" w:space="0" w:color="auto"/>
            </w:tcBorders>
            <w:shd w:val="clear" w:color="auto" w:fill="auto"/>
            <w:noWrap/>
            <w:vAlign w:val="center"/>
            <w:hideMark/>
          </w:tcPr>
          <w:p w14:paraId="76819C8B" w14:textId="77777777" w:rsidR="00AB131B" w:rsidRPr="00352C62" w:rsidRDefault="00AB131B" w:rsidP="00AB131B">
            <w:pPr>
              <w:spacing w:after="0" w:line="240" w:lineRule="auto"/>
              <w:jc w:val="center"/>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 xml:space="preserve"> ВИДОВЕ РАБОТИ</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655F7F33" w14:textId="77777777" w:rsidR="00AB131B" w:rsidRPr="00352C62" w:rsidRDefault="00AB131B" w:rsidP="00AB131B">
            <w:pPr>
              <w:spacing w:after="0" w:line="240" w:lineRule="auto"/>
              <w:jc w:val="center"/>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МЯРКА</w:t>
            </w:r>
          </w:p>
        </w:tc>
        <w:tc>
          <w:tcPr>
            <w:tcW w:w="3923" w:type="dxa"/>
            <w:tcBorders>
              <w:top w:val="single" w:sz="4" w:space="0" w:color="auto"/>
              <w:left w:val="nil"/>
              <w:bottom w:val="single" w:sz="4" w:space="0" w:color="auto"/>
              <w:right w:val="single" w:sz="4" w:space="0" w:color="auto"/>
            </w:tcBorders>
            <w:shd w:val="clear" w:color="auto" w:fill="auto"/>
            <w:vAlign w:val="center"/>
            <w:hideMark/>
          </w:tcPr>
          <w:p w14:paraId="1B9FA75D" w14:textId="77777777" w:rsidR="00AB131B" w:rsidRPr="00352C62" w:rsidRDefault="00AB131B" w:rsidP="00AB131B">
            <w:pPr>
              <w:spacing w:after="0" w:line="240" w:lineRule="auto"/>
              <w:jc w:val="center"/>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ОПИСАНИЕ</w:t>
            </w:r>
          </w:p>
        </w:tc>
      </w:tr>
      <w:tr w:rsidR="00AB131B" w:rsidRPr="00352C62" w14:paraId="45D836C8" w14:textId="77777777" w:rsidTr="00402F44">
        <w:trPr>
          <w:trHeight w:val="28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16FBCEF" w14:textId="77777777" w:rsidR="00AB131B" w:rsidRPr="00352C62" w:rsidRDefault="00AB131B" w:rsidP="00AB131B">
            <w:pPr>
              <w:spacing w:after="0" w:line="240" w:lineRule="auto"/>
              <w:jc w:val="center"/>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 </w:t>
            </w:r>
          </w:p>
        </w:tc>
        <w:tc>
          <w:tcPr>
            <w:tcW w:w="4240" w:type="dxa"/>
            <w:tcBorders>
              <w:top w:val="nil"/>
              <w:left w:val="nil"/>
              <w:bottom w:val="single" w:sz="4" w:space="0" w:color="auto"/>
              <w:right w:val="single" w:sz="4" w:space="0" w:color="auto"/>
            </w:tcBorders>
            <w:shd w:val="clear" w:color="auto" w:fill="auto"/>
            <w:vAlign w:val="center"/>
            <w:hideMark/>
          </w:tcPr>
          <w:p w14:paraId="06AFE2A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979" w:type="dxa"/>
            <w:tcBorders>
              <w:top w:val="nil"/>
              <w:left w:val="nil"/>
              <w:bottom w:val="single" w:sz="4" w:space="0" w:color="auto"/>
              <w:right w:val="single" w:sz="4" w:space="0" w:color="auto"/>
            </w:tcBorders>
            <w:shd w:val="clear" w:color="auto" w:fill="auto"/>
            <w:vAlign w:val="center"/>
            <w:hideMark/>
          </w:tcPr>
          <w:p w14:paraId="24972BF6" w14:textId="77777777" w:rsidR="00AB131B" w:rsidRPr="00352C62" w:rsidRDefault="00AB131B" w:rsidP="00AB131B">
            <w:pPr>
              <w:spacing w:after="0" w:line="240" w:lineRule="auto"/>
              <w:jc w:val="center"/>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 </w:t>
            </w:r>
          </w:p>
        </w:tc>
        <w:tc>
          <w:tcPr>
            <w:tcW w:w="3923" w:type="dxa"/>
            <w:tcBorders>
              <w:top w:val="nil"/>
              <w:left w:val="nil"/>
              <w:bottom w:val="single" w:sz="4" w:space="0" w:color="auto"/>
              <w:right w:val="single" w:sz="4" w:space="0" w:color="auto"/>
            </w:tcBorders>
            <w:shd w:val="clear" w:color="auto" w:fill="auto"/>
            <w:vAlign w:val="center"/>
            <w:hideMark/>
          </w:tcPr>
          <w:p w14:paraId="567E498B" w14:textId="77777777" w:rsidR="00AB131B" w:rsidRPr="00352C62" w:rsidRDefault="00AB131B" w:rsidP="00AB131B">
            <w:pPr>
              <w:spacing w:after="0" w:line="240" w:lineRule="auto"/>
              <w:jc w:val="center"/>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 </w:t>
            </w:r>
          </w:p>
        </w:tc>
      </w:tr>
      <w:tr w:rsidR="00AB131B" w:rsidRPr="00352C62" w14:paraId="090AA952" w14:textId="77777777" w:rsidTr="00402F44">
        <w:trPr>
          <w:trHeight w:val="50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2BA75F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4240" w:type="dxa"/>
            <w:tcBorders>
              <w:top w:val="nil"/>
              <w:left w:val="nil"/>
              <w:bottom w:val="single" w:sz="4" w:space="0" w:color="auto"/>
              <w:right w:val="single" w:sz="4" w:space="0" w:color="auto"/>
            </w:tcBorders>
            <w:shd w:val="clear" w:color="auto" w:fill="auto"/>
            <w:vAlign w:val="center"/>
            <w:hideMark/>
          </w:tcPr>
          <w:p w14:paraId="164C605F" w14:textId="77777777" w:rsidR="00AB131B" w:rsidRPr="00352C62" w:rsidRDefault="00AB131B" w:rsidP="00AB131B">
            <w:pPr>
              <w:spacing w:after="0" w:line="240" w:lineRule="auto"/>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ПОДГОТВИТЕЛНИ И ЗЕМНИ РАБОТИ</w:t>
            </w:r>
          </w:p>
        </w:tc>
        <w:tc>
          <w:tcPr>
            <w:tcW w:w="979" w:type="dxa"/>
            <w:tcBorders>
              <w:top w:val="nil"/>
              <w:left w:val="nil"/>
              <w:bottom w:val="single" w:sz="4" w:space="0" w:color="auto"/>
              <w:right w:val="single" w:sz="4" w:space="0" w:color="auto"/>
            </w:tcBorders>
            <w:shd w:val="clear" w:color="auto" w:fill="auto"/>
            <w:vAlign w:val="center"/>
            <w:hideMark/>
          </w:tcPr>
          <w:p w14:paraId="0B19D59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3923" w:type="dxa"/>
            <w:tcBorders>
              <w:top w:val="nil"/>
              <w:left w:val="nil"/>
              <w:bottom w:val="single" w:sz="4" w:space="0" w:color="auto"/>
              <w:right w:val="single" w:sz="4" w:space="0" w:color="auto"/>
            </w:tcBorders>
            <w:shd w:val="clear" w:color="auto" w:fill="auto"/>
            <w:vAlign w:val="center"/>
            <w:hideMark/>
          </w:tcPr>
          <w:p w14:paraId="792484E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r>
      <w:tr w:rsidR="00AB131B" w:rsidRPr="00352C62" w14:paraId="17E1CD2D"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90E72B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w:t>
            </w:r>
          </w:p>
        </w:tc>
        <w:tc>
          <w:tcPr>
            <w:tcW w:w="4240" w:type="dxa"/>
            <w:tcBorders>
              <w:top w:val="nil"/>
              <w:left w:val="nil"/>
              <w:bottom w:val="single" w:sz="4" w:space="0" w:color="auto"/>
              <w:right w:val="single" w:sz="4" w:space="0" w:color="auto"/>
            </w:tcBorders>
            <w:shd w:val="clear" w:color="auto" w:fill="auto"/>
            <w:vAlign w:val="center"/>
            <w:hideMark/>
          </w:tcPr>
          <w:p w14:paraId="3A54FFED"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Подготовка на основата - разчистване на терена и натоварване на транспорт</w:t>
            </w:r>
          </w:p>
        </w:tc>
        <w:tc>
          <w:tcPr>
            <w:tcW w:w="979" w:type="dxa"/>
            <w:tcBorders>
              <w:top w:val="nil"/>
              <w:left w:val="nil"/>
              <w:bottom w:val="single" w:sz="4" w:space="0" w:color="auto"/>
              <w:right w:val="single" w:sz="4" w:space="0" w:color="auto"/>
            </w:tcBorders>
            <w:shd w:val="clear" w:color="auto" w:fill="auto"/>
            <w:vAlign w:val="center"/>
            <w:hideMark/>
          </w:tcPr>
          <w:p w14:paraId="69EAE85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73E0F34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почистване на основата , разчистване и натоварване на транспост на отпадъците /без транспорт/</w:t>
            </w:r>
          </w:p>
        </w:tc>
      </w:tr>
      <w:tr w:rsidR="00AB131B" w:rsidRPr="00352C62" w14:paraId="520C99AF"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C88FDD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2</w:t>
            </w:r>
          </w:p>
        </w:tc>
        <w:tc>
          <w:tcPr>
            <w:tcW w:w="4240" w:type="dxa"/>
            <w:tcBorders>
              <w:top w:val="nil"/>
              <w:left w:val="nil"/>
              <w:bottom w:val="single" w:sz="4" w:space="0" w:color="auto"/>
              <w:right w:val="single" w:sz="4" w:space="0" w:color="auto"/>
            </w:tcBorders>
            <w:shd w:val="clear" w:color="auto" w:fill="auto"/>
            <w:vAlign w:val="center"/>
            <w:hideMark/>
          </w:tcPr>
          <w:p w14:paraId="3E7F917A"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Изсичане на храсти и малки дървета с диаметър до 10см и натоварване на транспорт</w:t>
            </w:r>
          </w:p>
        </w:tc>
        <w:tc>
          <w:tcPr>
            <w:tcW w:w="979" w:type="dxa"/>
            <w:tcBorders>
              <w:top w:val="nil"/>
              <w:left w:val="nil"/>
              <w:bottom w:val="single" w:sz="4" w:space="0" w:color="auto"/>
              <w:right w:val="single" w:sz="4" w:space="0" w:color="auto"/>
            </w:tcBorders>
            <w:shd w:val="clear" w:color="auto" w:fill="auto"/>
            <w:vAlign w:val="center"/>
            <w:hideMark/>
          </w:tcPr>
          <w:p w14:paraId="3EFCC3C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01EF3D3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използването на необходимата механизация и квалифициран екип за изсичане на храсти и малки дървета с диаметър до 10 см, вкл.  </w:t>
            </w:r>
            <w:proofErr w:type="gramStart"/>
            <w:r w:rsidRPr="00352C62">
              <w:rPr>
                <w:rFonts w:ascii="Times New Roman" w:eastAsia="Times New Roman" w:hAnsi="Times New Roman" w:cs="Times New Roman"/>
                <w:color w:val="000000"/>
                <w:sz w:val="24"/>
                <w:szCs w:val="24"/>
                <w:lang w:val="en-US"/>
              </w:rPr>
              <w:t>натоварване</w:t>
            </w:r>
            <w:proofErr w:type="gramEnd"/>
            <w:r w:rsidRPr="00352C62">
              <w:rPr>
                <w:rFonts w:ascii="Times New Roman" w:eastAsia="Times New Roman" w:hAnsi="Times New Roman" w:cs="Times New Roman"/>
                <w:color w:val="000000"/>
                <w:sz w:val="24"/>
                <w:szCs w:val="24"/>
                <w:lang w:val="en-US"/>
              </w:rPr>
              <w:t xml:space="preserve"> на транспорт.</w:t>
            </w:r>
          </w:p>
        </w:tc>
      </w:tr>
      <w:tr w:rsidR="00AB131B" w:rsidRPr="00352C62" w14:paraId="115054B6"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870B09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3</w:t>
            </w:r>
          </w:p>
        </w:tc>
        <w:tc>
          <w:tcPr>
            <w:tcW w:w="4240" w:type="dxa"/>
            <w:tcBorders>
              <w:top w:val="nil"/>
              <w:left w:val="nil"/>
              <w:bottom w:val="single" w:sz="4" w:space="0" w:color="auto"/>
              <w:right w:val="single" w:sz="4" w:space="0" w:color="auto"/>
            </w:tcBorders>
            <w:shd w:val="clear" w:color="auto" w:fill="auto"/>
            <w:vAlign w:val="center"/>
            <w:hideMark/>
          </w:tcPr>
          <w:p w14:paraId="26332517"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Монтаж и демонтаж  временна ограда "немасивна"</w:t>
            </w:r>
          </w:p>
        </w:tc>
        <w:tc>
          <w:tcPr>
            <w:tcW w:w="979" w:type="dxa"/>
            <w:tcBorders>
              <w:top w:val="nil"/>
              <w:left w:val="nil"/>
              <w:bottom w:val="single" w:sz="4" w:space="0" w:color="auto"/>
              <w:right w:val="single" w:sz="4" w:space="0" w:color="auto"/>
            </w:tcBorders>
            <w:shd w:val="clear" w:color="auto" w:fill="auto"/>
            <w:vAlign w:val="center"/>
            <w:hideMark/>
          </w:tcPr>
          <w:p w14:paraId="1322987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3140783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монтаж и демонтаж временна ограда "немасивна" без стойността на оградата.</w:t>
            </w:r>
          </w:p>
        </w:tc>
      </w:tr>
      <w:tr w:rsidR="00AB131B" w:rsidRPr="00352C62" w14:paraId="132B2431"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1CE7A3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4</w:t>
            </w:r>
          </w:p>
        </w:tc>
        <w:tc>
          <w:tcPr>
            <w:tcW w:w="4240" w:type="dxa"/>
            <w:tcBorders>
              <w:top w:val="nil"/>
              <w:left w:val="nil"/>
              <w:bottom w:val="single" w:sz="4" w:space="0" w:color="auto"/>
              <w:right w:val="single" w:sz="4" w:space="0" w:color="auto"/>
            </w:tcBorders>
            <w:shd w:val="clear" w:color="auto" w:fill="auto"/>
            <w:vAlign w:val="center"/>
            <w:hideMark/>
          </w:tcPr>
          <w:p w14:paraId="7933A7B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Монтаж и демонтаж на пътни знаци за ВОД-без стойността на знаците</w:t>
            </w:r>
          </w:p>
        </w:tc>
        <w:tc>
          <w:tcPr>
            <w:tcW w:w="979" w:type="dxa"/>
            <w:tcBorders>
              <w:top w:val="nil"/>
              <w:left w:val="nil"/>
              <w:bottom w:val="single" w:sz="4" w:space="0" w:color="auto"/>
              <w:right w:val="single" w:sz="4" w:space="0" w:color="auto"/>
            </w:tcBorders>
            <w:shd w:val="clear" w:color="auto" w:fill="auto"/>
            <w:vAlign w:val="center"/>
            <w:hideMark/>
          </w:tcPr>
          <w:p w14:paraId="4DB5C42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51325672"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монтаж и демонтаж на пътни знаци за ВОД - без стойността на знаците.</w:t>
            </w:r>
          </w:p>
        </w:tc>
      </w:tr>
      <w:tr w:rsidR="00AB131B" w:rsidRPr="00352C62" w14:paraId="5C68F680" w14:textId="77777777" w:rsidTr="00402F44">
        <w:trPr>
          <w:trHeight w:val="50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91817E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5</w:t>
            </w:r>
          </w:p>
        </w:tc>
        <w:tc>
          <w:tcPr>
            <w:tcW w:w="4240" w:type="dxa"/>
            <w:tcBorders>
              <w:top w:val="nil"/>
              <w:left w:val="nil"/>
              <w:bottom w:val="single" w:sz="4" w:space="0" w:color="auto"/>
              <w:right w:val="single" w:sz="4" w:space="0" w:color="auto"/>
            </w:tcBorders>
            <w:shd w:val="clear" w:color="auto" w:fill="auto"/>
            <w:vAlign w:val="center"/>
            <w:hideMark/>
          </w:tcPr>
          <w:p w14:paraId="2C5B0524"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Машинен изкоп с багер на отвал</w:t>
            </w:r>
          </w:p>
        </w:tc>
        <w:tc>
          <w:tcPr>
            <w:tcW w:w="979" w:type="dxa"/>
            <w:tcBorders>
              <w:top w:val="nil"/>
              <w:left w:val="nil"/>
              <w:bottom w:val="single" w:sz="4" w:space="0" w:color="auto"/>
              <w:right w:val="single" w:sz="4" w:space="0" w:color="auto"/>
            </w:tcBorders>
            <w:shd w:val="clear" w:color="auto" w:fill="auto"/>
            <w:vAlign w:val="center"/>
            <w:hideMark/>
          </w:tcPr>
          <w:p w14:paraId="3AE0FD5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64639C1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Позицията включва машинен изкоп с багер на отвал</w:t>
            </w:r>
          </w:p>
        </w:tc>
      </w:tr>
      <w:tr w:rsidR="00AB131B" w:rsidRPr="00352C62" w14:paraId="03A07BC2"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1C570E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6</w:t>
            </w:r>
          </w:p>
        </w:tc>
        <w:tc>
          <w:tcPr>
            <w:tcW w:w="4240" w:type="dxa"/>
            <w:tcBorders>
              <w:top w:val="nil"/>
              <w:left w:val="nil"/>
              <w:bottom w:val="single" w:sz="4" w:space="0" w:color="auto"/>
              <w:right w:val="single" w:sz="4" w:space="0" w:color="auto"/>
            </w:tcBorders>
            <w:shd w:val="clear" w:color="auto" w:fill="auto"/>
            <w:vAlign w:val="center"/>
            <w:hideMark/>
          </w:tcPr>
          <w:p w14:paraId="4E89370B"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Машинен изкоп с багер с натоварване на транспорт </w:t>
            </w:r>
          </w:p>
        </w:tc>
        <w:tc>
          <w:tcPr>
            <w:tcW w:w="979" w:type="dxa"/>
            <w:tcBorders>
              <w:top w:val="nil"/>
              <w:left w:val="nil"/>
              <w:bottom w:val="single" w:sz="4" w:space="0" w:color="auto"/>
              <w:right w:val="single" w:sz="4" w:space="0" w:color="auto"/>
            </w:tcBorders>
            <w:shd w:val="clear" w:color="auto" w:fill="auto"/>
            <w:vAlign w:val="center"/>
            <w:hideMark/>
          </w:tcPr>
          <w:p w14:paraId="011174C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15B95FE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Позицията включва механизиран земен изкоп, включително натоварване на транспорт (без извозване)</w:t>
            </w:r>
          </w:p>
        </w:tc>
      </w:tr>
      <w:tr w:rsidR="00AB131B" w:rsidRPr="00352C62" w14:paraId="089F8263" w14:textId="77777777" w:rsidTr="00402F44">
        <w:trPr>
          <w:trHeight w:val="75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EB87CD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7</w:t>
            </w:r>
          </w:p>
        </w:tc>
        <w:tc>
          <w:tcPr>
            <w:tcW w:w="4240" w:type="dxa"/>
            <w:tcBorders>
              <w:top w:val="nil"/>
              <w:left w:val="nil"/>
              <w:bottom w:val="single" w:sz="4" w:space="0" w:color="auto"/>
              <w:right w:val="single" w:sz="4" w:space="0" w:color="auto"/>
            </w:tcBorders>
            <w:shd w:val="clear" w:color="auto" w:fill="auto"/>
            <w:vAlign w:val="center"/>
            <w:hideMark/>
          </w:tcPr>
          <w:p w14:paraId="469AC8AB"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Ръчен изкоп </w:t>
            </w:r>
          </w:p>
        </w:tc>
        <w:tc>
          <w:tcPr>
            <w:tcW w:w="979" w:type="dxa"/>
            <w:tcBorders>
              <w:top w:val="nil"/>
              <w:left w:val="nil"/>
              <w:bottom w:val="single" w:sz="4" w:space="0" w:color="auto"/>
              <w:right w:val="single" w:sz="4" w:space="0" w:color="auto"/>
            </w:tcBorders>
            <w:shd w:val="clear" w:color="auto" w:fill="auto"/>
            <w:vAlign w:val="center"/>
            <w:hideMark/>
          </w:tcPr>
          <w:p w14:paraId="3B1127E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1C33C1D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Позицията включва ръчен изкоп в земни почви (без натоварване и транспорт)</w:t>
            </w:r>
          </w:p>
        </w:tc>
      </w:tr>
      <w:tr w:rsidR="00AB131B" w:rsidRPr="00352C62" w14:paraId="06A93D84" w14:textId="77777777" w:rsidTr="00402F44">
        <w:trPr>
          <w:trHeight w:val="50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A59D56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8</w:t>
            </w:r>
          </w:p>
        </w:tc>
        <w:tc>
          <w:tcPr>
            <w:tcW w:w="4240" w:type="dxa"/>
            <w:tcBorders>
              <w:top w:val="nil"/>
              <w:left w:val="nil"/>
              <w:bottom w:val="single" w:sz="4" w:space="0" w:color="auto"/>
              <w:right w:val="single" w:sz="4" w:space="0" w:color="auto"/>
            </w:tcBorders>
            <w:shd w:val="clear" w:color="auto" w:fill="auto"/>
            <w:vAlign w:val="center"/>
            <w:hideMark/>
          </w:tcPr>
          <w:p w14:paraId="135D78B0"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Машинен изкоп в скални почви на отвал</w:t>
            </w:r>
          </w:p>
        </w:tc>
        <w:tc>
          <w:tcPr>
            <w:tcW w:w="979" w:type="dxa"/>
            <w:tcBorders>
              <w:top w:val="nil"/>
              <w:left w:val="nil"/>
              <w:bottom w:val="single" w:sz="4" w:space="0" w:color="auto"/>
              <w:right w:val="single" w:sz="4" w:space="0" w:color="auto"/>
            </w:tcBorders>
            <w:shd w:val="clear" w:color="auto" w:fill="auto"/>
            <w:vAlign w:val="center"/>
            <w:hideMark/>
          </w:tcPr>
          <w:p w14:paraId="03EBB35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044C857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Позицията включва механизиран изкоп в скални почви на отвал</w:t>
            </w:r>
          </w:p>
        </w:tc>
      </w:tr>
      <w:tr w:rsidR="00AB131B" w:rsidRPr="00352C62" w14:paraId="29A88D07"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5A99A2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9</w:t>
            </w:r>
          </w:p>
        </w:tc>
        <w:tc>
          <w:tcPr>
            <w:tcW w:w="4240" w:type="dxa"/>
            <w:tcBorders>
              <w:top w:val="nil"/>
              <w:left w:val="nil"/>
              <w:bottom w:val="single" w:sz="4" w:space="0" w:color="auto"/>
              <w:right w:val="single" w:sz="4" w:space="0" w:color="auto"/>
            </w:tcBorders>
            <w:shd w:val="clear" w:color="auto" w:fill="auto"/>
            <w:vAlign w:val="center"/>
            <w:hideMark/>
          </w:tcPr>
          <w:p w14:paraId="768C1359"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Машинен изкоп в скални почви с натоварване на транспорт</w:t>
            </w:r>
          </w:p>
        </w:tc>
        <w:tc>
          <w:tcPr>
            <w:tcW w:w="979" w:type="dxa"/>
            <w:tcBorders>
              <w:top w:val="nil"/>
              <w:left w:val="nil"/>
              <w:bottom w:val="single" w:sz="4" w:space="0" w:color="auto"/>
              <w:right w:val="single" w:sz="4" w:space="0" w:color="auto"/>
            </w:tcBorders>
            <w:shd w:val="clear" w:color="auto" w:fill="auto"/>
            <w:vAlign w:val="center"/>
            <w:hideMark/>
          </w:tcPr>
          <w:p w14:paraId="76CF323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05C675F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Позицията включва механизиран изкоп в скални почви, включително натоварване на транспорт (без извозване)</w:t>
            </w:r>
          </w:p>
        </w:tc>
      </w:tr>
      <w:tr w:rsidR="00AB131B" w:rsidRPr="00352C62" w14:paraId="4494C43D"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237088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10</w:t>
            </w:r>
          </w:p>
        </w:tc>
        <w:tc>
          <w:tcPr>
            <w:tcW w:w="4240" w:type="dxa"/>
            <w:tcBorders>
              <w:top w:val="nil"/>
              <w:left w:val="nil"/>
              <w:bottom w:val="single" w:sz="4" w:space="0" w:color="auto"/>
              <w:right w:val="single" w:sz="4" w:space="0" w:color="auto"/>
            </w:tcBorders>
            <w:shd w:val="clear" w:color="auto" w:fill="auto"/>
            <w:vAlign w:val="center"/>
            <w:hideMark/>
          </w:tcPr>
          <w:p w14:paraId="544F0BB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Ръчен изкоп при разкриване на съществуващи комуникационни съоръжения</w:t>
            </w:r>
          </w:p>
        </w:tc>
        <w:tc>
          <w:tcPr>
            <w:tcW w:w="979" w:type="dxa"/>
            <w:tcBorders>
              <w:top w:val="nil"/>
              <w:left w:val="nil"/>
              <w:bottom w:val="single" w:sz="4" w:space="0" w:color="auto"/>
              <w:right w:val="single" w:sz="4" w:space="0" w:color="auto"/>
            </w:tcBorders>
            <w:shd w:val="clear" w:color="auto" w:fill="auto"/>
            <w:vAlign w:val="center"/>
            <w:hideMark/>
          </w:tcPr>
          <w:p w14:paraId="7781622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399FDAA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Позицията включва ръчен изкоп в земни почви при разкриване на съществуващи комуникационни съоръжения , без натоварване на транспорт и без транспорт</w:t>
            </w:r>
          </w:p>
        </w:tc>
      </w:tr>
      <w:tr w:rsidR="00AB131B" w:rsidRPr="00352C62" w14:paraId="01E87D70" w14:textId="77777777" w:rsidTr="00402F44">
        <w:trPr>
          <w:trHeight w:val="75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A39242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11</w:t>
            </w:r>
          </w:p>
        </w:tc>
        <w:tc>
          <w:tcPr>
            <w:tcW w:w="4240" w:type="dxa"/>
            <w:tcBorders>
              <w:top w:val="nil"/>
              <w:left w:val="nil"/>
              <w:bottom w:val="single" w:sz="4" w:space="0" w:color="auto"/>
              <w:right w:val="single" w:sz="4" w:space="0" w:color="auto"/>
            </w:tcBorders>
            <w:shd w:val="clear" w:color="auto" w:fill="auto"/>
            <w:vAlign w:val="center"/>
            <w:hideMark/>
          </w:tcPr>
          <w:p w14:paraId="1D2C3399"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Укрепване и разкрепване на изкопи с дълбочина от 2м до 4м </w:t>
            </w:r>
          </w:p>
        </w:tc>
        <w:tc>
          <w:tcPr>
            <w:tcW w:w="979" w:type="dxa"/>
            <w:tcBorders>
              <w:top w:val="nil"/>
              <w:left w:val="nil"/>
              <w:bottom w:val="single" w:sz="4" w:space="0" w:color="auto"/>
              <w:right w:val="single" w:sz="4" w:space="0" w:color="auto"/>
            </w:tcBorders>
            <w:shd w:val="clear" w:color="auto" w:fill="auto"/>
            <w:vAlign w:val="center"/>
            <w:hideMark/>
          </w:tcPr>
          <w:p w14:paraId="43C4491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5C35401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Позицията включва дейности по укрепване и разкрепване на изкопи с дълбочина от 2м до 4м </w:t>
            </w:r>
          </w:p>
        </w:tc>
      </w:tr>
      <w:tr w:rsidR="00AB131B" w:rsidRPr="00352C62" w14:paraId="6C55F728"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F20E55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12</w:t>
            </w:r>
          </w:p>
        </w:tc>
        <w:tc>
          <w:tcPr>
            <w:tcW w:w="4240" w:type="dxa"/>
            <w:tcBorders>
              <w:top w:val="nil"/>
              <w:left w:val="nil"/>
              <w:bottom w:val="single" w:sz="4" w:space="0" w:color="auto"/>
              <w:right w:val="single" w:sz="4" w:space="0" w:color="auto"/>
            </w:tcBorders>
            <w:shd w:val="clear" w:color="auto" w:fill="auto"/>
            <w:vAlign w:val="center"/>
            <w:hideMark/>
          </w:tcPr>
          <w:p w14:paraId="3C0A0DAD"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Изкоп на неподходящ повърхностен пласт, включително натоварване на транспорт</w:t>
            </w:r>
          </w:p>
        </w:tc>
        <w:tc>
          <w:tcPr>
            <w:tcW w:w="979" w:type="dxa"/>
            <w:tcBorders>
              <w:top w:val="nil"/>
              <w:left w:val="nil"/>
              <w:bottom w:val="single" w:sz="4" w:space="0" w:color="auto"/>
              <w:right w:val="single" w:sz="4" w:space="0" w:color="auto"/>
            </w:tcBorders>
            <w:shd w:val="clear" w:color="auto" w:fill="auto"/>
            <w:vAlign w:val="center"/>
            <w:hideMark/>
          </w:tcPr>
          <w:p w14:paraId="68BB67A2"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78839E1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Позицията включва механизиран изкоп на неподходящ повърхностен пласт, включително натоварване на транспорт (без извозване)</w:t>
            </w:r>
          </w:p>
        </w:tc>
      </w:tr>
      <w:tr w:rsidR="00AB131B" w:rsidRPr="00352C62" w14:paraId="3A5D72BB"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8F7A8F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13</w:t>
            </w:r>
          </w:p>
        </w:tc>
        <w:tc>
          <w:tcPr>
            <w:tcW w:w="4240" w:type="dxa"/>
            <w:tcBorders>
              <w:top w:val="nil"/>
              <w:left w:val="nil"/>
              <w:bottom w:val="single" w:sz="4" w:space="0" w:color="auto"/>
              <w:right w:val="single" w:sz="4" w:space="0" w:color="auto"/>
            </w:tcBorders>
            <w:shd w:val="clear" w:color="auto" w:fill="auto"/>
            <w:vAlign w:val="center"/>
            <w:hideMark/>
          </w:tcPr>
          <w:p w14:paraId="10195004"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Отстраняване на хумус</w:t>
            </w:r>
            <w:proofErr w:type="gramStart"/>
            <w:r w:rsidRPr="00352C62">
              <w:rPr>
                <w:rFonts w:ascii="Times New Roman" w:eastAsia="Times New Roman" w:hAnsi="Times New Roman" w:cs="Times New Roman"/>
                <w:color w:val="000000"/>
                <w:sz w:val="24"/>
                <w:szCs w:val="24"/>
                <w:lang w:val="en-US"/>
              </w:rPr>
              <w:t>,  включ</w:t>
            </w:r>
            <w:proofErr w:type="gramEnd"/>
            <w:r w:rsidRPr="00352C62">
              <w:rPr>
                <w:rFonts w:ascii="Times New Roman" w:eastAsia="Times New Roman" w:hAnsi="Times New Roman" w:cs="Times New Roman"/>
                <w:color w:val="000000"/>
                <w:sz w:val="24"/>
                <w:szCs w:val="24"/>
                <w:lang w:val="en-US"/>
              </w:rPr>
              <w:t xml:space="preserve">. изкопаване и  натоварване на транспорт      </w:t>
            </w:r>
          </w:p>
        </w:tc>
        <w:tc>
          <w:tcPr>
            <w:tcW w:w="979" w:type="dxa"/>
            <w:tcBorders>
              <w:top w:val="nil"/>
              <w:left w:val="nil"/>
              <w:bottom w:val="single" w:sz="4" w:space="0" w:color="auto"/>
              <w:right w:val="single" w:sz="4" w:space="0" w:color="auto"/>
            </w:tcBorders>
            <w:shd w:val="clear" w:color="auto" w:fill="auto"/>
            <w:vAlign w:val="center"/>
            <w:hideMark/>
          </w:tcPr>
          <w:p w14:paraId="361F65D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6D92F8B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Позицията включва механизиран изкоп за отстраняване на хумус, включително натоварване на транспорт (без извозване)</w:t>
            </w:r>
          </w:p>
        </w:tc>
      </w:tr>
      <w:tr w:rsidR="00AB131B" w:rsidRPr="00352C62" w14:paraId="7179A0C7"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E07446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14</w:t>
            </w:r>
          </w:p>
        </w:tc>
        <w:tc>
          <w:tcPr>
            <w:tcW w:w="4240" w:type="dxa"/>
            <w:tcBorders>
              <w:top w:val="nil"/>
              <w:left w:val="nil"/>
              <w:bottom w:val="single" w:sz="4" w:space="0" w:color="auto"/>
              <w:right w:val="single" w:sz="4" w:space="0" w:color="auto"/>
            </w:tcBorders>
            <w:shd w:val="clear" w:color="auto" w:fill="auto"/>
            <w:vAlign w:val="center"/>
            <w:hideMark/>
          </w:tcPr>
          <w:p w14:paraId="67D70BE9"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Отстраняване на хумус</w:t>
            </w:r>
            <w:proofErr w:type="gramStart"/>
            <w:r w:rsidRPr="00352C62">
              <w:rPr>
                <w:rFonts w:ascii="Times New Roman" w:eastAsia="Times New Roman" w:hAnsi="Times New Roman" w:cs="Times New Roman"/>
                <w:color w:val="000000"/>
                <w:sz w:val="24"/>
                <w:szCs w:val="24"/>
                <w:lang w:val="en-US"/>
              </w:rPr>
              <w:t>,  включ</w:t>
            </w:r>
            <w:proofErr w:type="gramEnd"/>
            <w:r w:rsidRPr="00352C62">
              <w:rPr>
                <w:rFonts w:ascii="Times New Roman" w:eastAsia="Times New Roman" w:hAnsi="Times New Roman" w:cs="Times New Roman"/>
                <w:color w:val="000000"/>
                <w:sz w:val="24"/>
                <w:szCs w:val="24"/>
                <w:lang w:val="en-US"/>
              </w:rPr>
              <w:t xml:space="preserve">. изкопаване, натоварване, превоз , складиране на обекта   </w:t>
            </w:r>
          </w:p>
        </w:tc>
        <w:tc>
          <w:tcPr>
            <w:tcW w:w="979" w:type="dxa"/>
            <w:tcBorders>
              <w:top w:val="nil"/>
              <w:left w:val="nil"/>
              <w:bottom w:val="single" w:sz="4" w:space="0" w:color="auto"/>
              <w:right w:val="single" w:sz="4" w:space="0" w:color="auto"/>
            </w:tcBorders>
            <w:shd w:val="clear" w:color="auto" w:fill="auto"/>
            <w:vAlign w:val="center"/>
            <w:hideMark/>
          </w:tcPr>
          <w:p w14:paraId="3FF0DF3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16AFCDD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Позицията включва механизиран изкоп за отстраняване на хумус, включително натоварване, превоз на временно депо на обекта </w:t>
            </w:r>
          </w:p>
        </w:tc>
      </w:tr>
      <w:tr w:rsidR="00AB131B" w:rsidRPr="00352C62" w14:paraId="02440889"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219D80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15</w:t>
            </w:r>
          </w:p>
        </w:tc>
        <w:tc>
          <w:tcPr>
            <w:tcW w:w="4240" w:type="dxa"/>
            <w:tcBorders>
              <w:top w:val="nil"/>
              <w:left w:val="nil"/>
              <w:bottom w:val="single" w:sz="4" w:space="0" w:color="auto"/>
              <w:right w:val="single" w:sz="4" w:space="0" w:color="auto"/>
            </w:tcBorders>
            <w:shd w:val="clear" w:color="auto" w:fill="auto"/>
            <w:vAlign w:val="center"/>
            <w:hideMark/>
          </w:tcPr>
          <w:p w14:paraId="1482119D"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Фрезоване на кръпка от съществуваща асфалтова настилка с дебелина 4 см, вкл. оформяне на стените и натоварване на транспорт </w:t>
            </w:r>
          </w:p>
        </w:tc>
        <w:tc>
          <w:tcPr>
            <w:tcW w:w="979" w:type="dxa"/>
            <w:tcBorders>
              <w:top w:val="nil"/>
              <w:left w:val="nil"/>
              <w:bottom w:val="single" w:sz="4" w:space="0" w:color="auto"/>
              <w:right w:val="single" w:sz="4" w:space="0" w:color="auto"/>
            </w:tcBorders>
            <w:shd w:val="clear" w:color="auto" w:fill="auto"/>
            <w:vAlign w:val="center"/>
            <w:hideMark/>
          </w:tcPr>
          <w:p w14:paraId="5CEA71E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29216C4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отстраняване на повредената част от настилката чрез пътна фреза, оформяйки правилна геометрична повърхнина и натоварване на фрезования материал на транспорт</w:t>
            </w:r>
          </w:p>
        </w:tc>
      </w:tr>
      <w:tr w:rsidR="00AB131B" w:rsidRPr="00352C62" w14:paraId="7DC617C8"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708255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16</w:t>
            </w:r>
          </w:p>
        </w:tc>
        <w:tc>
          <w:tcPr>
            <w:tcW w:w="4240" w:type="dxa"/>
            <w:tcBorders>
              <w:top w:val="nil"/>
              <w:left w:val="nil"/>
              <w:bottom w:val="single" w:sz="4" w:space="0" w:color="auto"/>
              <w:right w:val="single" w:sz="4" w:space="0" w:color="auto"/>
            </w:tcBorders>
            <w:shd w:val="clear" w:color="auto" w:fill="auto"/>
            <w:vAlign w:val="center"/>
            <w:hideMark/>
          </w:tcPr>
          <w:p w14:paraId="5E8D75F0"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Фрезоване на  съществуваща асфалтобетонова настила, включително изкопаване, натоварване на транспорт </w:t>
            </w:r>
          </w:p>
        </w:tc>
        <w:tc>
          <w:tcPr>
            <w:tcW w:w="979" w:type="dxa"/>
            <w:tcBorders>
              <w:top w:val="nil"/>
              <w:left w:val="nil"/>
              <w:bottom w:val="single" w:sz="4" w:space="0" w:color="auto"/>
              <w:right w:val="single" w:sz="4" w:space="0" w:color="auto"/>
            </w:tcBorders>
            <w:shd w:val="clear" w:color="auto" w:fill="auto"/>
            <w:vAlign w:val="center"/>
            <w:hideMark/>
          </w:tcPr>
          <w:p w14:paraId="73F2684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359705C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маркиране на участъците с нивелетни разлики, фрезоване и отстраняването на настилката чрез пътна фреза и натоварване</w:t>
            </w:r>
          </w:p>
        </w:tc>
      </w:tr>
      <w:tr w:rsidR="00AB131B" w:rsidRPr="00352C62" w14:paraId="4345E03F" w14:textId="77777777" w:rsidTr="00402F44">
        <w:trPr>
          <w:trHeight w:val="75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38B481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17</w:t>
            </w:r>
          </w:p>
        </w:tc>
        <w:tc>
          <w:tcPr>
            <w:tcW w:w="4240" w:type="dxa"/>
            <w:tcBorders>
              <w:top w:val="nil"/>
              <w:left w:val="nil"/>
              <w:bottom w:val="single" w:sz="4" w:space="0" w:color="auto"/>
              <w:right w:val="single" w:sz="4" w:space="0" w:color="auto"/>
            </w:tcBorders>
            <w:shd w:val="clear" w:color="auto" w:fill="auto"/>
            <w:vAlign w:val="center"/>
            <w:hideMark/>
          </w:tcPr>
          <w:p w14:paraId="0159A50D"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Изрязване на съществуваща асфалтова настилка с фугорез </w:t>
            </w:r>
          </w:p>
        </w:tc>
        <w:tc>
          <w:tcPr>
            <w:tcW w:w="979" w:type="dxa"/>
            <w:tcBorders>
              <w:top w:val="nil"/>
              <w:left w:val="nil"/>
              <w:bottom w:val="single" w:sz="4" w:space="0" w:color="auto"/>
              <w:right w:val="single" w:sz="4" w:space="0" w:color="auto"/>
            </w:tcBorders>
            <w:shd w:val="clear" w:color="auto" w:fill="auto"/>
            <w:vAlign w:val="center"/>
            <w:hideMark/>
          </w:tcPr>
          <w:p w14:paraId="671D9F8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767D62D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Позицията включва изрязване на съществуваща асфалтова настилка с фугорез </w:t>
            </w:r>
          </w:p>
        </w:tc>
      </w:tr>
      <w:tr w:rsidR="00AB131B" w:rsidRPr="00352C62" w14:paraId="0D11201D" w14:textId="77777777" w:rsidTr="00402F44">
        <w:trPr>
          <w:trHeight w:val="201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AB89A6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18</w:t>
            </w:r>
          </w:p>
        </w:tc>
        <w:tc>
          <w:tcPr>
            <w:tcW w:w="4240" w:type="dxa"/>
            <w:tcBorders>
              <w:top w:val="nil"/>
              <w:left w:val="nil"/>
              <w:bottom w:val="single" w:sz="4" w:space="0" w:color="auto"/>
              <w:right w:val="single" w:sz="4" w:space="0" w:color="auto"/>
            </w:tcBorders>
            <w:shd w:val="clear" w:color="auto" w:fill="auto"/>
            <w:vAlign w:val="center"/>
            <w:hideMark/>
          </w:tcPr>
          <w:p w14:paraId="4707CF6F"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Разкъртване на съществуваща асфалтобетонова настилка, включително изкопаване и натоварване на транспорт.</w:t>
            </w:r>
          </w:p>
        </w:tc>
        <w:tc>
          <w:tcPr>
            <w:tcW w:w="979" w:type="dxa"/>
            <w:tcBorders>
              <w:top w:val="nil"/>
              <w:left w:val="nil"/>
              <w:bottom w:val="single" w:sz="4" w:space="0" w:color="auto"/>
              <w:right w:val="single" w:sz="4" w:space="0" w:color="auto"/>
            </w:tcBorders>
            <w:shd w:val="clear" w:color="auto" w:fill="auto"/>
            <w:vAlign w:val="center"/>
            <w:hideMark/>
          </w:tcPr>
          <w:p w14:paraId="11ADBEC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517B950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Включва всички възможни начини за премахване на компрометиран участък от настилката - разкъртване с хидравиличен чук, ръчен къртач или изкопаване с багер. След развалянето, отпадъците следва да бъдат натоварени на превозно средство.</w:t>
            </w:r>
          </w:p>
        </w:tc>
      </w:tr>
      <w:tr w:rsidR="00AB131B" w:rsidRPr="00352C62" w14:paraId="31FA01DC" w14:textId="77777777" w:rsidTr="00402F44">
        <w:trPr>
          <w:trHeight w:val="226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509A19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19</w:t>
            </w:r>
          </w:p>
        </w:tc>
        <w:tc>
          <w:tcPr>
            <w:tcW w:w="4240" w:type="dxa"/>
            <w:tcBorders>
              <w:top w:val="nil"/>
              <w:left w:val="nil"/>
              <w:bottom w:val="single" w:sz="4" w:space="0" w:color="auto"/>
              <w:right w:val="single" w:sz="4" w:space="0" w:color="auto"/>
            </w:tcBorders>
            <w:shd w:val="clear" w:color="auto" w:fill="auto"/>
            <w:vAlign w:val="center"/>
            <w:hideMark/>
          </w:tcPr>
          <w:p w14:paraId="3D8932BD"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Разкъртване на съществуващи асфалтобетонови тротоари, включително изкопаване и натоварване на транспорт.</w:t>
            </w:r>
          </w:p>
        </w:tc>
        <w:tc>
          <w:tcPr>
            <w:tcW w:w="979" w:type="dxa"/>
            <w:tcBorders>
              <w:top w:val="nil"/>
              <w:left w:val="nil"/>
              <w:bottom w:val="single" w:sz="4" w:space="0" w:color="auto"/>
              <w:right w:val="single" w:sz="4" w:space="0" w:color="auto"/>
            </w:tcBorders>
            <w:shd w:val="clear" w:color="auto" w:fill="auto"/>
            <w:vAlign w:val="center"/>
            <w:hideMark/>
          </w:tcPr>
          <w:p w14:paraId="536C536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7DC9637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Включва всички възможни начини за премахване на компрометиран участък от асфалтобетоновата тротоарна настилка - разкъртване с хидравиличен чук, ръчен къртач или изкопаване с багер. След развалянето, отпадъците следва да бъдат натоварени на превозно средство.</w:t>
            </w:r>
          </w:p>
        </w:tc>
      </w:tr>
      <w:tr w:rsidR="00AB131B" w:rsidRPr="00352C62" w14:paraId="5B02140F"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F2613C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20</w:t>
            </w:r>
          </w:p>
        </w:tc>
        <w:tc>
          <w:tcPr>
            <w:tcW w:w="4240" w:type="dxa"/>
            <w:tcBorders>
              <w:top w:val="nil"/>
              <w:left w:val="nil"/>
              <w:bottom w:val="single" w:sz="4" w:space="0" w:color="auto"/>
              <w:right w:val="single" w:sz="4" w:space="0" w:color="auto"/>
            </w:tcBorders>
            <w:shd w:val="clear" w:color="auto" w:fill="auto"/>
            <w:vAlign w:val="center"/>
            <w:hideMark/>
          </w:tcPr>
          <w:p w14:paraId="52D1EF11"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Разваляне на тротоар от бетонови плочи включително изкопаване и натоварване на транспорт.</w:t>
            </w:r>
          </w:p>
        </w:tc>
        <w:tc>
          <w:tcPr>
            <w:tcW w:w="979" w:type="dxa"/>
            <w:tcBorders>
              <w:top w:val="nil"/>
              <w:left w:val="nil"/>
              <w:bottom w:val="single" w:sz="4" w:space="0" w:color="auto"/>
              <w:right w:val="single" w:sz="4" w:space="0" w:color="auto"/>
            </w:tcBorders>
            <w:shd w:val="clear" w:color="auto" w:fill="auto"/>
            <w:vAlign w:val="center"/>
            <w:hideMark/>
          </w:tcPr>
          <w:p w14:paraId="5ACD525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11DCB46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механизация и екип за разваляне на тротоар от бетонови плочи включително изкопаване и натоварване на транспорт, без  транспорт</w:t>
            </w:r>
          </w:p>
        </w:tc>
      </w:tr>
      <w:tr w:rsidR="00AB131B" w:rsidRPr="00352C62" w14:paraId="5056D0A2"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9C85D3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21</w:t>
            </w:r>
          </w:p>
        </w:tc>
        <w:tc>
          <w:tcPr>
            <w:tcW w:w="4240" w:type="dxa"/>
            <w:tcBorders>
              <w:top w:val="nil"/>
              <w:left w:val="nil"/>
              <w:bottom w:val="single" w:sz="4" w:space="0" w:color="auto"/>
              <w:right w:val="single" w:sz="4" w:space="0" w:color="auto"/>
            </w:tcBorders>
            <w:shd w:val="clear" w:color="auto" w:fill="auto"/>
            <w:vAlign w:val="center"/>
            <w:hideMark/>
          </w:tcPr>
          <w:p w14:paraId="16ACD1B0"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Разваляне на тротоар от бетонови плочи и складиране на обекта.</w:t>
            </w:r>
          </w:p>
        </w:tc>
        <w:tc>
          <w:tcPr>
            <w:tcW w:w="979" w:type="dxa"/>
            <w:tcBorders>
              <w:top w:val="nil"/>
              <w:left w:val="nil"/>
              <w:bottom w:val="single" w:sz="4" w:space="0" w:color="auto"/>
              <w:right w:val="single" w:sz="4" w:space="0" w:color="auto"/>
            </w:tcBorders>
            <w:shd w:val="clear" w:color="auto" w:fill="auto"/>
            <w:vAlign w:val="center"/>
            <w:hideMark/>
          </w:tcPr>
          <w:p w14:paraId="7EF5042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18AD6DB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механизация и екип за разваляне на тротоар от бетонови плочи, почистване на плочите и складиране на обекта</w:t>
            </w:r>
          </w:p>
        </w:tc>
      </w:tr>
      <w:tr w:rsidR="00AB131B" w:rsidRPr="00352C62" w14:paraId="3739B242"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D8EB7C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22</w:t>
            </w:r>
          </w:p>
        </w:tc>
        <w:tc>
          <w:tcPr>
            <w:tcW w:w="4240" w:type="dxa"/>
            <w:tcBorders>
              <w:top w:val="nil"/>
              <w:left w:val="nil"/>
              <w:bottom w:val="single" w:sz="4" w:space="0" w:color="auto"/>
              <w:right w:val="single" w:sz="4" w:space="0" w:color="auto"/>
            </w:tcBorders>
            <w:shd w:val="clear" w:color="auto" w:fill="auto"/>
            <w:vAlign w:val="center"/>
            <w:hideMark/>
          </w:tcPr>
          <w:p w14:paraId="572E5BB0"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Разваляне на бетонови тротоари включително натоварване на транспорт.</w:t>
            </w:r>
          </w:p>
        </w:tc>
        <w:tc>
          <w:tcPr>
            <w:tcW w:w="979" w:type="dxa"/>
            <w:tcBorders>
              <w:top w:val="nil"/>
              <w:left w:val="nil"/>
              <w:bottom w:val="single" w:sz="4" w:space="0" w:color="auto"/>
              <w:right w:val="single" w:sz="4" w:space="0" w:color="auto"/>
            </w:tcBorders>
            <w:shd w:val="clear" w:color="auto" w:fill="auto"/>
            <w:vAlign w:val="center"/>
            <w:hideMark/>
          </w:tcPr>
          <w:p w14:paraId="2880407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5B35BA52"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механизирано и ръчно разваляне на бетонови тротоари с необходимите механизация и инструменти, събиране на отломки и натоварване на транспорт, без транспорт</w:t>
            </w:r>
          </w:p>
        </w:tc>
      </w:tr>
      <w:tr w:rsidR="00AB131B" w:rsidRPr="00352C62" w14:paraId="799F9443"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B7858F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23</w:t>
            </w:r>
          </w:p>
        </w:tc>
        <w:tc>
          <w:tcPr>
            <w:tcW w:w="4240" w:type="dxa"/>
            <w:tcBorders>
              <w:top w:val="nil"/>
              <w:left w:val="nil"/>
              <w:bottom w:val="single" w:sz="4" w:space="0" w:color="auto"/>
              <w:right w:val="single" w:sz="4" w:space="0" w:color="auto"/>
            </w:tcBorders>
            <w:shd w:val="clear" w:color="auto" w:fill="auto"/>
            <w:vAlign w:val="center"/>
            <w:hideMark/>
          </w:tcPr>
          <w:p w14:paraId="12FA683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Разкъртване на бетонови бордюри и/или бетонови водещи ивици включително рязане с фугорезач и натоварване на транспорт.</w:t>
            </w:r>
          </w:p>
        </w:tc>
        <w:tc>
          <w:tcPr>
            <w:tcW w:w="979" w:type="dxa"/>
            <w:tcBorders>
              <w:top w:val="nil"/>
              <w:left w:val="nil"/>
              <w:bottom w:val="single" w:sz="4" w:space="0" w:color="auto"/>
              <w:right w:val="single" w:sz="4" w:space="0" w:color="auto"/>
            </w:tcBorders>
            <w:shd w:val="clear" w:color="auto" w:fill="auto"/>
            <w:vAlign w:val="center"/>
            <w:hideMark/>
          </w:tcPr>
          <w:p w14:paraId="2B7C769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60DF828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механизация и квалифициран екип за разкъртване на бетонови бордюри и водещи бетонови ивици, разбиване на бетонна основа под тях и натоварване на транспорт, без транспорт</w:t>
            </w:r>
          </w:p>
        </w:tc>
      </w:tr>
      <w:tr w:rsidR="00AB131B" w:rsidRPr="00352C62" w14:paraId="438E617C"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A07CE0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24</w:t>
            </w:r>
          </w:p>
        </w:tc>
        <w:tc>
          <w:tcPr>
            <w:tcW w:w="4240" w:type="dxa"/>
            <w:tcBorders>
              <w:top w:val="nil"/>
              <w:left w:val="nil"/>
              <w:bottom w:val="single" w:sz="4" w:space="0" w:color="auto"/>
              <w:right w:val="single" w:sz="4" w:space="0" w:color="auto"/>
            </w:tcBorders>
            <w:shd w:val="clear" w:color="auto" w:fill="auto"/>
            <w:vAlign w:val="center"/>
            <w:hideMark/>
          </w:tcPr>
          <w:p w14:paraId="18775D13"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Разкъртване на бетонови бордюри и/или бетонови водещи ивици включително рязане с фугорезач и складиране на обекта</w:t>
            </w:r>
          </w:p>
        </w:tc>
        <w:tc>
          <w:tcPr>
            <w:tcW w:w="979" w:type="dxa"/>
            <w:tcBorders>
              <w:top w:val="nil"/>
              <w:left w:val="nil"/>
              <w:bottom w:val="single" w:sz="4" w:space="0" w:color="auto"/>
              <w:right w:val="single" w:sz="4" w:space="0" w:color="auto"/>
            </w:tcBorders>
            <w:shd w:val="clear" w:color="auto" w:fill="auto"/>
            <w:vAlign w:val="center"/>
            <w:hideMark/>
          </w:tcPr>
          <w:p w14:paraId="363A71D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7B2E8AC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рязане с фугорез, разкъртване, почистване на бетонови бордюри и водещи бетонови ивици и складиране на обекта</w:t>
            </w:r>
          </w:p>
        </w:tc>
      </w:tr>
      <w:tr w:rsidR="00AB131B" w:rsidRPr="00352C62" w14:paraId="7877A3A8"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83EBB9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25</w:t>
            </w:r>
          </w:p>
        </w:tc>
        <w:tc>
          <w:tcPr>
            <w:tcW w:w="4240" w:type="dxa"/>
            <w:tcBorders>
              <w:top w:val="nil"/>
              <w:left w:val="nil"/>
              <w:bottom w:val="single" w:sz="4" w:space="0" w:color="auto"/>
              <w:right w:val="single" w:sz="4" w:space="0" w:color="auto"/>
            </w:tcBorders>
            <w:shd w:val="clear" w:color="auto" w:fill="auto"/>
            <w:vAlign w:val="center"/>
            <w:hideMark/>
          </w:tcPr>
          <w:p w14:paraId="29B099FB"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Разкъртване на бетонови паважни блокчета и складиране на обекта</w:t>
            </w:r>
          </w:p>
        </w:tc>
        <w:tc>
          <w:tcPr>
            <w:tcW w:w="979" w:type="dxa"/>
            <w:tcBorders>
              <w:top w:val="nil"/>
              <w:left w:val="nil"/>
              <w:bottom w:val="single" w:sz="4" w:space="0" w:color="auto"/>
              <w:right w:val="single" w:sz="4" w:space="0" w:color="auto"/>
            </w:tcBorders>
            <w:shd w:val="clear" w:color="auto" w:fill="auto"/>
            <w:vAlign w:val="center"/>
            <w:hideMark/>
          </w:tcPr>
          <w:p w14:paraId="770FF62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3A62B99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разкъртване на бетонови паважни блокчета, почистване и складиране на обекта</w:t>
            </w:r>
          </w:p>
        </w:tc>
      </w:tr>
      <w:tr w:rsidR="00AB131B" w:rsidRPr="00352C62" w14:paraId="047AEC93"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0CE6C4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26</w:t>
            </w:r>
          </w:p>
        </w:tc>
        <w:tc>
          <w:tcPr>
            <w:tcW w:w="4240" w:type="dxa"/>
            <w:tcBorders>
              <w:top w:val="nil"/>
              <w:left w:val="nil"/>
              <w:bottom w:val="single" w:sz="4" w:space="0" w:color="auto"/>
              <w:right w:val="single" w:sz="4" w:space="0" w:color="auto"/>
            </w:tcBorders>
            <w:shd w:val="clear" w:color="auto" w:fill="auto"/>
            <w:vAlign w:val="center"/>
            <w:hideMark/>
          </w:tcPr>
          <w:p w14:paraId="2A1BB5C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Разкъртване на бетонови паважни блокчета, включително натоварване на транспорт.</w:t>
            </w:r>
          </w:p>
        </w:tc>
        <w:tc>
          <w:tcPr>
            <w:tcW w:w="979" w:type="dxa"/>
            <w:tcBorders>
              <w:top w:val="nil"/>
              <w:left w:val="nil"/>
              <w:bottom w:val="single" w:sz="4" w:space="0" w:color="auto"/>
              <w:right w:val="single" w:sz="4" w:space="0" w:color="auto"/>
            </w:tcBorders>
            <w:shd w:val="clear" w:color="auto" w:fill="auto"/>
            <w:vAlign w:val="center"/>
            <w:hideMark/>
          </w:tcPr>
          <w:p w14:paraId="04198E0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636A6A3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механизация и работна ръка за разкъртване на бетонови паважни блокчета и натоварването им на транспорт, без транспорта</w:t>
            </w:r>
          </w:p>
        </w:tc>
      </w:tr>
      <w:tr w:rsidR="00AB131B" w:rsidRPr="00352C62" w14:paraId="2024DC17" w14:textId="77777777" w:rsidTr="00402F44">
        <w:trPr>
          <w:trHeight w:val="75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AD2764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27</w:t>
            </w:r>
          </w:p>
        </w:tc>
        <w:tc>
          <w:tcPr>
            <w:tcW w:w="4240" w:type="dxa"/>
            <w:tcBorders>
              <w:top w:val="nil"/>
              <w:left w:val="nil"/>
              <w:bottom w:val="single" w:sz="4" w:space="0" w:color="auto"/>
              <w:right w:val="single" w:sz="4" w:space="0" w:color="auto"/>
            </w:tcBorders>
            <w:shd w:val="clear" w:color="auto" w:fill="auto"/>
            <w:vAlign w:val="center"/>
            <w:hideMark/>
          </w:tcPr>
          <w:p w14:paraId="77106871"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Превоз на материали с товарен автомобил и разтоварване</w:t>
            </w:r>
          </w:p>
        </w:tc>
        <w:tc>
          <w:tcPr>
            <w:tcW w:w="979" w:type="dxa"/>
            <w:tcBorders>
              <w:top w:val="nil"/>
              <w:left w:val="nil"/>
              <w:bottom w:val="single" w:sz="4" w:space="0" w:color="auto"/>
              <w:right w:val="single" w:sz="4" w:space="0" w:color="auto"/>
            </w:tcBorders>
            <w:shd w:val="clear" w:color="auto" w:fill="auto"/>
            <w:vAlign w:val="center"/>
            <w:hideMark/>
          </w:tcPr>
          <w:p w14:paraId="4B83B18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лв/км</w:t>
            </w:r>
          </w:p>
        </w:tc>
        <w:tc>
          <w:tcPr>
            <w:tcW w:w="3923" w:type="dxa"/>
            <w:tcBorders>
              <w:top w:val="nil"/>
              <w:left w:val="nil"/>
              <w:bottom w:val="single" w:sz="4" w:space="0" w:color="auto"/>
              <w:right w:val="single" w:sz="4" w:space="0" w:color="auto"/>
            </w:tcBorders>
            <w:shd w:val="clear" w:color="auto" w:fill="auto"/>
            <w:vAlign w:val="center"/>
            <w:hideMark/>
          </w:tcPr>
          <w:p w14:paraId="163F943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товарен автомобил за превоз на материали, вкл. разтоварване</w:t>
            </w:r>
          </w:p>
        </w:tc>
      </w:tr>
      <w:tr w:rsidR="00AB131B" w:rsidRPr="00352C62" w14:paraId="6D3B8E9B"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11C325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28</w:t>
            </w:r>
          </w:p>
        </w:tc>
        <w:tc>
          <w:tcPr>
            <w:tcW w:w="4240" w:type="dxa"/>
            <w:tcBorders>
              <w:top w:val="nil"/>
              <w:left w:val="nil"/>
              <w:bottom w:val="single" w:sz="4" w:space="0" w:color="auto"/>
              <w:right w:val="single" w:sz="4" w:space="0" w:color="auto"/>
            </w:tcBorders>
            <w:shd w:val="clear" w:color="auto" w:fill="auto"/>
            <w:vAlign w:val="center"/>
            <w:hideMark/>
          </w:tcPr>
          <w:p w14:paraId="71C471EC"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Превоз на строителни отпадъци на депо/сметище, разтоварване и всички свързани с това разходи, без такса/услуга за депониране</w:t>
            </w:r>
          </w:p>
        </w:tc>
        <w:tc>
          <w:tcPr>
            <w:tcW w:w="979" w:type="dxa"/>
            <w:tcBorders>
              <w:top w:val="nil"/>
              <w:left w:val="nil"/>
              <w:bottom w:val="single" w:sz="4" w:space="0" w:color="auto"/>
              <w:right w:val="single" w:sz="4" w:space="0" w:color="auto"/>
            </w:tcBorders>
            <w:shd w:val="clear" w:color="auto" w:fill="auto"/>
            <w:vAlign w:val="center"/>
            <w:hideMark/>
          </w:tcPr>
          <w:p w14:paraId="185352A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лв/м3/км</w:t>
            </w:r>
          </w:p>
        </w:tc>
        <w:tc>
          <w:tcPr>
            <w:tcW w:w="3923" w:type="dxa"/>
            <w:tcBorders>
              <w:top w:val="nil"/>
              <w:left w:val="nil"/>
              <w:bottom w:val="single" w:sz="4" w:space="0" w:color="auto"/>
              <w:right w:val="single" w:sz="4" w:space="0" w:color="auto"/>
            </w:tcBorders>
            <w:shd w:val="clear" w:color="auto" w:fill="auto"/>
            <w:vAlign w:val="center"/>
            <w:hideMark/>
          </w:tcPr>
          <w:p w14:paraId="4F96F4D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за превоз на строителни отпадъци на депо/сметище и разтоварване, без такса/услуга за депониране</w:t>
            </w:r>
          </w:p>
        </w:tc>
      </w:tr>
      <w:tr w:rsidR="00AB131B" w:rsidRPr="00352C62" w14:paraId="7D524F5D"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0DABA7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29</w:t>
            </w:r>
          </w:p>
        </w:tc>
        <w:tc>
          <w:tcPr>
            <w:tcW w:w="4240" w:type="dxa"/>
            <w:tcBorders>
              <w:top w:val="nil"/>
              <w:left w:val="nil"/>
              <w:bottom w:val="single" w:sz="4" w:space="0" w:color="auto"/>
              <w:right w:val="single" w:sz="4" w:space="0" w:color="auto"/>
            </w:tcBorders>
            <w:shd w:val="clear" w:color="auto" w:fill="auto"/>
            <w:vAlign w:val="center"/>
            <w:hideMark/>
          </w:tcPr>
          <w:p w14:paraId="0230E95D"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Превоз на строителни отпадъци на депо/сметище, разтоварване и всички свързани с това разходи, без такса/услуга за депониране</w:t>
            </w:r>
          </w:p>
        </w:tc>
        <w:tc>
          <w:tcPr>
            <w:tcW w:w="979" w:type="dxa"/>
            <w:tcBorders>
              <w:top w:val="nil"/>
              <w:left w:val="nil"/>
              <w:bottom w:val="single" w:sz="4" w:space="0" w:color="auto"/>
              <w:right w:val="single" w:sz="4" w:space="0" w:color="auto"/>
            </w:tcBorders>
            <w:shd w:val="clear" w:color="auto" w:fill="auto"/>
            <w:vAlign w:val="center"/>
            <w:hideMark/>
          </w:tcPr>
          <w:p w14:paraId="29753EB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лв/т/км</w:t>
            </w:r>
          </w:p>
        </w:tc>
        <w:tc>
          <w:tcPr>
            <w:tcW w:w="3923" w:type="dxa"/>
            <w:tcBorders>
              <w:top w:val="nil"/>
              <w:left w:val="nil"/>
              <w:bottom w:val="single" w:sz="4" w:space="0" w:color="auto"/>
              <w:right w:val="single" w:sz="4" w:space="0" w:color="auto"/>
            </w:tcBorders>
            <w:shd w:val="clear" w:color="auto" w:fill="auto"/>
            <w:vAlign w:val="center"/>
            <w:hideMark/>
          </w:tcPr>
          <w:p w14:paraId="11F4F47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за превоз на строителни отпадъци на депо/сметище и разтоварване, без такса/услуга за депониране</w:t>
            </w:r>
          </w:p>
        </w:tc>
      </w:tr>
      <w:tr w:rsidR="00AB131B" w:rsidRPr="00352C62" w14:paraId="64373AF1"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9BBAB7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30</w:t>
            </w:r>
          </w:p>
        </w:tc>
        <w:tc>
          <w:tcPr>
            <w:tcW w:w="4240" w:type="dxa"/>
            <w:tcBorders>
              <w:top w:val="nil"/>
              <w:left w:val="nil"/>
              <w:bottom w:val="single" w:sz="4" w:space="0" w:color="auto"/>
              <w:right w:val="single" w:sz="4" w:space="0" w:color="auto"/>
            </w:tcBorders>
            <w:shd w:val="clear" w:color="auto" w:fill="auto"/>
            <w:vAlign w:val="center"/>
            <w:hideMark/>
          </w:tcPr>
          <w:p w14:paraId="0FAD66F9"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Превоз до/от временно депо и разтоварване</w:t>
            </w:r>
          </w:p>
        </w:tc>
        <w:tc>
          <w:tcPr>
            <w:tcW w:w="979" w:type="dxa"/>
            <w:tcBorders>
              <w:top w:val="nil"/>
              <w:left w:val="nil"/>
              <w:bottom w:val="single" w:sz="4" w:space="0" w:color="auto"/>
              <w:right w:val="single" w:sz="4" w:space="0" w:color="auto"/>
            </w:tcBorders>
            <w:shd w:val="clear" w:color="auto" w:fill="auto"/>
            <w:vAlign w:val="center"/>
            <w:hideMark/>
          </w:tcPr>
          <w:p w14:paraId="0A540C2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лв/м3/км</w:t>
            </w:r>
          </w:p>
        </w:tc>
        <w:tc>
          <w:tcPr>
            <w:tcW w:w="3923" w:type="dxa"/>
            <w:tcBorders>
              <w:top w:val="nil"/>
              <w:left w:val="nil"/>
              <w:bottom w:val="single" w:sz="4" w:space="0" w:color="auto"/>
              <w:right w:val="single" w:sz="4" w:space="0" w:color="auto"/>
            </w:tcBorders>
            <w:shd w:val="clear" w:color="auto" w:fill="auto"/>
            <w:vAlign w:val="center"/>
            <w:hideMark/>
          </w:tcPr>
          <w:p w14:paraId="5563797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за превоз до/от временно депо и разтоварване</w:t>
            </w:r>
          </w:p>
        </w:tc>
      </w:tr>
      <w:tr w:rsidR="00AB131B" w:rsidRPr="00352C62" w14:paraId="4F276F65" w14:textId="77777777" w:rsidTr="00402F44">
        <w:trPr>
          <w:trHeight w:val="75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5DD2DA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31</w:t>
            </w:r>
          </w:p>
        </w:tc>
        <w:tc>
          <w:tcPr>
            <w:tcW w:w="4240" w:type="dxa"/>
            <w:tcBorders>
              <w:top w:val="nil"/>
              <w:left w:val="nil"/>
              <w:bottom w:val="single" w:sz="4" w:space="0" w:color="auto"/>
              <w:right w:val="single" w:sz="4" w:space="0" w:color="auto"/>
            </w:tcBorders>
            <w:shd w:val="clear" w:color="auto" w:fill="auto"/>
            <w:vAlign w:val="center"/>
            <w:hideMark/>
          </w:tcPr>
          <w:p w14:paraId="012D5469"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Натоварване  механизирано на транспорт </w:t>
            </w:r>
          </w:p>
        </w:tc>
        <w:tc>
          <w:tcPr>
            <w:tcW w:w="979" w:type="dxa"/>
            <w:tcBorders>
              <w:top w:val="nil"/>
              <w:left w:val="nil"/>
              <w:bottom w:val="single" w:sz="4" w:space="0" w:color="auto"/>
              <w:right w:val="single" w:sz="4" w:space="0" w:color="auto"/>
            </w:tcBorders>
            <w:shd w:val="clear" w:color="auto" w:fill="auto"/>
            <w:vAlign w:val="center"/>
            <w:hideMark/>
          </w:tcPr>
          <w:p w14:paraId="430BF37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3C882CB2"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за натоварване на транспорт</w:t>
            </w:r>
          </w:p>
        </w:tc>
      </w:tr>
      <w:tr w:rsidR="00AB131B" w:rsidRPr="00352C62" w14:paraId="7F97DD49" w14:textId="77777777" w:rsidTr="00402F44">
        <w:trPr>
          <w:trHeight w:val="50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6E9618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32</w:t>
            </w:r>
          </w:p>
        </w:tc>
        <w:tc>
          <w:tcPr>
            <w:tcW w:w="4240" w:type="dxa"/>
            <w:tcBorders>
              <w:top w:val="nil"/>
              <w:left w:val="nil"/>
              <w:bottom w:val="single" w:sz="4" w:space="0" w:color="auto"/>
              <w:right w:val="single" w:sz="4" w:space="0" w:color="auto"/>
            </w:tcBorders>
            <w:shd w:val="clear" w:color="auto" w:fill="auto"/>
            <w:vAlign w:val="center"/>
            <w:hideMark/>
          </w:tcPr>
          <w:p w14:paraId="324EC70B"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Натоварване  ръчно на транспорт </w:t>
            </w:r>
          </w:p>
        </w:tc>
        <w:tc>
          <w:tcPr>
            <w:tcW w:w="979" w:type="dxa"/>
            <w:tcBorders>
              <w:top w:val="nil"/>
              <w:left w:val="nil"/>
              <w:bottom w:val="single" w:sz="4" w:space="0" w:color="auto"/>
              <w:right w:val="single" w:sz="4" w:space="0" w:color="auto"/>
            </w:tcBorders>
            <w:shd w:val="clear" w:color="auto" w:fill="auto"/>
            <w:vAlign w:val="center"/>
            <w:hideMark/>
          </w:tcPr>
          <w:p w14:paraId="1336AC6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338139E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работен екип за натоварване на транспорт</w:t>
            </w:r>
          </w:p>
        </w:tc>
      </w:tr>
      <w:tr w:rsidR="00AB131B" w:rsidRPr="00352C62" w14:paraId="04CE650D"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0112F7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33</w:t>
            </w:r>
          </w:p>
        </w:tc>
        <w:tc>
          <w:tcPr>
            <w:tcW w:w="4240" w:type="dxa"/>
            <w:tcBorders>
              <w:top w:val="nil"/>
              <w:left w:val="nil"/>
              <w:bottom w:val="single" w:sz="4" w:space="0" w:color="auto"/>
              <w:right w:val="single" w:sz="4" w:space="0" w:color="auto"/>
            </w:tcBorders>
            <w:shd w:val="clear" w:color="auto" w:fill="auto"/>
            <w:vAlign w:val="center"/>
            <w:hideMark/>
          </w:tcPr>
          <w:p w14:paraId="2E5671BF"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Обратно засипване със земни почви, включително уплътняване с пневматична тръмбовка, до необходимото ниво. </w:t>
            </w:r>
          </w:p>
        </w:tc>
        <w:tc>
          <w:tcPr>
            <w:tcW w:w="979" w:type="dxa"/>
            <w:tcBorders>
              <w:top w:val="nil"/>
              <w:left w:val="nil"/>
              <w:bottom w:val="single" w:sz="4" w:space="0" w:color="auto"/>
              <w:right w:val="single" w:sz="4" w:space="0" w:color="auto"/>
            </w:tcBorders>
            <w:shd w:val="clear" w:color="auto" w:fill="auto"/>
            <w:vAlign w:val="center"/>
            <w:hideMark/>
          </w:tcPr>
          <w:p w14:paraId="455688D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23CCD9D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за oбратно засипване със земни почви, включително уплътняване с пневматична тръмбовка, до необходимото ниво</w:t>
            </w:r>
          </w:p>
        </w:tc>
      </w:tr>
      <w:tr w:rsidR="00AB131B" w:rsidRPr="00352C62" w14:paraId="685A5695"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D0769E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34</w:t>
            </w:r>
          </w:p>
        </w:tc>
        <w:tc>
          <w:tcPr>
            <w:tcW w:w="4240" w:type="dxa"/>
            <w:tcBorders>
              <w:top w:val="nil"/>
              <w:left w:val="nil"/>
              <w:bottom w:val="single" w:sz="4" w:space="0" w:color="auto"/>
              <w:right w:val="single" w:sz="4" w:space="0" w:color="auto"/>
            </w:tcBorders>
            <w:shd w:val="clear" w:color="auto" w:fill="auto"/>
            <w:vAlign w:val="center"/>
            <w:hideMark/>
          </w:tcPr>
          <w:p w14:paraId="2077B0DF"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Демонтаж на стандартни пътни знаци, включително натоварване на транспорт.</w:t>
            </w:r>
          </w:p>
        </w:tc>
        <w:tc>
          <w:tcPr>
            <w:tcW w:w="979" w:type="dxa"/>
            <w:tcBorders>
              <w:top w:val="nil"/>
              <w:left w:val="nil"/>
              <w:bottom w:val="single" w:sz="4" w:space="0" w:color="auto"/>
              <w:right w:val="single" w:sz="4" w:space="0" w:color="auto"/>
            </w:tcBorders>
            <w:shd w:val="clear" w:color="auto" w:fill="auto"/>
            <w:vAlign w:val="center"/>
            <w:hideMark/>
          </w:tcPr>
          <w:p w14:paraId="2AC9139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7F011A4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и работна ръка за демонтаж на стандартни пътни знаци и натоварването им на транспорт /без извозване/</w:t>
            </w:r>
          </w:p>
        </w:tc>
      </w:tr>
      <w:tr w:rsidR="00AB131B" w:rsidRPr="00352C62" w14:paraId="223496AC" w14:textId="77777777" w:rsidTr="00402F44">
        <w:trPr>
          <w:trHeight w:val="28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CB879E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4240" w:type="dxa"/>
            <w:tcBorders>
              <w:top w:val="nil"/>
              <w:left w:val="nil"/>
              <w:bottom w:val="single" w:sz="4" w:space="0" w:color="auto"/>
              <w:right w:val="single" w:sz="4" w:space="0" w:color="auto"/>
            </w:tcBorders>
            <w:shd w:val="clear" w:color="auto" w:fill="auto"/>
            <w:vAlign w:val="center"/>
            <w:hideMark/>
          </w:tcPr>
          <w:p w14:paraId="7C2982B5" w14:textId="77777777" w:rsidR="00AB131B" w:rsidRPr="00352C62" w:rsidRDefault="00AB131B" w:rsidP="00AB131B">
            <w:pPr>
              <w:spacing w:after="0" w:line="240" w:lineRule="auto"/>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ПЪТНИ РАБОТИ</w:t>
            </w:r>
          </w:p>
        </w:tc>
        <w:tc>
          <w:tcPr>
            <w:tcW w:w="979" w:type="dxa"/>
            <w:tcBorders>
              <w:top w:val="nil"/>
              <w:left w:val="nil"/>
              <w:bottom w:val="single" w:sz="4" w:space="0" w:color="auto"/>
              <w:right w:val="single" w:sz="4" w:space="0" w:color="auto"/>
            </w:tcBorders>
            <w:shd w:val="clear" w:color="auto" w:fill="auto"/>
            <w:vAlign w:val="center"/>
            <w:hideMark/>
          </w:tcPr>
          <w:p w14:paraId="5F885A4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3923" w:type="dxa"/>
            <w:tcBorders>
              <w:top w:val="nil"/>
              <w:left w:val="nil"/>
              <w:bottom w:val="single" w:sz="4" w:space="0" w:color="auto"/>
              <w:right w:val="single" w:sz="4" w:space="0" w:color="auto"/>
            </w:tcBorders>
            <w:shd w:val="clear" w:color="auto" w:fill="auto"/>
            <w:vAlign w:val="center"/>
            <w:hideMark/>
          </w:tcPr>
          <w:p w14:paraId="0CFB5D3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r>
      <w:tr w:rsidR="00AB131B" w:rsidRPr="00352C62" w14:paraId="22B59D81"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685101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35</w:t>
            </w:r>
          </w:p>
        </w:tc>
        <w:tc>
          <w:tcPr>
            <w:tcW w:w="4240" w:type="dxa"/>
            <w:tcBorders>
              <w:top w:val="nil"/>
              <w:left w:val="nil"/>
              <w:bottom w:val="single" w:sz="4" w:space="0" w:color="auto"/>
              <w:right w:val="single" w:sz="4" w:space="0" w:color="auto"/>
            </w:tcBorders>
            <w:shd w:val="clear" w:color="auto" w:fill="auto"/>
            <w:vAlign w:val="center"/>
            <w:hideMark/>
          </w:tcPr>
          <w:p w14:paraId="49C7006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материал за основен пласт  в ограничени площи с различна широчина и дебелина на пласта</w:t>
            </w:r>
          </w:p>
        </w:tc>
        <w:tc>
          <w:tcPr>
            <w:tcW w:w="979" w:type="dxa"/>
            <w:tcBorders>
              <w:top w:val="nil"/>
              <w:left w:val="nil"/>
              <w:bottom w:val="single" w:sz="4" w:space="0" w:color="auto"/>
              <w:right w:val="single" w:sz="4" w:space="0" w:color="auto"/>
            </w:tcBorders>
            <w:shd w:val="clear" w:color="auto" w:fill="auto"/>
            <w:vAlign w:val="center"/>
            <w:hideMark/>
          </w:tcPr>
          <w:p w14:paraId="72670BD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763D24B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обхваща използването на необходимата механизация, работен екип и доставка и полагане на материал на основен </w:t>
            </w:r>
            <w:proofErr w:type="gramStart"/>
            <w:r w:rsidRPr="00352C62">
              <w:rPr>
                <w:rFonts w:ascii="Times New Roman" w:eastAsia="Times New Roman" w:hAnsi="Times New Roman" w:cs="Times New Roman"/>
                <w:color w:val="000000"/>
                <w:sz w:val="24"/>
                <w:szCs w:val="24"/>
                <w:lang w:val="en-US"/>
              </w:rPr>
              <w:t>пласт  в</w:t>
            </w:r>
            <w:proofErr w:type="gramEnd"/>
            <w:r w:rsidRPr="00352C62">
              <w:rPr>
                <w:rFonts w:ascii="Times New Roman" w:eastAsia="Times New Roman" w:hAnsi="Times New Roman" w:cs="Times New Roman"/>
                <w:color w:val="000000"/>
                <w:sz w:val="24"/>
                <w:szCs w:val="24"/>
                <w:lang w:val="en-US"/>
              </w:rPr>
              <w:t xml:space="preserve"> ограничени площи с различна широчина и дебелина на пласта.</w:t>
            </w:r>
          </w:p>
        </w:tc>
      </w:tr>
      <w:tr w:rsidR="00AB131B" w:rsidRPr="00352C62" w14:paraId="783C060E" w14:textId="77777777" w:rsidTr="00402F44">
        <w:trPr>
          <w:trHeight w:val="201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C68137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36</w:t>
            </w:r>
          </w:p>
        </w:tc>
        <w:tc>
          <w:tcPr>
            <w:tcW w:w="4240" w:type="dxa"/>
            <w:tcBorders>
              <w:top w:val="nil"/>
              <w:left w:val="nil"/>
              <w:bottom w:val="single" w:sz="4" w:space="0" w:color="auto"/>
              <w:right w:val="single" w:sz="4" w:space="0" w:color="auto"/>
            </w:tcBorders>
            <w:shd w:val="clear" w:color="auto" w:fill="auto"/>
            <w:vAlign w:val="center"/>
            <w:hideMark/>
          </w:tcPr>
          <w:p w14:paraId="2FBE84A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подосновен пласт от трошен камък с непрекъсната зърнометрия с различна широчина и дебелина на пласта</w:t>
            </w:r>
          </w:p>
        </w:tc>
        <w:tc>
          <w:tcPr>
            <w:tcW w:w="979" w:type="dxa"/>
            <w:tcBorders>
              <w:top w:val="nil"/>
              <w:left w:val="nil"/>
              <w:bottom w:val="single" w:sz="4" w:space="0" w:color="auto"/>
              <w:right w:val="single" w:sz="4" w:space="0" w:color="auto"/>
            </w:tcBorders>
            <w:shd w:val="clear" w:color="auto" w:fill="auto"/>
            <w:vAlign w:val="center"/>
            <w:hideMark/>
          </w:tcPr>
          <w:p w14:paraId="3AF3FA1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3CCF4FF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обхваща използването на необходимата механизация и работен екип за доставка, полагане и уплътняване на фракции за  подосновен пласт от трошен камък с непрекъсната зърнометрия с различна широчина и дебелина на пласта</w:t>
            </w:r>
          </w:p>
        </w:tc>
      </w:tr>
      <w:tr w:rsidR="00AB131B" w:rsidRPr="00352C62" w14:paraId="38DA71F3"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1C137E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37</w:t>
            </w:r>
          </w:p>
        </w:tc>
        <w:tc>
          <w:tcPr>
            <w:tcW w:w="4240" w:type="dxa"/>
            <w:tcBorders>
              <w:top w:val="nil"/>
              <w:left w:val="nil"/>
              <w:bottom w:val="single" w:sz="4" w:space="0" w:color="auto"/>
              <w:right w:val="single" w:sz="4" w:space="0" w:color="auto"/>
            </w:tcBorders>
            <w:shd w:val="clear" w:color="auto" w:fill="auto"/>
            <w:vAlign w:val="center"/>
            <w:hideMark/>
          </w:tcPr>
          <w:p w14:paraId="5C8B6E37"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трошено-каменни фракции с различна широчина и дебелина на пласта</w:t>
            </w:r>
          </w:p>
        </w:tc>
        <w:tc>
          <w:tcPr>
            <w:tcW w:w="979" w:type="dxa"/>
            <w:tcBorders>
              <w:top w:val="nil"/>
              <w:left w:val="nil"/>
              <w:bottom w:val="single" w:sz="4" w:space="0" w:color="auto"/>
              <w:right w:val="single" w:sz="4" w:space="0" w:color="auto"/>
            </w:tcBorders>
            <w:shd w:val="clear" w:color="auto" w:fill="auto"/>
            <w:vAlign w:val="center"/>
            <w:hideMark/>
          </w:tcPr>
          <w:p w14:paraId="6C101C2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41140A4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обхваща използването на необходимата механизация за доставка, полагане и уплътняване на трошено-каменни фракции с различна широчина и дебелина на пласта</w:t>
            </w:r>
          </w:p>
        </w:tc>
      </w:tr>
      <w:tr w:rsidR="00AB131B" w:rsidRPr="00352C62" w14:paraId="7F9D7BDA"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F52474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38</w:t>
            </w:r>
          </w:p>
        </w:tc>
        <w:tc>
          <w:tcPr>
            <w:tcW w:w="4240" w:type="dxa"/>
            <w:tcBorders>
              <w:top w:val="nil"/>
              <w:left w:val="nil"/>
              <w:bottom w:val="single" w:sz="4" w:space="0" w:color="auto"/>
              <w:right w:val="single" w:sz="4" w:space="0" w:color="auto"/>
            </w:tcBorders>
            <w:shd w:val="clear" w:color="auto" w:fill="auto"/>
            <w:vAlign w:val="center"/>
            <w:hideMark/>
          </w:tcPr>
          <w:p w14:paraId="02862E84"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дренаж, включително изкопаване, пълнеж от фракции 20/40</w:t>
            </w:r>
          </w:p>
        </w:tc>
        <w:tc>
          <w:tcPr>
            <w:tcW w:w="979" w:type="dxa"/>
            <w:tcBorders>
              <w:top w:val="nil"/>
              <w:left w:val="nil"/>
              <w:bottom w:val="single" w:sz="4" w:space="0" w:color="auto"/>
              <w:right w:val="single" w:sz="4" w:space="0" w:color="auto"/>
            </w:tcBorders>
            <w:shd w:val="clear" w:color="auto" w:fill="auto"/>
            <w:vAlign w:val="center"/>
            <w:hideMark/>
          </w:tcPr>
          <w:p w14:paraId="70B333C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25D536A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обхваща използването на необходимата механизация, работен екип вкл. Изкопаване и доставка и </w:t>
            </w:r>
            <w:proofErr w:type="gramStart"/>
            <w:r w:rsidRPr="00352C62">
              <w:rPr>
                <w:rFonts w:ascii="Times New Roman" w:eastAsia="Times New Roman" w:hAnsi="Times New Roman" w:cs="Times New Roman"/>
                <w:color w:val="000000"/>
                <w:sz w:val="24"/>
                <w:szCs w:val="24"/>
                <w:lang w:val="en-US"/>
              </w:rPr>
              <w:t>пълнеж  на</w:t>
            </w:r>
            <w:proofErr w:type="gramEnd"/>
            <w:r w:rsidRPr="00352C62">
              <w:rPr>
                <w:rFonts w:ascii="Times New Roman" w:eastAsia="Times New Roman" w:hAnsi="Times New Roman" w:cs="Times New Roman"/>
                <w:color w:val="000000"/>
                <w:sz w:val="24"/>
                <w:szCs w:val="24"/>
                <w:lang w:val="en-US"/>
              </w:rPr>
              <w:t xml:space="preserve">  фракции 20/40.</w:t>
            </w:r>
          </w:p>
        </w:tc>
      </w:tr>
      <w:tr w:rsidR="00AB131B" w:rsidRPr="00352C62" w14:paraId="2A0ABA79"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7A5515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39</w:t>
            </w:r>
          </w:p>
        </w:tc>
        <w:tc>
          <w:tcPr>
            <w:tcW w:w="4240" w:type="dxa"/>
            <w:tcBorders>
              <w:top w:val="nil"/>
              <w:left w:val="nil"/>
              <w:bottom w:val="single" w:sz="4" w:space="0" w:color="auto"/>
              <w:right w:val="single" w:sz="4" w:space="0" w:color="auto"/>
            </w:tcBorders>
            <w:shd w:val="clear" w:color="auto" w:fill="auto"/>
            <w:vAlign w:val="center"/>
            <w:hideMark/>
          </w:tcPr>
          <w:p w14:paraId="7C2DFC8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полагане на  пласт от пясък за подложка</w:t>
            </w:r>
          </w:p>
        </w:tc>
        <w:tc>
          <w:tcPr>
            <w:tcW w:w="979" w:type="dxa"/>
            <w:tcBorders>
              <w:top w:val="nil"/>
              <w:left w:val="nil"/>
              <w:bottom w:val="single" w:sz="4" w:space="0" w:color="auto"/>
              <w:right w:val="single" w:sz="4" w:space="0" w:color="auto"/>
            </w:tcBorders>
            <w:shd w:val="clear" w:color="auto" w:fill="auto"/>
            <w:vAlign w:val="center"/>
            <w:hideMark/>
          </w:tcPr>
          <w:p w14:paraId="0B3D87E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52949AF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обхваща използването на необходимата механизация, работен екип и доставка на пясък за полагане на пласт за подложка.</w:t>
            </w:r>
          </w:p>
        </w:tc>
      </w:tr>
      <w:tr w:rsidR="00AB131B" w:rsidRPr="00352C62" w14:paraId="4069AEDC"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8A0704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40</w:t>
            </w:r>
          </w:p>
        </w:tc>
        <w:tc>
          <w:tcPr>
            <w:tcW w:w="4240" w:type="dxa"/>
            <w:tcBorders>
              <w:top w:val="nil"/>
              <w:left w:val="nil"/>
              <w:bottom w:val="single" w:sz="4" w:space="0" w:color="auto"/>
              <w:right w:val="single" w:sz="4" w:space="0" w:color="auto"/>
            </w:tcBorders>
            <w:shd w:val="clear" w:color="auto" w:fill="auto"/>
            <w:vAlign w:val="center"/>
            <w:hideMark/>
          </w:tcPr>
          <w:p w14:paraId="3E000FBC"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материали и полагане </w:t>
            </w:r>
            <w:proofErr w:type="gramStart"/>
            <w:r w:rsidRPr="00352C62">
              <w:rPr>
                <w:rFonts w:ascii="Times New Roman" w:eastAsia="Times New Roman" w:hAnsi="Times New Roman" w:cs="Times New Roman"/>
                <w:color w:val="000000"/>
                <w:sz w:val="24"/>
                <w:szCs w:val="24"/>
                <w:lang w:val="en-US"/>
              </w:rPr>
              <w:t>на  пласт</w:t>
            </w:r>
            <w:proofErr w:type="gramEnd"/>
            <w:r w:rsidRPr="00352C62">
              <w:rPr>
                <w:rFonts w:ascii="Times New Roman" w:eastAsia="Times New Roman" w:hAnsi="Times New Roman" w:cs="Times New Roman"/>
                <w:color w:val="000000"/>
                <w:sz w:val="24"/>
                <w:szCs w:val="24"/>
                <w:lang w:val="en-US"/>
              </w:rPr>
              <w:t xml:space="preserve"> от пясък, уплътнен  през 20-30 см.</w:t>
            </w:r>
          </w:p>
        </w:tc>
        <w:tc>
          <w:tcPr>
            <w:tcW w:w="979" w:type="dxa"/>
            <w:tcBorders>
              <w:top w:val="nil"/>
              <w:left w:val="nil"/>
              <w:bottom w:val="single" w:sz="4" w:space="0" w:color="auto"/>
              <w:right w:val="single" w:sz="4" w:space="0" w:color="auto"/>
            </w:tcBorders>
            <w:shd w:val="clear" w:color="auto" w:fill="auto"/>
            <w:vAlign w:val="center"/>
            <w:hideMark/>
          </w:tcPr>
          <w:p w14:paraId="2368852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7BC7F0B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обхваща използването на необходимата механизация, работен екип и доставка на пясък за полагане на пласт уплътнен  през 20-30 см</w:t>
            </w:r>
          </w:p>
        </w:tc>
      </w:tr>
      <w:tr w:rsidR="00AB131B" w:rsidRPr="00352C62" w14:paraId="1BD0D558"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16611C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41</w:t>
            </w:r>
          </w:p>
        </w:tc>
        <w:tc>
          <w:tcPr>
            <w:tcW w:w="4240" w:type="dxa"/>
            <w:tcBorders>
              <w:top w:val="nil"/>
              <w:left w:val="nil"/>
              <w:bottom w:val="single" w:sz="4" w:space="0" w:color="auto"/>
              <w:right w:val="single" w:sz="4" w:space="0" w:color="auto"/>
            </w:tcBorders>
            <w:shd w:val="clear" w:color="auto" w:fill="auto"/>
            <w:vAlign w:val="center"/>
            <w:hideMark/>
          </w:tcPr>
          <w:p w14:paraId="33C5C42F"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Обратно засипване с уплатняване с годни земни почви от временно депо на обекта.</w:t>
            </w:r>
          </w:p>
        </w:tc>
        <w:tc>
          <w:tcPr>
            <w:tcW w:w="979" w:type="dxa"/>
            <w:tcBorders>
              <w:top w:val="nil"/>
              <w:left w:val="nil"/>
              <w:bottom w:val="single" w:sz="4" w:space="0" w:color="auto"/>
              <w:right w:val="single" w:sz="4" w:space="0" w:color="auto"/>
            </w:tcBorders>
            <w:shd w:val="clear" w:color="auto" w:fill="auto"/>
            <w:vAlign w:val="center"/>
            <w:hideMark/>
          </w:tcPr>
          <w:p w14:paraId="4504095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46E6B59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работна ръка и доставка на годни земни почви за oбратно засипване с уплътняване  от временно депо на обекта</w:t>
            </w:r>
          </w:p>
        </w:tc>
      </w:tr>
      <w:tr w:rsidR="00AB131B" w:rsidRPr="00352C62" w14:paraId="3939EE99"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5955DF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42</w:t>
            </w:r>
          </w:p>
        </w:tc>
        <w:tc>
          <w:tcPr>
            <w:tcW w:w="4240" w:type="dxa"/>
            <w:tcBorders>
              <w:top w:val="nil"/>
              <w:left w:val="nil"/>
              <w:bottom w:val="single" w:sz="4" w:space="0" w:color="auto"/>
              <w:right w:val="single" w:sz="4" w:space="0" w:color="auto"/>
            </w:tcBorders>
            <w:shd w:val="clear" w:color="auto" w:fill="auto"/>
            <w:vAlign w:val="center"/>
            <w:hideMark/>
          </w:tcPr>
          <w:p w14:paraId="3E43CEFC"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Уплътняване на земното легло до достигане на необходимата носимоспособност</w:t>
            </w:r>
          </w:p>
        </w:tc>
        <w:tc>
          <w:tcPr>
            <w:tcW w:w="979" w:type="dxa"/>
            <w:tcBorders>
              <w:top w:val="nil"/>
              <w:left w:val="nil"/>
              <w:bottom w:val="single" w:sz="4" w:space="0" w:color="auto"/>
              <w:right w:val="single" w:sz="4" w:space="0" w:color="auto"/>
            </w:tcBorders>
            <w:shd w:val="clear" w:color="auto" w:fill="auto"/>
            <w:vAlign w:val="center"/>
            <w:hideMark/>
          </w:tcPr>
          <w:p w14:paraId="4A68811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262D76F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и работен екип за уплътняване на земното легло до достигане на необходимата носимоспособност</w:t>
            </w:r>
          </w:p>
        </w:tc>
      </w:tr>
      <w:tr w:rsidR="00AB131B" w:rsidRPr="00352C62" w14:paraId="415EA23D" w14:textId="77777777" w:rsidTr="00402F44">
        <w:trPr>
          <w:trHeight w:val="201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E8329A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43</w:t>
            </w:r>
          </w:p>
        </w:tc>
        <w:tc>
          <w:tcPr>
            <w:tcW w:w="4240" w:type="dxa"/>
            <w:tcBorders>
              <w:top w:val="nil"/>
              <w:left w:val="nil"/>
              <w:bottom w:val="single" w:sz="4" w:space="0" w:color="auto"/>
              <w:right w:val="single" w:sz="4" w:space="0" w:color="auto"/>
            </w:tcBorders>
            <w:shd w:val="clear" w:color="auto" w:fill="auto"/>
            <w:vAlign w:val="center"/>
            <w:hideMark/>
          </w:tcPr>
          <w:p w14:paraId="08E14C0D"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бетонови бордюри с размер 18/35/50 на бетонова основа</w:t>
            </w:r>
          </w:p>
        </w:tc>
        <w:tc>
          <w:tcPr>
            <w:tcW w:w="979" w:type="dxa"/>
            <w:tcBorders>
              <w:top w:val="nil"/>
              <w:left w:val="nil"/>
              <w:bottom w:val="single" w:sz="4" w:space="0" w:color="auto"/>
              <w:right w:val="single" w:sz="4" w:space="0" w:color="auto"/>
            </w:tcBorders>
            <w:shd w:val="clear" w:color="auto" w:fill="auto"/>
            <w:vAlign w:val="center"/>
            <w:hideMark/>
          </w:tcPr>
          <w:p w14:paraId="462F4FA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2010D8E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бетон за основа, доставка и полагане на бордюри 18/35/50 и фугирането им.</w:t>
            </w:r>
          </w:p>
        </w:tc>
      </w:tr>
      <w:tr w:rsidR="00AB131B" w:rsidRPr="00352C62" w14:paraId="3CC3EEC0" w14:textId="77777777" w:rsidTr="00402F44">
        <w:trPr>
          <w:trHeight w:val="201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682C31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44</w:t>
            </w:r>
          </w:p>
        </w:tc>
        <w:tc>
          <w:tcPr>
            <w:tcW w:w="4240" w:type="dxa"/>
            <w:tcBorders>
              <w:top w:val="nil"/>
              <w:left w:val="nil"/>
              <w:bottom w:val="single" w:sz="4" w:space="0" w:color="auto"/>
              <w:right w:val="single" w:sz="4" w:space="0" w:color="auto"/>
            </w:tcBorders>
            <w:shd w:val="clear" w:color="auto" w:fill="auto"/>
            <w:vAlign w:val="center"/>
            <w:hideMark/>
          </w:tcPr>
          <w:p w14:paraId="41834DC1"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бетонови бордюри с размер 15/25/50 на бетонова основа</w:t>
            </w:r>
          </w:p>
        </w:tc>
        <w:tc>
          <w:tcPr>
            <w:tcW w:w="979" w:type="dxa"/>
            <w:tcBorders>
              <w:top w:val="nil"/>
              <w:left w:val="nil"/>
              <w:bottom w:val="single" w:sz="4" w:space="0" w:color="auto"/>
              <w:right w:val="single" w:sz="4" w:space="0" w:color="auto"/>
            </w:tcBorders>
            <w:shd w:val="clear" w:color="auto" w:fill="auto"/>
            <w:vAlign w:val="center"/>
            <w:hideMark/>
          </w:tcPr>
          <w:p w14:paraId="654ABD6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7F500B0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бетон за основа, доставка и полагане на бордюри 18/25/50 и фугирането им.</w:t>
            </w:r>
          </w:p>
        </w:tc>
      </w:tr>
      <w:tr w:rsidR="00AB131B" w:rsidRPr="00352C62" w14:paraId="1FB5F40A" w14:textId="77777777" w:rsidTr="00402F44">
        <w:trPr>
          <w:trHeight w:val="201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3AB021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45</w:t>
            </w:r>
          </w:p>
        </w:tc>
        <w:tc>
          <w:tcPr>
            <w:tcW w:w="4240" w:type="dxa"/>
            <w:tcBorders>
              <w:top w:val="nil"/>
              <w:left w:val="nil"/>
              <w:bottom w:val="single" w:sz="4" w:space="0" w:color="auto"/>
              <w:right w:val="single" w:sz="4" w:space="0" w:color="auto"/>
            </w:tcBorders>
            <w:shd w:val="clear" w:color="auto" w:fill="auto"/>
            <w:vAlign w:val="center"/>
            <w:hideMark/>
          </w:tcPr>
          <w:p w14:paraId="127CB52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бетонови бордюри с размер 10/25/50 на бетонова основа</w:t>
            </w:r>
          </w:p>
        </w:tc>
        <w:tc>
          <w:tcPr>
            <w:tcW w:w="979" w:type="dxa"/>
            <w:tcBorders>
              <w:top w:val="nil"/>
              <w:left w:val="nil"/>
              <w:bottom w:val="single" w:sz="4" w:space="0" w:color="auto"/>
              <w:right w:val="single" w:sz="4" w:space="0" w:color="auto"/>
            </w:tcBorders>
            <w:shd w:val="clear" w:color="auto" w:fill="auto"/>
            <w:vAlign w:val="center"/>
            <w:hideMark/>
          </w:tcPr>
          <w:p w14:paraId="553E6FD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57562AD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бетон за основа, доставка и полагане на бордюри 10/25/50 и фугирането им.</w:t>
            </w:r>
          </w:p>
        </w:tc>
      </w:tr>
      <w:tr w:rsidR="00AB131B" w:rsidRPr="00352C62" w14:paraId="1FFADBE0"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25FE22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46</w:t>
            </w:r>
          </w:p>
        </w:tc>
        <w:tc>
          <w:tcPr>
            <w:tcW w:w="4240" w:type="dxa"/>
            <w:tcBorders>
              <w:top w:val="nil"/>
              <w:left w:val="nil"/>
              <w:bottom w:val="single" w:sz="4" w:space="0" w:color="auto"/>
              <w:right w:val="single" w:sz="4" w:space="0" w:color="auto"/>
            </w:tcBorders>
            <w:shd w:val="clear" w:color="auto" w:fill="auto"/>
            <w:vAlign w:val="center"/>
            <w:hideMark/>
          </w:tcPr>
          <w:p w14:paraId="5372ABD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бетонови бордюри с размер 8/16/50 на бетонова основа,</w:t>
            </w:r>
          </w:p>
        </w:tc>
        <w:tc>
          <w:tcPr>
            <w:tcW w:w="979" w:type="dxa"/>
            <w:tcBorders>
              <w:top w:val="nil"/>
              <w:left w:val="nil"/>
              <w:bottom w:val="single" w:sz="4" w:space="0" w:color="auto"/>
              <w:right w:val="single" w:sz="4" w:space="0" w:color="auto"/>
            </w:tcBorders>
            <w:shd w:val="clear" w:color="auto" w:fill="auto"/>
            <w:vAlign w:val="center"/>
            <w:hideMark/>
          </w:tcPr>
          <w:p w14:paraId="7136EBC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63005CF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подготовка на основата - подравняване и уплътняване, доставка и полагане на бетон за основа, доставка и полагане на бордюри 8/16/50 и фугирането им.</w:t>
            </w:r>
          </w:p>
        </w:tc>
      </w:tr>
      <w:tr w:rsidR="00AB131B" w:rsidRPr="00352C62" w14:paraId="7BBA1407" w14:textId="77777777" w:rsidTr="00402F44">
        <w:trPr>
          <w:trHeight w:val="226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5D1F50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47</w:t>
            </w:r>
          </w:p>
        </w:tc>
        <w:tc>
          <w:tcPr>
            <w:tcW w:w="4240" w:type="dxa"/>
            <w:tcBorders>
              <w:top w:val="nil"/>
              <w:left w:val="nil"/>
              <w:bottom w:val="single" w:sz="4" w:space="0" w:color="auto"/>
              <w:right w:val="single" w:sz="4" w:space="0" w:color="auto"/>
            </w:tcBorders>
            <w:shd w:val="clear" w:color="auto" w:fill="auto"/>
            <w:vAlign w:val="center"/>
            <w:hideMark/>
          </w:tcPr>
          <w:p w14:paraId="12B28A94"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високи ограничителни бордюри с размер 50/10/50 тип "Ню Джърси" на бетонова основа</w:t>
            </w:r>
          </w:p>
        </w:tc>
        <w:tc>
          <w:tcPr>
            <w:tcW w:w="979" w:type="dxa"/>
            <w:tcBorders>
              <w:top w:val="nil"/>
              <w:left w:val="nil"/>
              <w:bottom w:val="single" w:sz="4" w:space="0" w:color="auto"/>
              <w:right w:val="single" w:sz="4" w:space="0" w:color="auto"/>
            </w:tcBorders>
            <w:shd w:val="clear" w:color="auto" w:fill="auto"/>
            <w:vAlign w:val="center"/>
            <w:hideMark/>
          </w:tcPr>
          <w:p w14:paraId="667B12A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1A88588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бетон за основа, доставка и полагане на високи ограничителни бордюри с размер 50/10/50 тип "Ню Джърси" и фугирането им.</w:t>
            </w:r>
          </w:p>
        </w:tc>
      </w:tr>
      <w:tr w:rsidR="00AB131B" w:rsidRPr="00352C62" w14:paraId="324319CD" w14:textId="77777777" w:rsidTr="00402F44">
        <w:trPr>
          <w:trHeight w:val="277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C9F459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48</w:t>
            </w:r>
          </w:p>
        </w:tc>
        <w:tc>
          <w:tcPr>
            <w:tcW w:w="4240" w:type="dxa"/>
            <w:tcBorders>
              <w:top w:val="nil"/>
              <w:left w:val="nil"/>
              <w:bottom w:val="single" w:sz="4" w:space="0" w:color="auto"/>
              <w:right w:val="single" w:sz="4" w:space="0" w:color="auto"/>
            </w:tcBorders>
            <w:shd w:val="clear" w:color="auto" w:fill="auto"/>
            <w:vAlign w:val="center"/>
            <w:hideMark/>
          </w:tcPr>
          <w:p w14:paraId="753D347A"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високи ограничителни бордюри с рамери 40/40/15 на бетонова основа</w:t>
            </w:r>
          </w:p>
        </w:tc>
        <w:tc>
          <w:tcPr>
            <w:tcW w:w="979" w:type="dxa"/>
            <w:tcBorders>
              <w:top w:val="nil"/>
              <w:left w:val="nil"/>
              <w:bottom w:val="single" w:sz="4" w:space="0" w:color="auto"/>
              <w:right w:val="single" w:sz="4" w:space="0" w:color="auto"/>
            </w:tcBorders>
            <w:shd w:val="clear" w:color="auto" w:fill="auto"/>
            <w:vAlign w:val="center"/>
            <w:hideMark/>
          </w:tcPr>
          <w:p w14:paraId="481313D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1EEE2D0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необходимата механизация, инструменти и работен екип за подготовка на основата - подравняване и уплътняване, доставка и полагане на бетон за основа, доставка и полагане на високи ограничителни бордюри с размер 40/40/15 тип "Ню Джърси" и фугирането им.</w:t>
            </w:r>
          </w:p>
        </w:tc>
      </w:tr>
      <w:tr w:rsidR="00AB131B" w:rsidRPr="00352C62" w14:paraId="66447327" w14:textId="77777777" w:rsidTr="00402F44">
        <w:trPr>
          <w:trHeight w:val="226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3418B4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49</w:t>
            </w:r>
          </w:p>
        </w:tc>
        <w:tc>
          <w:tcPr>
            <w:tcW w:w="4240" w:type="dxa"/>
            <w:tcBorders>
              <w:top w:val="nil"/>
              <w:left w:val="nil"/>
              <w:bottom w:val="single" w:sz="4" w:space="0" w:color="auto"/>
              <w:right w:val="single" w:sz="4" w:space="0" w:color="auto"/>
            </w:tcBorders>
            <w:shd w:val="clear" w:color="auto" w:fill="auto"/>
            <w:vAlign w:val="center"/>
            <w:hideMark/>
          </w:tcPr>
          <w:p w14:paraId="14896A1B"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материали и направа на тротоар от бетонови плочи - </w:t>
            </w:r>
            <w:proofErr w:type="gramStart"/>
            <w:r w:rsidRPr="00352C62">
              <w:rPr>
                <w:rFonts w:ascii="Times New Roman" w:eastAsia="Times New Roman" w:hAnsi="Times New Roman" w:cs="Times New Roman"/>
                <w:color w:val="000000"/>
                <w:sz w:val="24"/>
                <w:szCs w:val="24"/>
                <w:lang w:val="en-US"/>
              </w:rPr>
              <w:t>сиви  30</w:t>
            </w:r>
            <w:proofErr w:type="gramEnd"/>
            <w:r w:rsidRPr="00352C62">
              <w:rPr>
                <w:rFonts w:ascii="Times New Roman" w:eastAsia="Times New Roman" w:hAnsi="Times New Roman" w:cs="Times New Roman"/>
                <w:color w:val="000000"/>
                <w:sz w:val="24"/>
                <w:szCs w:val="24"/>
                <w:lang w:val="en-US"/>
              </w:rPr>
              <w:t>/30 см.</w:t>
            </w:r>
          </w:p>
        </w:tc>
        <w:tc>
          <w:tcPr>
            <w:tcW w:w="979" w:type="dxa"/>
            <w:tcBorders>
              <w:top w:val="nil"/>
              <w:left w:val="nil"/>
              <w:bottom w:val="single" w:sz="4" w:space="0" w:color="auto"/>
              <w:right w:val="single" w:sz="4" w:space="0" w:color="auto"/>
            </w:tcBorders>
            <w:shd w:val="clear" w:color="auto" w:fill="auto"/>
            <w:vAlign w:val="center"/>
            <w:hideMark/>
          </w:tcPr>
          <w:p w14:paraId="76B8479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169ED45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тротоар от бетонови плочи - сиви  30/30 см и фугирането им.</w:t>
            </w:r>
          </w:p>
        </w:tc>
      </w:tr>
      <w:tr w:rsidR="00AB131B" w:rsidRPr="00352C62" w14:paraId="68EABCA3" w14:textId="77777777" w:rsidTr="00402F44">
        <w:trPr>
          <w:trHeight w:val="226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B029AC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50</w:t>
            </w:r>
          </w:p>
        </w:tc>
        <w:tc>
          <w:tcPr>
            <w:tcW w:w="4240" w:type="dxa"/>
            <w:tcBorders>
              <w:top w:val="nil"/>
              <w:left w:val="nil"/>
              <w:bottom w:val="single" w:sz="4" w:space="0" w:color="auto"/>
              <w:right w:val="single" w:sz="4" w:space="0" w:color="auto"/>
            </w:tcBorders>
            <w:shd w:val="clear" w:color="auto" w:fill="auto"/>
            <w:vAlign w:val="center"/>
            <w:hideMark/>
          </w:tcPr>
          <w:p w14:paraId="5DF97912"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материали и направа на тротоар от бетонови плочи - </w:t>
            </w:r>
            <w:proofErr w:type="gramStart"/>
            <w:r w:rsidRPr="00352C62">
              <w:rPr>
                <w:rFonts w:ascii="Times New Roman" w:eastAsia="Times New Roman" w:hAnsi="Times New Roman" w:cs="Times New Roman"/>
                <w:color w:val="000000"/>
                <w:sz w:val="24"/>
                <w:szCs w:val="24"/>
                <w:lang w:val="en-US"/>
              </w:rPr>
              <w:t>сиви  10</w:t>
            </w:r>
            <w:proofErr w:type="gramEnd"/>
            <w:r w:rsidRPr="00352C62">
              <w:rPr>
                <w:rFonts w:ascii="Times New Roman" w:eastAsia="Times New Roman" w:hAnsi="Times New Roman" w:cs="Times New Roman"/>
                <w:color w:val="000000"/>
                <w:sz w:val="24"/>
                <w:szCs w:val="24"/>
                <w:lang w:val="en-US"/>
              </w:rPr>
              <w:t>/20 см.</w:t>
            </w:r>
          </w:p>
        </w:tc>
        <w:tc>
          <w:tcPr>
            <w:tcW w:w="979" w:type="dxa"/>
            <w:tcBorders>
              <w:top w:val="nil"/>
              <w:left w:val="nil"/>
              <w:bottom w:val="single" w:sz="4" w:space="0" w:color="auto"/>
              <w:right w:val="single" w:sz="4" w:space="0" w:color="auto"/>
            </w:tcBorders>
            <w:shd w:val="clear" w:color="auto" w:fill="auto"/>
            <w:vAlign w:val="center"/>
            <w:hideMark/>
          </w:tcPr>
          <w:p w14:paraId="46A6963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7FDD53F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тротоар от бетонови плочи - сиви  10/20 см и фугирането им.</w:t>
            </w:r>
          </w:p>
        </w:tc>
      </w:tr>
      <w:tr w:rsidR="00AB131B" w:rsidRPr="00352C62" w14:paraId="4AAF393A" w14:textId="77777777" w:rsidTr="00402F44">
        <w:trPr>
          <w:trHeight w:val="226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053A2F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51</w:t>
            </w:r>
          </w:p>
        </w:tc>
        <w:tc>
          <w:tcPr>
            <w:tcW w:w="4240" w:type="dxa"/>
            <w:tcBorders>
              <w:top w:val="nil"/>
              <w:left w:val="nil"/>
              <w:bottom w:val="single" w:sz="4" w:space="0" w:color="auto"/>
              <w:right w:val="single" w:sz="4" w:space="0" w:color="auto"/>
            </w:tcBorders>
            <w:shd w:val="clear" w:color="auto" w:fill="auto"/>
            <w:vAlign w:val="center"/>
            <w:hideMark/>
          </w:tcPr>
          <w:p w14:paraId="739EB656"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направа на тротоар от бетонови плочи - сиви 40/40см.</w:t>
            </w:r>
          </w:p>
        </w:tc>
        <w:tc>
          <w:tcPr>
            <w:tcW w:w="979" w:type="dxa"/>
            <w:tcBorders>
              <w:top w:val="nil"/>
              <w:left w:val="nil"/>
              <w:bottom w:val="single" w:sz="4" w:space="0" w:color="auto"/>
              <w:right w:val="single" w:sz="4" w:space="0" w:color="auto"/>
            </w:tcBorders>
            <w:shd w:val="clear" w:color="auto" w:fill="auto"/>
            <w:vAlign w:val="center"/>
            <w:hideMark/>
          </w:tcPr>
          <w:p w14:paraId="2AC609B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0A6E75F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тротоар от бетонови плочи - сиви  40/40 см и фугирането им.</w:t>
            </w:r>
          </w:p>
        </w:tc>
      </w:tr>
      <w:tr w:rsidR="00AB131B" w:rsidRPr="00352C62" w14:paraId="2D718774" w14:textId="77777777" w:rsidTr="00402F44">
        <w:trPr>
          <w:trHeight w:val="226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F33330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52</w:t>
            </w:r>
          </w:p>
        </w:tc>
        <w:tc>
          <w:tcPr>
            <w:tcW w:w="4240" w:type="dxa"/>
            <w:tcBorders>
              <w:top w:val="nil"/>
              <w:left w:val="nil"/>
              <w:bottom w:val="single" w:sz="4" w:space="0" w:color="auto"/>
              <w:right w:val="single" w:sz="4" w:space="0" w:color="auto"/>
            </w:tcBorders>
            <w:shd w:val="clear" w:color="auto" w:fill="auto"/>
            <w:vAlign w:val="center"/>
            <w:hideMark/>
          </w:tcPr>
          <w:p w14:paraId="2A393590"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направа на тротоар от бетонови плочи - сиви 20/20см.</w:t>
            </w:r>
          </w:p>
        </w:tc>
        <w:tc>
          <w:tcPr>
            <w:tcW w:w="979" w:type="dxa"/>
            <w:tcBorders>
              <w:top w:val="nil"/>
              <w:left w:val="nil"/>
              <w:bottom w:val="single" w:sz="4" w:space="0" w:color="auto"/>
              <w:right w:val="single" w:sz="4" w:space="0" w:color="auto"/>
            </w:tcBorders>
            <w:shd w:val="clear" w:color="auto" w:fill="auto"/>
            <w:vAlign w:val="center"/>
            <w:hideMark/>
          </w:tcPr>
          <w:p w14:paraId="6FC89A9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7DE0A04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тротоар от бетонови плочи - сиви  </w:t>
            </w:r>
            <w:r w:rsidRPr="00352C62">
              <w:rPr>
                <w:rFonts w:ascii="Times New Roman" w:eastAsia="Times New Roman" w:hAnsi="Times New Roman" w:cs="Times New Roman"/>
                <w:color w:val="000000"/>
                <w:sz w:val="24"/>
                <w:szCs w:val="24"/>
                <w:lang w:val="en-US"/>
              </w:rPr>
              <w:lastRenderedPageBreak/>
              <w:t>20/20 см и фугирането им.</w:t>
            </w:r>
          </w:p>
        </w:tc>
      </w:tr>
      <w:tr w:rsidR="00AB131B" w:rsidRPr="00352C62" w14:paraId="525A2AD3" w14:textId="77777777" w:rsidTr="00402F44">
        <w:trPr>
          <w:trHeight w:val="252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76647E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53</w:t>
            </w:r>
          </w:p>
        </w:tc>
        <w:tc>
          <w:tcPr>
            <w:tcW w:w="4240" w:type="dxa"/>
            <w:tcBorders>
              <w:top w:val="nil"/>
              <w:left w:val="nil"/>
              <w:bottom w:val="single" w:sz="4" w:space="0" w:color="auto"/>
              <w:right w:val="single" w:sz="4" w:space="0" w:color="auto"/>
            </w:tcBorders>
            <w:shd w:val="clear" w:color="auto" w:fill="auto"/>
            <w:vAlign w:val="center"/>
            <w:hideMark/>
          </w:tcPr>
          <w:p w14:paraId="29E05B4E"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направа на тротоар от бетонови плочи различни форми - сиви</w:t>
            </w:r>
          </w:p>
        </w:tc>
        <w:tc>
          <w:tcPr>
            <w:tcW w:w="979" w:type="dxa"/>
            <w:tcBorders>
              <w:top w:val="nil"/>
              <w:left w:val="nil"/>
              <w:bottom w:val="single" w:sz="4" w:space="0" w:color="auto"/>
              <w:right w:val="single" w:sz="4" w:space="0" w:color="auto"/>
            </w:tcBorders>
            <w:shd w:val="clear" w:color="auto" w:fill="auto"/>
            <w:vAlign w:val="center"/>
            <w:hideMark/>
          </w:tcPr>
          <w:p w14:paraId="1F1B8DC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7F1B38A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тротоар от бетонови плочи различни форми- сиви   и фугирането им.</w:t>
            </w:r>
          </w:p>
        </w:tc>
      </w:tr>
      <w:tr w:rsidR="00AB131B" w:rsidRPr="00352C62" w14:paraId="2C4ACC28" w14:textId="77777777" w:rsidTr="00402F44">
        <w:trPr>
          <w:trHeight w:val="252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829C2B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54</w:t>
            </w:r>
          </w:p>
        </w:tc>
        <w:tc>
          <w:tcPr>
            <w:tcW w:w="4240" w:type="dxa"/>
            <w:tcBorders>
              <w:top w:val="nil"/>
              <w:left w:val="nil"/>
              <w:bottom w:val="single" w:sz="4" w:space="0" w:color="auto"/>
              <w:right w:val="single" w:sz="4" w:space="0" w:color="auto"/>
            </w:tcBorders>
            <w:shd w:val="clear" w:color="auto" w:fill="auto"/>
            <w:vAlign w:val="center"/>
            <w:hideMark/>
          </w:tcPr>
          <w:p w14:paraId="25207739"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направа на тротоар от бетонови плочи различни форми -цветни</w:t>
            </w:r>
          </w:p>
        </w:tc>
        <w:tc>
          <w:tcPr>
            <w:tcW w:w="979" w:type="dxa"/>
            <w:tcBorders>
              <w:top w:val="nil"/>
              <w:left w:val="nil"/>
              <w:bottom w:val="single" w:sz="4" w:space="0" w:color="auto"/>
              <w:right w:val="single" w:sz="4" w:space="0" w:color="auto"/>
            </w:tcBorders>
            <w:shd w:val="clear" w:color="auto" w:fill="auto"/>
            <w:vAlign w:val="center"/>
            <w:hideMark/>
          </w:tcPr>
          <w:p w14:paraId="698A7FC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0154C65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тротоар от бетонови плочи различни форми- зветни   и фугирането им.</w:t>
            </w:r>
          </w:p>
        </w:tc>
      </w:tr>
      <w:tr w:rsidR="00AB131B" w:rsidRPr="00352C62" w14:paraId="1B001C62" w14:textId="77777777" w:rsidTr="00402F44">
        <w:trPr>
          <w:trHeight w:val="226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C86E35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55</w:t>
            </w:r>
          </w:p>
        </w:tc>
        <w:tc>
          <w:tcPr>
            <w:tcW w:w="4240" w:type="dxa"/>
            <w:tcBorders>
              <w:top w:val="nil"/>
              <w:left w:val="nil"/>
              <w:bottom w:val="single" w:sz="4" w:space="0" w:color="auto"/>
              <w:right w:val="single" w:sz="4" w:space="0" w:color="auto"/>
            </w:tcBorders>
            <w:shd w:val="clear" w:color="auto" w:fill="auto"/>
            <w:vAlign w:val="center"/>
            <w:hideMark/>
          </w:tcPr>
          <w:p w14:paraId="6DCD3B0A"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Направа на тротоар от бетонови плочи всички размери (с плочи на обекта) </w:t>
            </w:r>
          </w:p>
        </w:tc>
        <w:tc>
          <w:tcPr>
            <w:tcW w:w="979" w:type="dxa"/>
            <w:tcBorders>
              <w:top w:val="nil"/>
              <w:left w:val="nil"/>
              <w:bottom w:val="single" w:sz="4" w:space="0" w:color="auto"/>
              <w:right w:val="single" w:sz="4" w:space="0" w:color="auto"/>
            </w:tcBorders>
            <w:shd w:val="clear" w:color="auto" w:fill="auto"/>
            <w:vAlign w:val="center"/>
            <w:hideMark/>
          </w:tcPr>
          <w:p w14:paraId="755EE57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549609B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полагане на тротоар от бетонови плочи всички размери (с плочи на обекта) и фугирането им.</w:t>
            </w:r>
          </w:p>
        </w:tc>
      </w:tr>
      <w:tr w:rsidR="00AB131B" w:rsidRPr="00352C62" w14:paraId="7D9C8CAD" w14:textId="77777777" w:rsidTr="00402F44">
        <w:trPr>
          <w:trHeight w:val="252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E4DA01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56</w:t>
            </w:r>
          </w:p>
        </w:tc>
        <w:tc>
          <w:tcPr>
            <w:tcW w:w="4240" w:type="dxa"/>
            <w:tcBorders>
              <w:top w:val="nil"/>
              <w:left w:val="nil"/>
              <w:bottom w:val="single" w:sz="4" w:space="0" w:color="auto"/>
              <w:right w:val="single" w:sz="4" w:space="0" w:color="auto"/>
            </w:tcBorders>
            <w:shd w:val="clear" w:color="auto" w:fill="auto"/>
            <w:vAlign w:val="center"/>
            <w:hideMark/>
          </w:tcPr>
          <w:p w14:paraId="3303469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материали и монтаж на настилка от бетонови паркинг решетки на тревна фуга включително доставка и разстилане на пръст във фугите </w:t>
            </w:r>
            <w:proofErr w:type="gramStart"/>
            <w:r w:rsidRPr="00352C62">
              <w:rPr>
                <w:rFonts w:ascii="Times New Roman" w:eastAsia="Times New Roman" w:hAnsi="Times New Roman" w:cs="Times New Roman"/>
                <w:color w:val="000000"/>
                <w:sz w:val="24"/>
                <w:szCs w:val="24"/>
                <w:lang w:val="en-US"/>
              </w:rPr>
              <w:t>и  затревяване</w:t>
            </w:r>
            <w:proofErr w:type="gramEnd"/>
            <w:r w:rsidRPr="00352C62">
              <w:rPr>
                <w:rFonts w:ascii="Times New Roman" w:eastAsia="Times New Roman" w:hAnsi="Times New Roman" w:cs="Times New Roman"/>
                <w:color w:val="000000"/>
                <w:sz w:val="24"/>
                <w:szCs w:val="24"/>
                <w:lang w:val="en-US"/>
              </w:rPr>
              <w:t>.</w:t>
            </w:r>
          </w:p>
        </w:tc>
        <w:tc>
          <w:tcPr>
            <w:tcW w:w="979" w:type="dxa"/>
            <w:tcBorders>
              <w:top w:val="nil"/>
              <w:left w:val="nil"/>
              <w:bottom w:val="single" w:sz="4" w:space="0" w:color="auto"/>
              <w:right w:val="single" w:sz="4" w:space="0" w:color="auto"/>
            </w:tcBorders>
            <w:shd w:val="clear" w:color="auto" w:fill="auto"/>
            <w:vAlign w:val="center"/>
            <w:hideMark/>
          </w:tcPr>
          <w:p w14:paraId="1FB78CD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5FA2A4E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подготовка на основата - подравняване и уплътняване, доставка и полагане на пясък за подложка с дебелина 5 см, доставка и полагане на бетонови паркинг решетки на тревна фуга, разстилане на пръст </w:t>
            </w:r>
            <w:r w:rsidRPr="00352C62">
              <w:rPr>
                <w:rFonts w:ascii="Times New Roman" w:eastAsia="Times New Roman" w:hAnsi="Times New Roman" w:cs="Times New Roman"/>
                <w:color w:val="000000"/>
                <w:sz w:val="24"/>
                <w:szCs w:val="24"/>
                <w:lang w:val="en-US"/>
              </w:rPr>
              <w:lastRenderedPageBreak/>
              <w:t>във фугите и затревяване.</w:t>
            </w:r>
          </w:p>
        </w:tc>
      </w:tr>
      <w:tr w:rsidR="00AB131B" w:rsidRPr="00352C62" w14:paraId="0BA218BB"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9CDBE7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57</w:t>
            </w:r>
          </w:p>
        </w:tc>
        <w:tc>
          <w:tcPr>
            <w:tcW w:w="4240" w:type="dxa"/>
            <w:tcBorders>
              <w:top w:val="nil"/>
              <w:left w:val="nil"/>
              <w:bottom w:val="single" w:sz="4" w:space="0" w:color="auto"/>
              <w:right w:val="single" w:sz="4" w:space="0" w:color="auto"/>
            </w:tcBorders>
            <w:shd w:val="clear" w:color="auto" w:fill="auto"/>
            <w:vAlign w:val="center"/>
            <w:hideMark/>
          </w:tcPr>
          <w:p w14:paraId="65117BC7"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материали и направа на тротоар от армиран бетон при подходи и </w:t>
            </w:r>
            <w:proofErr w:type="gramStart"/>
            <w:r w:rsidRPr="00352C62">
              <w:rPr>
                <w:rFonts w:ascii="Times New Roman" w:eastAsia="Times New Roman" w:hAnsi="Times New Roman" w:cs="Times New Roman"/>
                <w:color w:val="000000"/>
                <w:sz w:val="24"/>
                <w:szCs w:val="24"/>
                <w:lang w:val="en-US"/>
              </w:rPr>
              <w:t>др.,</w:t>
            </w:r>
            <w:proofErr w:type="gramEnd"/>
          </w:p>
        </w:tc>
        <w:tc>
          <w:tcPr>
            <w:tcW w:w="979" w:type="dxa"/>
            <w:tcBorders>
              <w:top w:val="nil"/>
              <w:left w:val="nil"/>
              <w:bottom w:val="single" w:sz="4" w:space="0" w:color="auto"/>
              <w:right w:val="single" w:sz="4" w:space="0" w:color="auto"/>
            </w:tcBorders>
            <w:shd w:val="clear" w:color="auto" w:fill="auto"/>
            <w:vAlign w:val="center"/>
            <w:hideMark/>
          </w:tcPr>
          <w:p w14:paraId="6AC66E5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5982D7E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доставка на материали и направа на тротоар от армиран бетон при подходи и др. </w:t>
            </w:r>
          </w:p>
        </w:tc>
      </w:tr>
      <w:tr w:rsidR="00AB131B" w:rsidRPr="00352C62" w14:paraId="75CE9752" w14:textId="77777777" w:rsidTr="00402F44">
        <w:trPr>
          <w:trHeight w:val="252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49B86E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58</w:t>
            </w:r>
          </w:p>
        </w:tc>
        <w:tc>
          <w:tcPr>
            <w:tcW w:w="4240" w:type="dxa"/>
            <w:tcBorders>
              <w:top w:val="nil"/>
              <w:left w:val="nil"/>
              <w:bottom w:val="single" w:sz="4" w:space="0" w:color="auto"/>
              <w:right w:val="single" w:sz="4" w:space="0" w:color="auto"/>
            </w:tcBorders>
            <w:shd w:val="clear" w:color="auto" w:fill="auto"/>
            <w:vAlign w:val="center"/>
            <w:hideMark/>
          </w:tcPr>
          <w:p w14:paraId="3D9395B3"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Пренареждане на настилка от бетонови паважни блокчета включително пясъчна подложка и фугиране</w:t>
            </w:r>
          </w:p>
        </w:tc>
        <w:tc>
          <w:tcPr>
            <w:tcW w:w="979" w:type="dxa"/>
            <w:tcBorders>
              <w:top w:val="nil"/>
              <w:left w:val="nil"/>
              <w:bottom w:val="single" w:sz="4" w:space="0" w:color="auto"/>
              <w:right w:val="single" w:sz="4" w:space="0" w:color="auto"/>
            </w:tcBorders>
            <w:shd w:val="clear" w:color="auto" w:fill="auto"/>
            <w:vAlign w:val="center"/>
            <w:hideMark/>
          </w:tcPr>
          <w:p w14:paraId="61E2D3E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55E964D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разваляне на настилка от бетонови паважни блокчета включително изкопаване, подготовка на основата - подравняване и уплътняване, доставка и полагане на пясък за подложка с дебелина 5 см и фугирането им.</w:t>
            </w:r>
          </w:p>
        </w:tc>
      </w:tr>
      <w:tr w:rsidR="00AB131B" w:rsidRPr="00352C62" w14:paraId="1F549998"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190115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59</w:t>
            </w:r>
          </w:p>
        </w:tc>
        <w:tc>
          <w:tcPr>
            <w:tcW w:w="4240" w:type="dxa"/>
            <w:tcBorders>
              <w:top w:val="nil"/>
              <w:left w:val="nil"/>
              <w:bottom w:val="single" w:sz="4" w:space="0" w:color="auto"/>
              <w:right w:val="single" w:sz="4" w:space="0" w:color="auto"/>
            </w:tcBorders>
            <w:shd w:val="clear" w:color="auto" w:fill="auto"/>
            <w:vAlign w:val="center"/>
            <w:hideMark/>
          </w:tcPr>
          <w:p w14:paraId="5EF6D7E7"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Повдигане на съществуващи ДШ (дъждоприемни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979" w:type="dxa"/>
            <w:tcBorders>
              <w:top w:val="nil"/>
              <w:left w:val="nil"/>
              <w:bottom w:val="single" w:sz="4" w:space="0" w:color="auto"/>
              <w:right w:val="single" w:sz="4" w:space="0" w:color="auto"/>
            </w:tcBorders>
            <w:shd w:val="clear" w:color="auto" w:fill="auto"/>
            <w:vAlign w:val="center"/>
            <w:hideMark/>
          </w:tcPr>
          <w:p w14:paraId="3EC59ED2"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3E6AB95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изрязване на настилката, изкопаване/насипване до нужното ниво, фиксиране на елемента и възстановяванена настилката. </w:t>
            </w:r>
          </w:p>
        </w:tc>
      </w:tr>
      <w:tr w:rsidR="00AB131B" w:rsidRPr="00352C62" w14:paraId="204DB5D0"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B951A0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60</w:t>
            </w:r>
          </w:p>
        </w:tc>
        <w:tc>
          <w:tcPr>
            <w:tcW w:w="4240" w:type="dxa"/>
            <w:tcBorders>
              <w:top w:val="nil"/>
              <w:left w:val="nil"/>
              <w:bottom w:val="single" w:sz="4" w:space="0" w:color="auto"/>
              <w:right w:val="single" w:sz="4" w:space="0" w:color="auto"/>
            </w:tcBorders>
            <w:shd w:val="clear" w:color="auto" w:fill="auto"/>
            <w:vAlign w:val="center"/>
            <w:hideMark/>
          </w:tcPr>
          <w:p w14:paraId="72149F7C"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Потапяне на съществуваща ДШ (дъждоприемна шахта) включително изрязване на настилката, изкопаване/насипване до нужното ниво, фиксиране на елемента и възстановяване на настилката.</w:t>
            </w:r>
          </w:p>
        </w:tc>
        <w:tc>
          <w:tcPr>
            <w:tcW w:w="979" w:type="dxa"/>
            <w:tcBorders>
              <w:top w:val="nil"/>
              <w:left w:val="nil"/>
              <w:bottom w:val="single" w:sz="4" w:space="0" w:color="auto"/>
              <w:right w:val="single" w:sz="4" w:space="0" w:color="auto"/>
            </w:tcBorders>
            <w:shd w:val="clear" w:color="auto" w:fill="auto"/>
            <w:vAlign w:val="center"/>
            <w:hideMark/>
          </w:tcPr>
          <w:p w14:paraId="1C375E8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1332D62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изрязване на настилката изкопаване/насипване до нужното ниво, фиксиране на елемента и възстановяванена настилката. </w:t>
            </w:r>
          </w:p>
        </w:tc>
      </w:tr>
      <w:tr w:rsidR="00AB131B" w:rsidRPr="00352C62" w14:paraId="3AEFA85A"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044AFC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61</w:t>
            </w:r>
          </w:p>
        </w:tc>
        <w:tc>
          <w:tcPr>
            <w:tcW w:w="4240" w:type="dxa"/>
            <w:tcBorders>
              <w:top w:val="nil"/>
              <w:left w:val="nil"/>
              <w:bottom w:val="single" w:sz="4" w:space="0" w:color="auto"/>
              <w:right w:val="single" w:sz="4" w:space="0" w:color="auto"/>
            </w:tcBorders>
            <w:shd w:val="clear" w:color="auto" w:fill="auto"/>
            <w:vAlign w:val="center"/>
            <w:hideMark/>
          </w:tcPr>
          <w:p w14:paraId="4618162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Повдигане на съществуващи РШ (ревизионни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979" w:type="dxa"/>
            <w:tcBorders>
              <w:top w:val="nil"/>
              <w:left w:val="nil"/>
              <w:bottom w:val="single" w:sz="4" w:space="0" w:color="auto"/>
              <w:right w:val="single" w:sz="4" w:space="0" w:color="auto"/>
            </w:tcBorders>
            <w:shd w:val="clear" w:color="auto" w:fill="auto"/>
            <w:vAlign w:val="center"/>
            <w:hideMark/>
          </w:tcPr>
          <w:p w14:paraId="251673C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6963F66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изрязване на настилката изкопаване/насипване до нужното ниво, </w:t>
            </w:r>
            <w:proofErr w:type="gramStart"/>
            <w:r w:rsidRPr="00352C62">
              <w:rPr>
                <w:rFonts w:ascii="Times New Roman" w:eastAsia="Times New Roman" w:hAnsi="Times New Roman" w:cs="Times New Roman"/>
                <w:color w:val="000000"/>
                <w:sz w:val="24"/>
                <w:szCs w:val="24"/>
                <w:lang w:val="en-US"/>
              </w:rPr>
              <w:t>фиксиране  на</w:t>
            </w:r>
            <w:proofErr w:type="gramEnd"/>
            <w:r w:rsidRPr="00352C62">
              <w:rPr>
                <w:rFonts w:ascii="Times New Roman" w:eastAsia="Times New Roman" w:hAnsi="Times New Roman" w:cs="Times New Roman"/>
                <w:color w:val="000000"/>
                <w:sz w:val="24"/>
                <w:szCs w:val="24"/>
                <w:lang w:val="en-US"/>
              </w:rPr>
              <w:t xml:space="preserve"> елемента и възстановяванена настилката. </w:t>
            </w:r>
          </w:p>
        </w:tc>
      </w:tr>
      <w:tr w:rsidR="00AB131B" w:rsidRPr="00352C62" w14:paraId="7AE22564"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71A589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62</w:t>
            </w:r>
          </w:p>
        </w:tc>
        <w:tc>
          <w:tcPr>
            <w:tcW w:w="4240" w:type="dxa"/>
            <w:tcBorders>
              <w:top w:val="nil"/>
              <w:left w:val="nil"/>
              <w:bottom w:val="single" w:sz="4" w:space="0" w:color="auto"/>
              <w:right w:val="single" w:sz="4" w:space="0" w:color="auto"/>
            </w:tcBorders>
            <w:shd w:val="clear" w:color="auto" w:fill="auto"/>
            <w:vAlign w:val="center"/>
            <w:hideMark/>
          </w:tcPr>
          <w:p w14:paraId="68C669A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Потапяне на съществуваща РШ (ревизионна шахта) включително изрязване на настилката, изкопаване/насипване до нужното ниво, фиксиране на елемента и възстановяване на настилката.</w:t>
            </w:r>
          </w:p>
        </w:tc>
        <w:tc>
          <w:tcPr>
            <w:tcW w:w="979" w:type="dxa"/>
            <w:tcBorders>
              <w:top w:val="nil"/>
              <w:left w:val="nil"/>
              <w:bottom w:val="single" w:sz="4" w:space="0" w:color="auto"/>
              <w:right w:val="single" w:sz="4" w:space="0" w:color="auto"/>
            </w:tcBorders>
            <w:shd w:val="clear" w:color="auto" w:fill="auto"/>
            <w:vAlign w:val="center"/>
            <w:hideMark/>
          </w:tcPr>
          <w:p w14:paraId="1ED03E1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35EA5C42"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изрязване на настилката изкопаване/насипване до нужното ниво, фиксиране на елемента и възстановяванена настилката. </w:t>
            </w:r>
          </w:p>
        </w:tc>
      </w:tr>
      <w:tr w:rsidR="00AB131B" w:rsidRPr="00352C62" w14:paraId="083B0C4B"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0C1703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63</w:t>
            </w:r>
          </w:p>
        </w:tc>
        <w:tc>
          <w:tcPr>
            <w:tcW w:w="4240" w:type="dxa"/>
            <w:tcBorders>
              <w:top w:val="nil"/>
              <w:left w:val="nil"/>
              <w:bottom w:val="single" w:sz="4" w:space="0" w:color="auto"/>
              <w:right w:val="single" w:sz="4" w:space="0" w:color="auto"/>
            </w:tcBorders>
            <w:shd w:val="clear" w:color="auto" w:fill="auto"/>
            <w:vAlign w:val="center"/>
            <w:hideMark/>
          </w:tcPr>
          <w:p w14:paraId="27FB4780"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Повдигане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979" w:type="dxa"/>
            <w:tcBorders>
              <w:top w:val="nil"/>
              <w:left w:val="nil"/>
              <w:bottom w:val="single" w:sz="4" w:space="0" w:color="auto"/>
              <w:right w:val="single" w:sz="4" w:space="0" w:color="auto"/>
            </w:tcBorders>
            <w:shd w:val="clear" w:color="auto" w:fill="auto"/>
            <w:vAlign w:val="center"/>
            <w:hideMark/>
          </w:tcPr>
          <w:p w14:paraId="6DF2B89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13A0507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изрязване на настилката изкопаване/насипване до нужното ниво, фиксиране на елемента и възстановяванена настилката. </w:t>
            </w:r>
          </w:p>
        </w:tc>
      </w:tr>
      <w:tr w:rsidR="00AB131B" w:rsidRPr="00352C62" w14:paraId="041D79E8"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C535BC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64</w:t>
            </w:r>
          </w:p>
        </w:tc>
        <w:tc>
          <w:tcPr>
            <w:tcW w:w="4240" w:type="dxa"/>
            <w:tcBorders>
              <w:top w:val="nil"/>
              <w:left w:val="nil"/>
              <w:bottom w:val="single" w:sz="4" w:space="0" w:color="auto"/>
              <w:right w:val="single" w:sz="4" w:space="0" w:color="auto"/>
            </w:tcBorders>
            <w:shd w:val="clear" w:color="auto" w:fill="auto"/>
            <w:vAlign w:val="center"/>
            <w:hideMark/>
          </w:tcPr>
          <w:p w14:paraId="04F4ECE3"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Потапяне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979" w:type="dxa"/>
            <w:tcBorders>
              <w:top w:val="nil"/>
              <w:left w:val="nil"/>
              <w:bottom w:val="single" w:sz="4" w:space="0" w:color="auto"/>
              <w:right w:val="single" w:sz="4" w:space="0" w:color="auto"/>
            </w:tcBorders>
            <w:shd w:val="clear" w:color="auto" w:fill="auto"/>
            <w:vAlign w:val="center"/>
            <w:hideMark/>
          </w:tcPr>
          <w:p w14:paraId="4330832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37243BF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w:t>
            </w:r>
            <w:proofErr w:type="gramStart"/>
            <w:r w:rsidRPr="00352C62">
              <w:rPr>
                <w:rFonts w:ascii="Times New Roman" w:eastAsia="Times New Roman" w:hAnsi="Times New Roman" w:cs="Times New Roman"/>
                <w:color w:val="000000"/>
                <w:sz w:val="24"/>
                <w:szCs w:val="24"/>
                <w:lang w:val="en-US"/>
              </w:rPr>
              <w:t>екип  за</w:t>
            </w:r>
            <w:proofErr w:type="gramEnd"/>
            <w:r w:rsidRPr="00352C62">
              <w:rPr>
                <w:rFonts w:ascii="Times New Roman" w:eastAsia="Times New Roman" w:hAnsi="Times New Roman" w:cs="Times New Roman"/>
                <w:color w:val="000000"/>
                <w:sz w:val="24"/>
                <w:szCs w:val="24"/>
                <w:lang w:val="en-US"/>
              </w:rPr>
              <w:t xml:space="preserve"> ремонта на изрязване на настилката изкопаване/насипване до нужното ниво, фиксиране на елемента и възстановяванена настилката. </w:t>
            </w:r>
          </w:p>
        </w:tc>
      </w:tr>
      <w:tr w:rsidR="00AB131B" w:rsidRPr="00352C62" w14:paraId="442C0259"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9DA607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65</w:t>
            </w:r>
          </w:p>
        </w:tc>
        <w:tc>
          <w:tcPr>
            <w:tcW w:w="4240" w:type="dxa"/>
            <w:tcBorders>
              <w:top w:val="nil"/>
              <w:left w:val="nil"/>
              <w:bottom w:val="single" w:sz="4" w:space="0" w:color="auto"/>
              <w:right w:val="single" w:sz="4" w:space="0" w:color="auto"/>
            </w:tcBorders>
            <w:shd w:val="clear" w:color="auto" w:fill="auto"/>
            <w:vAlign w:val="center"/>
            <w:hideMark/>
          </w:tcPr>
          <w:p w14:paraId="49B3B55C"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бетон С8/10 вкл. транспорт и всички свързани с това разходи</w:t>
            </w:r>
          </w:p>
        </w:tc>
        <w:tc>
          <w:tcPr>
            <w:tcW w:w="979" w:type="dxa"/>
            <w:tcBorders>
              <w:top w:val="nil"/>
              <w:left w:val="nil"/>
              <w:bottom w:val="single" w:sz="4" w:space="0" w:color="auto"/>
              <w:right w:val="single" w:sz="4" w:space="0" w:color="auto"/>
            </w:tcBorders>
            <w:shd w:val="clear" w:color="auto" w:fill="auto"/>
            <w:vAlign w:val="center"/>
            <w:hideMark/>
          </w:tcPr>
          <w:p w14:paraId="0E41554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7B7149E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352C62">
              <w:rPr>
                <w:rFonts w:ascii="Times New Roman" w:eastAsia="Times New Roman" w:hAnsi="Times New Roman" w:cs="Times New Roman"/>
                <w:color w:val="000000"/>
                <w:sz w:val="24"/>
                <w:szCs w:val="24"/>
                <w:lang w:val="en-US"/>
              </w:rPr>
              <w:t>уплътняване(</w:t>
            </w:r>
            <w:proofErr w:type="gramEnd"/>
            <w:r w:rsidRPr="00352C62">
              <w:rPr>
                <w:rFonts w:ascii="Times New Roman" w:eastAsia="Times New Roman" w:hAnsi="Times New Roman" w:cs="Times New Roman"/>
                <w:color w:val="000000"/>
                <w:sz w:val="24"/>
                <w:szCs w:val="24"/>
                <w:lang w:val="en-US"/>
              </w:rPr>
              <w:t>вибриране) на бетон С8/10, без да се достига десортиране на сместа.</w:t>
            </w:r>
          </w:p>
        </w:tc>
      </w:tr>
      <w:tr w:rsidR="00AB131B" w:rsidRPr="00352C62" w14:paraId="721FD2A6"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762E06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66</w:t>
            </w:r>
          </w:p>
        </w:tc>
        <w:tc>
          <w:tcPr>
            <w:tcW w:w="4240" w:type="dxa"/>
            <w:tcBorders>
              <w:top w:val="nil"/>
              <w:left w:val="nil"/>
              <w:bottom w:val="single" w:sz="4" w:space="0" w:color="auto"/>
              <w:right w:val="single" w:sz="4" w:space="0" w:color="auto"/>
            </w:tcBorders>
            <w:shd w:val="clear" w:color="auto" w:fill="auto"/>
            <w:vAlign w:val="center"/>
            <w:hideMark/>
          </w:tcPr>
          <w:p w14:paraId="5748BC7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бетон С10/12 вкл. всички свързани с това разходи</w:t>
            </w:r>
          </w:p>
        </w:tc>
        <w:tc>
          <w:tcPr>
            <w:tcW w:w="979" w:type="dxa"/>
            <w:tcBorders>
              <w:top w:val="nil"/>
              <w:left w:val="nil"/>
              <w:bottom w:val="single" w:sz="4" w:space="0" w:color="auto"/>
              <w:right w:val="single" w:sz="4" w:space="0" w:color="auto"/>
            </w:tcBorders>
            <w:shd w:val="clear" w:color="auto" w:fill="auto"/>
            <w:vAlign w:val="center"/>
            <w:hideMark/>
          </w:tcPr>
          <w:p w14:paraId="1C731FA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0791741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352C62">
              <w:rPr>
                <w:rFonts w:ascii="Times New Roman" w:eastAsia="Times New Roman" w:hAnsi="Times New Roman" w:cs="Times New Roman"/>
                <w:color w:val="000000"/>
                <w:sz w:val="24"/>
                <w:szCs w:val="24"/>
                <w:lang w:val="en-US"/>
              </w:rPr>
              <w:t>уплътняване(</w:t>
            </w:r>
            <w:proofErr w:type="gramEnd"/>
            <w:r w:rsidRPr="00352C62">
              <w:rPr>
                <w:rFonts w:ascii="Times New Roman" w:eastAsia="Times New Roman" w:hAnsi="Times New Roman" w:cs="Times New Roman"/>
                <w:color w:val="000000"/>
                <w:sz w:val="24"/>
                <w:szCs w:val="24"/>
                <w:lang w:val="en-US"/>
              </w:rPr>
              <w:t>вибриране) на бетон С10/12, без да се достига десортиране на сместа.</w:t>
            </w:r>
          </w:p>
        </w:tc>
      </w:tr>
      <w:tr w:rsidR="00AB131B" w:rsidRPr="00352C62" w14:paraId="2BBAF65C"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9E115E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67</w:t>
            </w:r>
          </w:p>
        </w:tc>
        <w:tc>
          <w:tcPr>
            <w:tcW w:w="4240" w:type="dxa"/>
            <w:tcBorders>
              <w:top w:val="nil"/>
              <w:left w:val="nil"/>
              <w:bottom w:val="single" w:sz="4" w:space="0" w:color="auto"/>
              <w:right w:val="single" w:sz="4" w:space="0" w:color="auto"/>
            </w:tcBorders>
            <w:shd w:val="clear" w:color="auto" w:fill="auto"/>
            <w:vAlign w:val="center"/>
            <w:hideMark/>
          </w:tcPr>
          <w:p w14:paraId="5B121276"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бетон С12/15 вкл. транспорт и всички свързани с това разходи</w:t>
            </w:r>
          </w:p>
        </w:tc>
        <w:tc>
          <w:tcPr>
            <w:tcW w:w="979" w:type="dxa"/>
            <w:tcBorders>
              <w:top w:val="nil"/>
              <w:left w:val="nil"/>
              <w:bottom w:val="single" w:sz="4" w:space="0" w:color="auto"/>
              <w:right w:val="single" w:sz="4" w:space="0" w:color="auto"/>
            </w:tcBorders>
            <w:shd w:val="clear" w:color="auto" w:fill="auto"/>
            <w:vAlign w:val="center"/>
            <w:hideMark/>
          </w:tcPr>
          <w:p w14:paraId="5F5B270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46F4786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352C62">
              <w:rPr>
                <w:rFonts w:ascii="Times New Roman" w:eastAsia="Times New Roman" w:hAnsi="Times New Roman" w:cs="Times New Roman"/>
                <w:color w:val="000000"/>
                <w:sz w:val="24"/>
                <w:szCs w:val="24"/>
                <w:lang w:val="en-US"/>
              </w:rPr>
              <w:t>уплътняване(</w:t>
            </w:r>
            <w:proofErr w:type="gramEnd"/>
            <w:r w:rsidRPr="00352C62">
              <w:rPr>
                <w:rFonts w:ascii="Times New Roman" w:eastAsia="Times New Roman" w:hAnsi="Times New Roman" w:cs="Times New Roman"/>
                <w:color w:val="000000"/>
                <w:sz w:val="24"/>
                <w:szCs w:val="24"/>
                <w:lang w:val="en-US"/>
              </w:rPr>
              <w:t>вибриране) на бетон С12/15, без да се достига десортиране на сместа.</w:t>
            </w:r>
          </w:p>
        </w:tc>
      </w:tr>
      <w:tr w:rsidR="00AB131B" w:rsidRPr="00352C62" w14:paraId="14469F6B"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E89E81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68</w:t>
            </w:r>
          </w:p>
        </w:tc>
        <w:tc>
          <w:tcPr>
            <w:tcW w:w="4240" w:type="dxa"/>
            <w:tcBorders>
              <w:top w:val="nil"/>
              <w:left w:val="nil"/>
              <w:bottom w:val="single" w:sz="4" w:space="0" w:color="auto"/>
              <w:right w:val="single" w:sz="4" w:space="0" w:color="auto"/>
            </w:tcBorders>
            <w:shd w:val="clear" w:color="auto" w:fill="auto"/>
            <w:vAlign w:val="center"/>
            <w:hideMark/>
          </w:tcPr>
          <w:p w14:paraId="4B996477"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бетон С16/20 вкл. транспорт и всички свързани с това разходи</w:t>
            </w:r>
          </w:p>
        </w:tc>
        <w:tc>
          <w:tcPr>
            <w:tcW w:w="979" w:type="dxa"/>
            <w:tcBorders>
              <w:top w:val="nil"/>
              <w:left w:val="nil"/>
              <w:bottom w:val="single" w:sz="4" w:space="0" w:color="auto"/>
              <w:right w:val="single" w:sz="4" w:space="0" w:color="auto"/>
            </w:tcBorders>
            <w:shd w:val="clear" w:color="auto" w:fill="auto"/>
            <w:vAlign w:val="center"/>
            <w:hideMark/>
          </w:tcPr>
          <w:p w14:paraId="56B0063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39EB55C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352C62">
              <w:rPr>
                <w:rFonts w:ascii="Times New Roman" w:eastAsia="Times New Roman" w:hAnsi="Times New Roman" w:cs="Times New Roman"/>
                <w:color w:val="000000"/>
                <w:sz w:val="24"/>
                <w:szCs w:val="24"/>
                <w:lang w:val="en-US"/>
              </w:rPr>
              <w:t>уплътняване(</w:t>
            </w:r>
            <w:proofErr w:type="gramEnd"/>
            <w:r w:rsidRPr="00352C62">
              <w:rPr>
                <w:rFonts w:ascii="Times New Roman" w:eastAsia="Times New Roman" w:hAnsi="Times New Roman" w:cs="Times New Roman"/>
                <w:color w:val="000000"/>
                <w:sz w:val="24"/>
                <w:szCs w:val="24"/>
                <w:lang w:val="en-US"/>
              </w:rPr>
              <w:t>вибриране) на бетон С16/20, без да се достига десортиране на сместа.</w:t>
            </w:r>
          </w:p>
        </w:tc>
      </w:tr>
      <w:tr w:rsidR="00AB131B" w:rsidRPr="00352C62" w14:paraId="712BC48A"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45E837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69</w:t>
            </w:r>
          </w:p>
        </w:tc>
        <w:tc>
          <w:tcPr>
            <w:tcW w:w="4240" w:type="dxa"/>
            <w:tcBorders>
              <w:top w:val="nil"/>
              <w:left w:val="nil"/>
              <w:bottom w:val="single" w:sz="4" w:space="0" w:color="auto"/>
              <w:right w:val="single" w:sz="4" w:space="0" w:color="auto"/>
            </w:tcBorders>
            <w:shd w:val="clear" w:color="auto" w:fill="auto"/>
            <w:vAlign w:val="center"/>
            <w:hideMark/>
          </w:tcPr>
          <w:p w14:paraId="68E663E4"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бетон С20/25 вкл. транспорт и всички свързани с това разходи</w:t>
            </w:r>
          </w:p>
        </w:tc>
        <w:tc>
          <w:tcPr>
            <w:tcW w:w="979" w:type="dxa"/>
            <w:tcBorders>
              <w:top w:val="nil"/>
              <w:left w:val="nil"/>
              <w:bottom w:val="single" w:sz="4" w:space="0" w:color="auto"/>
              <w:right w:val="single" w:sz="4" w:space="0" w:color="auto"/>
            </w:tcBorders>
            <w:shd w:val="clear" w:color="auto" w:fill="auto"/>
            <w:vAlign w:val="center"/>
            <w:hideMark/>
          </w:tcPr>
          <w:p w14:paraId="6992FED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47465B5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352C62">
              <w:rPr>
                <w:rFonts w:ascii="Times New Roman" w:eastAsia="Times New Roman" w:hAnsi="Times New Roman" w:cs="Times New Roman"/>
                <w:color w:val="000000"/>
                <w:sz w:val="24"/>
                <w:szCs w:val="24"/>
                <w:lang w:val="en-US"/>
              </w:rPr>
              <w:t>уплътняване(</w:t>
            </w:r>
            <w:proofErr w:type="gramEnd"/>
            <w:r w:rsidRPr="00352C62">
              <w:rPr>
                <w:rFonts w:ascii="Times New Roman" w:eastAsia="Times New Roman" w:hAnsi="Times New Roman" w:cs="Times New Roman"/>
                <w:color w:val="000000"/>
                <w:sz w:val="24"/>
                <w:szCs w:val="24"/>
                <w:lang w:val="en-US"/>
              </w:rPr>
              <w:t>вибриране) на бетон С20/25, без да се достига десортиране на сместа.</w:t>
            </w:r>
          </w:p>
        </w:tc>
      </w:tr>
      <w:tr w:rsidR="00AB131B" w:rsidRPr="00352C62" w14:paraId="6E53969B"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71FE67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70</w:t>
            </w:r>
          </w:p>
        </w:tc>
        <w:tc>
          <w:tcPr>
            <w:tcW w:w="4240" w:type="dxa"/>
            <w:tcBorders>
              <w:top w:val="nil"/>
              <w:left w:val="nil"/>
              <w:bottom w:val="single" w:sz="4" w:space="0" w:color="auto"/>
              <w:right w:val="single" w:sz="4" w:space="0" w:color="auto"/>
            </w:tcBorders>
            <w:shd w:val="clear" w:color="auto" w:fill="auto"/>
            <w:vAlign w:val="center"/>
            <w:hideMark/>
          </w:tcPr>
          <w:p w14:paraId="5DD8E7F3"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бетон С25/30 вкл. транспорт и всички свързани с това разходи</w:t>
            </w:r>
          </w:p>
        </w:tc>
        <w:tc>
          <w:tcPr>
            <w:tcW w:w="979" w:type="dxa"/>
            <w:tcBorders>
              <w:top w:val="nil"/>
              <w:left w:val="nil"/>
              <w:bottom w:val="single" w:sz="4" w:space="0" w:color="auto"/>
              <w:right w:val="single" w:sz="4" w:space="0" w:color="auto"/>
            </w:tcBorders>
            <w:shd w:val="clear" w:color="auto" w:fill="auto"/>
            <w:vAlign w:val="center"/>
            <w:hideMark/>
          </w:tcPr>
          <w:p w14:paraId="6547402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7973E63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полагане и </w:t>
            </w:r>
            <w:proofErr w:type="gramStart"/>
            <w:r w:rsidRPr="00352C62">
              <w:rPr>
                <w:rFonts w:ascii="Times New Roman" w:eastAsia="Times New Roman" w:hAnsi="Times New Roman" w:cs="Times New Roman"/>
                <w:color w:val="000000"/>
                <w:sz w:val="24"/>
                <w:szCs w:val="24"/>
                <w:lang w:val="en-US"/>
              </w:rPr>
              <w:t>уплътняване(</w:t>
            </w:r>
            <w:proofErr w:type="gramEnd"/>
            <w:r w:rsidRPr="00352C62">
              <w:rPr>
                <w:rFonts w:ascii="Times New Roman" w:eastAsia="Times New Roman" w:hAnsi="Times New Roman" w:cs="Times New Roman"/>
                <w:color w:val="000000"/>
                <w:sz w:val="24"/>
                <w:szCs w:val="24"/>
                <w:lang w:val="en-US"/>
              </w:rPr>
              <w:t>вибриране) на бетон С25/30, без да се достига десортиране на сместа.</w:t>
            </w:r>
          </w:p>
        </w:tc>
      </w:tr>
      <w:tr w:rsidR="00AB131B" w:rsidRPr="00352C62" w14:paraId="0F83F29E"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7C5B53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71</w:t>
            </w:r>
          </w:p>
        </w:tc>
        <w:tc>
          <w:tcPr>
            <w:tcW w:w="4240" w:type="dxa"/>
            <w:tcBorders>
              <w:top w:val="nil"/>
              <w:left w:val="nil"/>
              <w:bottom w:val="single" w:sz="4" w:space="0" w:color="auto"/>
              <w:right w:val="single" w:sz="4" w:space="0" w:color="auto"/>
            </w:tcBorders>
            <w:shd w:val="clear" w:color="auto" w:fill="auto"/>
            <w:vAlign w:val="center"/>
            <w:hideMark/>
          </w:tcPr>
          <w:p w14:paraId="16C5D10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материали, направа и разваляне на вертикален кофраж за стени, колони, устои, подпори, крила и </w:t>
            </w:r>
            <w:proofErr w:type="gramStart"/>
            <w:r w:rsidRPr="00352C62">
              <w:rPr>
                <w:rFonts w:ascii="Times New Roman" w:eastAsia="Times New Roman" w:hAnsi="Times New Roman" w:cs="Times New Roman"/>
                <w:color w:val="000000"/>
                <w:sz w:val="24"/>
                <w:szCs w:val="24"/>
                <w:lang w:val="en-US"/>
              </w:rPr>
              <w:t>др.,</w:t>
            </w:r>
            <w:proofErr w:type="gramEnd"/>
            <w:r w:rsidRPr="00352C62">
              <w:rPr>
                <w:rFonts w:ascii="Times New Roman" w:eastAsia="Times New Roman" w:hAnsi="Times New Roman" w:cs="Times New Roman"/>
                <w:color w:val="000000"/>
                <w:sz w:val="24"/>
                <w:szCs w:val="24"/>
                <w:lang w:val="en-US"/>
              </w:rPr>
              <w:t xml:space="preserve"> вкл. и видим бетон и всички свързани с това разходи </w:t>
            </w:r>
          </w:p>
        </w:tc>
        <w:tc>
          <w:tcPr>
            <w:tcW w:w="979" w:type="dxa"/>
            <w:tcBorders>
              <w:top w:val="nil"/>
              <w:left w:val="nil"/>
              <w:bottom w:val="single" w:sz="4" w:space="0" w:color="auto"/>
              <w:right w:val="single" w:sz="4" w:space="0" w:color="auto"/>
            </w:tcBorders>
            <w:shd w:val="clear" w:color="auto" w:fill="auto"/>
            <w:vAlign w:val="center"/>
            <w:hideMark/>
          </w:tcPr>
          <w:p w14:paraId="3DF0CF6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5A51CF2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направа и демонтаж на кофраж с цел оформяне на изискуемите вертикални форми и размери на стоманобетона.</w:t>
            </w:r>
          </w:p>
        </w:tc>
      </w:tr>
      <w:tr w:rsidR="00AB131B" w:rsidRPr="00352C62" w14:paraId="18ADF586"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3FF51C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72</w:t>
            </w:r>
          </w:p>
        </w:tc>
        <w:tc>
          <w:tcPr>
            <w:tcW w:w="4240" w:type="dxa"/>
            <w:tcBorders>
              <w:top w:val="nil"/>
              <w:left w:val="nil"/>
              <w:bottom w:val="single" w:sz="4" w:space="0" w:color="auto"/>
              <w:right w:val="single" w:sz="4" w:space="0" w:color="auto"/>
            </w:tcBorders>
            <w:shd w:val="clear" w:color="auto" w:fill="auto"/>
            <w:vAlign w:val="center"/>
            <w:hideMark/>
          </w:tcPr>
          <w:p w14:paraId="04F0B927"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w:t>
            </w:r>
            <w:proofErr w:type="gramStart"/>
            <w:r w:rsidRPr="00352C62">
              <w:rPr>
                <w:rFonts w:ascii="Times New Roman" w:eastAsia="Times New Roman" w:hAnsi="Times New Roman" w:cs="Times New Roman"/>
                <w:color w:val="000000"/>
                <w:sz w:val="24"/>
                <w:szCs w:val="24"/>
                <w:lang w:val="en-US"/>
              </w:rPr>
              <w:t>,  направа</w:t>
            </w:r>
            <w:proofErr w:type="gramEnd"/>
            <w:r w:rsidRPr="00352C62">
              <w:rPr>
                <w:rFonts w:ascii="Times New Roman" w:eastAsia="Times New Roman" w:hAnsi="Times New Roman" w:cs="Times New Roman"/>
                <w:color w:val="000000"/>
                <w:sz w:val="24"/>
                <w:szCs w:val="24"/>
                <w:lang w:val="en-US"/>
              </w:rPr>
              <w:t xml:space="preserve"> и разваляне на хоризонтален кофраж за плочи, греди, конзоли,  и др., вкл. и видим бетон и всички свързани с това разходи </w:t>
            </w:r>
          </w:p>
        </w:tc>
        <w:tc>
          <w:tcPr>
            <w:tcW w:w="979" w:type="dxa"/>
            <w:tcBorders>
              <w:top w:val="nil"/>
              <w:left w:val="nil"/>
              <w:bottom w:val="single" w:sz="4" w:space="0" w:color="auto"/>
              <w:right w:val="single" w:sz="4" w:space="0" w:color="auto"/>
            </w:tcBorders>
            <w:shd w:val="clear" w:color="auto" w:fill="auto"/>
            <w:vAlign w:val="center"/>
            <w:hideMark/>
          </w:tcPr>
          <w:p w14:paraId="21FBC4B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52B584A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направа и </w:t>
            </w:r>
            <w:proofErr w:type="gramStart"/>
            <w:r w:rsidRPr="00352C62">
              <w:rPr>
                <w:rFonts w:ascii="Times New Roman" w:eastAsia="Times New Roman" w:hAnsi="Times New Roman" w:cs="Times New Roman"/>
                <w:color w:val="000000"/>
                <w:sz w:val="24"/>
                <w:szCs w:val="24"/>
                <w:lang w:val="en-US"/>
              </w:rPr>
              <w:t>демонтаж  на</w:t>
            </w:r>
            <w:proofErr w:type="gramEnd"/>
            <w:r w:rsidRPr="00352C62">
              <w:rPr>
                <w:rFonts w:ascii="Times New Roman" w:eastAsia="Times New Roman" w:hAnsi="Times New Roman" w:cs="Times New Roman"/>
                <w:color w:val="000000"/>
                <w:sz w:val="24"/>
                <w:szCs w:val="24"/>
                <w:lang w:val="en-US"/>
              </w:rPr>
              <w:t xml:space="preserve"> кофраж с цел оформяне на изискуемите хоризонтални форми и размери на стоманобетона.</w:t>
            </w:r>
          </w:p>
        </w:tc>
      </w:tr>
      <w:tr w:rsidR="00AB131B" w:rsidRPr="00352C62" w14:paraId="68D85FC9"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4B0D1C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73</w:t>
            </w:r>
          </w:p>
        </w:tc>
        <w:tc>
          <w:tcPr>
            <w:tcW w:w="4240" w:type="dxa"/>
            <w:tcBorders>
              <w:top w:val="nil"/>
              <w:left w:val="nil"/>
              <w:bottom w:val="single" w:sz="4" w:space="0" w:color="auto"/>
              <w:right w:val="single" w:sz="4" w:space="0" w:color="auto"/>
            </w:tcBorders>
            <w:shd w:val="clear" w:color="auto" w:fill="auto"/>
            <w:vAlign w:val="center"/>
            <w:hideMark/>
          </w:tcPr>
          <w:p w14:paraId="6E6C6654"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монтаж на армировка клас B 235 (БДС 4758/2008), всички диаметри, гладка, мека стомана</w:t>
            </w:r>
          </w:p>
        </w:tc>
        <w:tc>
          <w:tcPr>
            <w:tcW w:w="979" w:type="dxa"/>
            <w:tcBorders>
              <w:top w:val="nil"/>
              <w:left w:val="nil"/>
              <w:bottom w:val="single" w:sz="4" w:space="0" w:color="auto"/>
              <w:right w:val="single" w:sz="4" w:space="0" w:color="auto"/>
            </w:tcBorders>
            <w:shd w:val="clear" w:color="auto" w:fill="auto"/>
            <w:vAlign w:val="center"/>
            <w:hideMark/>
          </w:tcPr>
          <w:p w14:paraId="4F9E96B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proofErr w:type="gramStart"/>
            <w:r w:rsidRPr="00352C62">
              <w:rPr>
                <w:rFonts w:ascii="Times New Roman" w:eastAsia="Times New Roman" w:hAnsi="Times New Roman" w:cs="Times New Roman"/>
                <w:color w:val="000000"/>
                <w:sz w:val="24"/>
                <w:szCs w:val="24"/>
                <w:lang w:val="en-US"/>
              </w:rPr>
              <w:t>лв/кг</w:t>
            </w:r>
            <w:proofErr w:type="gramEnd"/>
            <w:r w:rsidRPr="00352C62">
              <w:rPr>
                <w:rFonts w:ascii="Times New Roman" w:eastAsia="Times New Roman" w:hAnsi="Times New Roman" w:cs="Times New Roman"/>
                <w:color w:val="000000"/>
                <w:sz w:val="24"/>
                <w:szCs w:val="24"/>
                <w:lang w:val="en-US"/>
              </w:rPr>
              <w:t>.</w:t>
            </w:r>
          </w:p>
        </w:tc>
        <w:tc>
          <w:tcPr>
            <w:tcW w:w="3923" w:type="dxa"/>
            <w:tcBorders>
              <w:top w:val="nil"/>
              <w:left w:val="nil"/>
              <w:bottom w:val="single" w:sz="4" w:space="0" w:color="auto"/>
              <w:right w:val="single" w:sz="4" w:space="0" w:color="auto"/>
            </w:tcBorders>
            <w:shd w:val="clear" w:color="auto" w:fill="auto"/>
            <w:vAlign w:val="center"/>
            <w:hideMark/>
          </w:tcPr>
          <w:p w14:paraId="120870B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необходимите инструменти и работен екип за доставка и монтаж на армировка клас B 235 (БДС 4758/2008) всички диаметри, гладка, мека стомана. </w:t>
            </w:r>
          </w:p>
        </w:tc>
      </w:tr>
      <w:tr w:rsidR="00AB131B" w:rsidRPr="00352C62" w14:paraId="565527E1"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FDF9D4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74</w:t>
            </w:r>
          </w:p>
        </w:tc>
        <w:tc>
          <w:tcPr>
            <w:tcW w:w="4240" w:type="dxa"/>
            <w:tcBorders>
              <w:top w:val="nil"/>
              <w:left w:val="nil"/>
              <w:bottom w:val="single" w:sz="4" w:space="0" w:color="auto"/>
              <w:right w:val="single" w:sz="4" w:space="0" w:color="auto"/>
            </w:tcBorders>
            <w:shd w:val="clear" w:color="auto" w:fill="auto"/>
            <w:vAlign w:val="center"/>
            <w:hideMark/>
          </w:tcPr>
          <w:p w14:paraId="50A17EEA"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монтаж на армировка клас B 420 (БДС 4758/2008) всички диаметри и всички, свързани с това присъщи разходи</w:t>
            </w:r>
          </w:p>
        </w:tc>
        <w:tc>
          <w:tcPr>
            <w:tcW w:w="979" w:type="dxa"/>
            <w:tcBorders>
              <w:top w:val="nil"/>
              <w:left w:val="nil"/>
              <w:bottom w:val="single" w:sz="4" w:space="0" w:color="auto"/>
              <w:right w:val="single" w:sz="4" w:space="0" w:color="auto"/>
            </w:tcBorders>
            <w:shd w:val="clear" w:color="auto" w:fill="auto"/>
            <w:vAlign w:val="center"/>
            <w:hideMark/>
          </w:tcPr>
          <w:p w14:paraId="5E8EB3D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proofErr w:type="gramStart"/>
            <w:r w:rsidRPr="00352C62">
              <w:rPr>
                <w:rFonts w:ascii="Times New Roman" w:eastAsia="Times New Roman" w:hAnsi="Times New Roman" w:cs="Times New Roman"/>
                <w:color w:val="000000"/>
                <w:sz w:val="24"/>
                <w:szCs w:val="24"/>
                <w:lang w:val="en-US"/>
              </w:rPr>
              <w:t>лв/кг</w:t>
            </w:r>
            <w:proofErr w:type="gramEnd"/>
            <w:r w:rsidRPr="00352C62">
              <w:rPr>
                <w:rFonts w:ascii="Times New Roman" w:eastAsia="Times New Roman" w:hAnsi="Times New Roman" w:cs="Times New Roman"/>
                <w:color w:val="000000"/>
                <w:sz w:val="24"/>
                <w:szCs w:val="24"/>
                <w:lang w:val="en-US"/>
              </w:rPr>
              <w:t>.</w:t>
            </w:r>
          </w:p>
        </w:tc>
        <w:tc>
          <w:tcPr>
            <w:tcW w:w="3923" w:type="dxa"/>
            <w:tcBorders>
              <w:top w:val="nil"/>
              <w:left w:val="nil"/>
              <w:bottom w:val="single" w:sz="4" w:space="0" w:color="auto"/>
              <w:right w:val="single" w:sz="4" w:space="0" w:color="auto"/>
            </w:tcBorders>
            <w:shd w:val="clear" w:color="auto" w:fill="auto"/>
            <w:vAlign w:val="center"/>
            <w:hideMark/>
          </w:tcPr>
          <w:p w14:paraId="2396415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необходимите инструменти и работен екип за доставка и монтаж на армировка клас B 420 (БДС 4758/2008) всички диаметри. </w:t>
            </w:r>
          </w:p>
        </w:tc>
      </w:tr>
      <w:tr w:rsidR="00AB131B" w:rsidRPr="00352C62" w14:paraId="0C2AAB22"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BE7BFF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75</w:t>
            </w:r>
          </w:p>
        </w:tc>
        <w:tc>
          <w:tcPr>
            <w:tcW w:w="4240" w:type="dxa"/>
            <w:tcBorders>
              <w:top w:val="nil"/>
              <w:left w:val="nil"/>
              <w:bottom w:val="single" w:sz="4" w:space="0" w:color="auto"/>
              <w:right w:val="single" w:sz="4" w:space="0" w:color="auto"/>
            </w:tcBorders>
            <w:shd w:val="clear" w:color="auto" w:fill="auto"/>
            <w:vAlign w:val="center"/>
            <w:hideMark/>
          </w:tcPr>
          <w:p w14:paraId="24BBA59F"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Изработка, доставка и полагане на заварена армировъчна мрежа, всички диаметри</w:t>
            </w:r>
          </w:p>
        </w:tc>
        <w:tc>
          <w:tcPr>
            <w:tcW w:w="979" w:type="dxa"/>
            <w:tcBorders>
              <w:top w:val="nil"/>
              <w:left w:val="nil"/>
              <w:bottom w:val="single" w:sz="4" w:space="0" w:color="auto"/>
              <w:right w:val="single" w:sz="4" w:space="0" w:color="auto"/>
            </w:tcBorders>
            <w:shd w:val="clear" w:color="auto" w:fill="auto"/>
            <w:vAlign w:val="center"/>
            <w:hideMark/>
          </w:tcPr>
          <w:p w14:paraId="4DCD7E2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proofErr w:type="gramStart"/>
            <w:r w:rsidRPr="00352C62">
              <w:rPr>
                <w:rFonts w:ascii="Times New Roman" w:eastAsia="Times New Roman" w:hAnsi="Times New Roman" w:cs="Times New Roman"/>
                <w:color w:val="000000"/>
                <w:sz w:val="24"/>
                <w:szCs w:val="24"/>
                <w:lang w:val="en-US"/>
              </w:rPr>
              <w:t>лв/кг</w:t>
            </w:r>
            <w:proofErr w:type="gramEnd"/>
            <w:r w:rsidRPr="00352C62">
              <w:rPr>
                <w:rFonts w:ascii="Times New Roman" w:eastAsia="Times New Roman" w:hAnsi="Times New Roman" w:cs="Times New Roman"/>
                <w:color w:val="000000"/>
                <w:sz w:val="24"/>
                <w:szCs w:val="24"/>
                <w:lang w:val="en-US"/>
              </w:rPr>
              <w:t>.</w:t>
            </w:r>
          </w:p>
        </w:tc>
        <w:tc>
          <w:tcPr>
            <w:tcW w:w="3923" w:type="dxa"/>
            <w:tcBorders>
              <w:top w:val="nil"/>
              <w:left w:val="nil"/>
              <w:bottom w:val="single" w:sz="4" w:space="0" w:color="auto"/>
              <w:right w:val="single" w:sz="4" w:space="0" w:color="auto"/>
            </w:tcBorders>
            <w:shd w:val="clear" w:color="auto" w:fill="auto"/>
            <w:vAlign w:val="center"/>
            <w:hideMark/>
          </w:tcPr>
          <w:p w14:paraId="5F6DA39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необходимите инструменти и работен екип за доставка и и полагане на заварена армировъчна мрежа, всички диаметри</w:t>
            </w:r>
          </w:p>
        </w:tc>
      </w:tr>
      <w:tr w:rsidR="00AB131B" w:rsidRPr="00352C62" w14:paraId="313C3A56"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BF3FCC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76</w:t>
            </w:r>
          </w:p>
        </w:tc>
        <w:tc>
          <w:tcPr>
            <w:tcW w:w="4240" w:type="dxa"/>
            <w:tcBorders>
              <w:top w:val="nil"/>
              <w:left w:val="nil"/>
              <w:bottom w:val="single" w:sz="4" w:space="0" w:color="auto"/>
              <w:right w:val="single" w:sz="4" w:space="0" w:color="auto"/>
            </w:tcBorders>
            <w:shd w:val="clear" w:color="auto" w:fill="auto"/>
            <w:vAlign w:val="center"/>
            <w:hideMark/>
          </w:tcPr>
          <w:p w14:paraId="3A3679A6"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направа на зидария от плътни бетонови блокчета, вкл. свързани с това разходи</w:t>
            </w:r>
          </w:p>
        </w:tc>
        <w:tc>
          <w:tcPr>
            <w:tcW w:w="979" w:type="dxa"/>
            <w:tcBorders>
              <w:top w:val="nil"/>
              <w:left w:val="nil"/>
              <w:bottom w:val="single" w:sz="4" w:space="0" w:color="auto"/>
              <w:right w:val="single" w:sz="4" w:space="0" w:color="auto"/>
            </w:tcBorders>
            <w:shd w:val="clear" w:color="auto" w:fill="auto"/>
            <w:vAlign w:val="center"/>
            <w:hideMark/>
          </w:tcPr>
          <w:p w14:paraId="56E5B71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45ADA26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работен екип и материали за направа на зидария от плътни бетонови блокчета</w:t>
            </w:r>
          </w:p>
        </w:tc>
      </w:tr>
      <w:tr w:rsidR="00AB131B" w:rsidRPr="00352C62" w14:paraId="5E17FA2E"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E96C4D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77</w:t>
            </w:r>
          </w:p>
        </w:tc>
        <w:tc>
          <w:tcPr>
            <w:tcW w:w="4240" w:type="dxa"/>
            <w:tcBorders>
              <w:top w:val="nil"/>
              <w:left w:val="nil"/>
              <w:bottom w:val="single" w:sz="4" w:space="0" w:color="auto"/>
              <w:right w:val="single" w:sz="4" w:space="0" w:color="auto"/>
            </w:tcBorders>
            <w:shd w:val="clear" w:color="auto" w:fill="auto"/>
            <w:vAlign w:val="center"/>
            <w:hideMark/>
          </w:tcPr>
          <w:p w14:paraId="29095C05"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направа на зидария от неплътни бетонови блокчета, вкл. свързани с това разходи</w:t>
            </w:r>
          </w:p>
        </w:tc>
        <w:tc>
          <w:tcPr>
            <w:tcW w:w="979" w:type="dxa"/>
            <w:tcBorders>
              <w:top w:val="nil"/>
              <w:left w:val="nil"/>
              <w:bottom w:val="single" w:sz="4" w:space="0" w:color="auto"/>
              <w:right w:val="single" w:sz="4" w:space="0" w:color="auto"/>
            </w:tcBorders>
            <w:shd w:val="clear" w:color="auto" w:fill="auto"/>
            <w:vAlign w:val="center"/>
            <w:hideMark/>
          </w:tcPr>
          <w:p w14:paraId="671BFA6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3762A31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работен екип и материали за направа на зидария от неплътни бетонови блокчета</w:t>
            </w:r>
          </w:p>
        </w:tc>
      </w:tr>
      <w:tr w:rsidR="00AB131B" w:rsidRPr="00352C62" w14:paraId="35CC29CC" w14:textId="77777777" w:rsidTr="00402F44">
        <w:trPr>
          <w:trHeight w:val="28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8E5997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4240" w:type="dxa"/>
            <w:tcBorders>
              <w:top w:val="nil"/>
              <w:left w:val="nil"/>
              <w:bottom w:val="single" w:sz="4" w:space="0" w:color="auto"/>
              <w:right w:val="single" w:sz="4" w:space="0" w:color="auto"/>
            </w:tcBorders>
            <w:shd w:val="clear" w:color="auto" w:fill="auto"/>
            <w:vAlign w:val="center"/>
            <w:hideMark/>
          </w:tcPr>
          <w:p w14:paraId="7B3D5380" w14:textId="77777777" w:rsidR="00AB131B" w:rsidRPr="00352C62" w:rsidRDefault="00AB131B" w:rsidP="00AB131B">
            <w:pPr>
              <w:spacing w:after="0" w:line="240" w:lineRule="auto"/>
              <w:jc w:val="both"/>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АСФАЛТОВИ РАБОТИ</w:t>
            </w:r>
          </w:p>
        </w:tc>
        <w:tc>
          <w:tcPr>
            <w:tcW w:w="979" w:type="dxa"/>
            <w:tcBorders>
              <w:top w:val="nil"/>
              <w:left w:val="nil"/>
              <w:bottom w:val="single" w:sz="4" w:space="0" w:color="auto"/>
              <w:right w:val="single" w:sz="4" w:space="0" w:color="auto"/>
            </w:tcBorders>
            <w:shd w:val="clear" w:color="auto" w:fill="auto"/>
            <w:vAlign w:val="center"/>
            <w:hideMark/>
          </w:tcPr>
          <w:p w14:paraId="7AB95D9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3923" w:type="dxa"/>
            <w:tcBorders>
              <w:top w:val="nil"/>
              <w:left w:val="nil"/>
              <w:bottom w:val="single" w:sz="4" w:space="0" w:color="auto"/>
              <w:right w:val="single" w:sz="4" w:space="0" w:color="auto"/>
            </w:tcBorders>
            <w:shd w:val="clear" w:color="auto" w:fill="auto"/>
            <w:vAlign w:val="center"/>
            <w:hideMark/>
          </w:tcPr>
          <w:p w14:paraId="34477E7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r>
      <w:tr w:rsidR="00AB131B" w:rsidRPr="00352C62" w14:paraId="4AB43AC4" w14:textId="77777777" w:rsidTr="00402F44">
        <w:trPr>
          <w:trHeight w:val="201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46C4D4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78</w:t>
            </w:r>
          </w:p>
        </w:tc>
        <w:tc>
          <w:tcPr>
            <w:tcW w:w="4240" w:type="dxa"/>
            <w:tcBorders>
              <w:top w:val="nil"/>
              <w:left w:val="nil"/>
              <w:bottom w:val="single" w:sz="4" w:space="0" w:color="auto"/>
              <w:right w:val="single" w:sz="4" w:space="0" w:color="auto"/>
            </w:tcBorders>
            <w:shd w:val="clear" w:color="auto" w:fill="auto"/>
            <w:vAlign w:val="center"/>
            <w:hideMark/>
          </w:tcPr>
          <w:p w14:paraId="79DD7248"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Почистване и грундиране на основата на асфалтова кръпка с битумна емулсия, вкл. </w:t>
            </w:r>
            <w:proofErr w:type="gramStart"/>
            <w:r w:rsidRPr="00352C62">
              <w:rPr>
                <w:rFonts w:ascii="Times New Roman" w:eastAsia="Times New Roman" w:hAnsi="Times New Roman" w:cs="Times New Roman"/>
                <w:color w:val="000000"/>
                <w:sz w:val="24"/>
                <w:szCs w:val="24"/>
                <w:lang w:val="en-US"/>
              </w:rPr>
              <w:t>всички</w:t>
            </w:r>
            <w:proofErr w:type="gramEnd"/>
            <w:r w:rsidRPr="00352C62">
              <w:rPr>
                <w:rFonts w:ascii="Times New Roman" w:eastAsia="Times New Roman" w:hAnsi="Times New Roman" w:cs="Times New Roman"/>
                <w:color w:val="000000"/>
                <w:sz w:val="24"/>
                <w:szCs w:val="24"/>
                <w:lang w:val="en-US"/>
              </w:rPr>
              <w:t xml:space="preserve"> свързани с това разходи.</w:t>
            </w:r>
          </w:p>
        </w:tc>
        <w:tc>
          <w:tcPr>
            <w:tcW w:w="979" w:type="dxa"/>
            <w:tcBorders>
              <w:top w:val="nil"/>
              <w:left w:val="nil"/>
              <w:bottom w:val="single" w:sz="4" w:space="0" w:color="auto"/>
              <w:right w:val="single" w:sz="4" w:space="0" w:color="auto"/>
            </w:tcBorders>
            <w:shd w:val="clear" w:color="auto" w:fill="auto"/>
            <w:vAlign w:val="center"/>
            <w:hideMark/>
          </w:tcPr>
          <w:p w14:paraId="3F763E1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36392E5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почистване на основата на асфаловата кръпка със сгъстен въздух под налягане и грундиране с битумна емулсия за осигуряване на връзка с последващата асфалтова смес</w:t>
            </w:r>
          </w:p>
        </w:tc>
      </w:tr>
      <w:tr w:rsidR="00AB131B" w:rsidRPr="00352C62" w14:paraId="686240E4" w14:textId="77777777" w:rsidTr="00402F44">
        <w:trPr>
          <w:trHeight w:val="201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F3F45A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79</w:t>
            </w:r>
          </w:p>
        </w:tc>
        <w:tc>
          <w:tcPr>
            <w:tcW w:w="4240" w:type="dxa"/>
            <w:tcBorders>
              <w:top w:val="nil"/>
              <w:left w:val="nil"/>
              <w:bottom w:val="single" w:sz="4" w:space="0" w:color="auto"/>
              <w:right w:val="single" w:sz="4" w:space="0" w:color="auto"/>
            </w:tcBorders>
            <w:shd w:val="clear" w:color="auto" w:fill="auto"/>
            <w:vAlign w:val="center"/>
            <w:hideMark/>
          </w:tcPr>
          <w:p w14:paraId="395FBFFB"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и полагане на плътна асфалтобетонова смес с дебелина 4 </w:t>
            </w:r>
            <w:proofErr w:type="gramStart"/>
            <w:r w:rsidRPr="00352C62">
              <w:rPr>
                <w:rFonts w:ascii="Times New Roman" w:eastAsia="Times New Roman" w:hAnsi="Times New Roman" w:cs="Times New Roman"/>
                <w:color w:val="000000"/>
                <w:sz w:val="24"/>
                <w:szCs w:val="24"/>
                <w:lang w:val="en-US"/>
              </w:rPr>
              <w:t>см  за</w:t>
            </w:r>
            <w:proofErr w:type="gramEnd"/>
            <w:r w:rsidRPr="00352C62">
              <w:rPr>
                <w:rFonts w:ascii="Times New Roman" w:eastAsia="Times New Roman" w:hAnsi="Times New Roman" w:cs="Times New Roman"/>
                <w:color w:val="000000"/>
                <w:sz w:val="24"/>
                <w:szCs w:val="24"/>
                <w:lang w:val="en-US"/>
              </w:rPr>
              <w:t xml:space="preserve"> направа кръпки на съществуваща асфалтова настилка.</w:t>
            </w:r>
          </w:p>
        </w:tc>
        <w:tc>
          <w:tcPr>
            <w:tcW w:w="979" w:type="dxa"/>
            <w:tcBorders>
              <w:top w:val="nil"/>
              <w:left w:val="nil"/>
              <w:bottom w:val="single" w:sz="4" w:space="0" w:color="auto"/>
              <w:right w:val="single" w:sz="4" w:space="0" w:color="auto"/>
            </w:tcBorders>
            <w:shd w:val="clear" w:color="auto" w:fill="auto"/>
            <w:vAlign w:val="center"/>
            <w:hideMark/>
          </w:tcPr>
          <w:p w14:paraId="2954CF8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35AA7BF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и полагане на плътна асфалтова смес с дебелина 4 см от краищата към средата на кръпката и механично уплътняване с валяк или трамбовка</w:t>
            </w:r>
          </w:p>
        </w:tc>
      </w:tr>
      <w:tr w:rsidR="00AB131B" w:rsidRPr="00352C62" w14:paraId="599B58AA" w14:textId="77777777" w:rsidTr="00402F44">
        <w:trPr>
          <w:trHeight w:val="201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C60515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80</w:t>
            </w:r>
          </w:p>
        </w:tc>
        <w:tc>
          <w:tcPr>
            <w:tcW w:w="4240" w:type="dxa"/>
            <w:tcBorders>
              <w:top w:val="nil"/>
              <w:left w:val="nil"/>
              <w:bottom w:val="single" w:sz="4" w:space="0" w:color="auto"/>
              <w:right w:val="single" w:sz="4" w:space="0" w:color="auto"/>
            </w:tcBorders>
            <w:shd w:val="clear" w:color="auto" w:fill="auto"/>
            <w:vAlign w:val="center"/>
            <w:hideMark/>
          </w:tcPr>
          <w:p w14:paraId="361CEFF0"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и полагане на плътна асфалтобетонова смес за профилиране при дебелина над 4 см. </w:t>
            </w:r>
            <w:proofErr w:type="gramStart"/>
            <w:r w:rsidRPr="00352C62">
              <w:rPr>
                <w:rFonts w:ascii="Times New Roman" w:eastAsia="Times New Roman" w:hAnsi="Times New Roman" w:cs="Times New Roman"/>
                <w:color w:val="000000"/>
                <w:sz w:val="24"/>
                <w:szCs w:val="24"/>
                <w:lang w:val="en-US"/>
              </w:rPr>
              <w:t>за</w:t>
            </w:r>
            <w:proofErr w:type="gramEnd"/>
            <w:r w:rsidRPr="00352C62">
              <w:rPr>
                <w:rFonts w:ascii="Times New Roman" w:eastAsia="Times New Roman" w:hAnsi="Times New Roman" w:cs="Times New Roman"/>
                <w:color w:val="000000"/>
                <w:sz w:val="24"/>
                <w:szCs w:val="24"/>
                <w:lang w:val="en-US"/>
              </w:rPr>
              <w:t xml:space="preserve"> направа кръпки на съществуваща асфалтова настилка.</w:t>
            </w:r>
          </w:p>
        </w:tc>
        <w:tc>
          <w:tcPr>
            <w:tcW w:w="979" w:type="dxa"/>
            <w:tcBorders>
              <w:top w:val="nil"/>
              <w:left w:val="nil"/>
              <w:bottom w:val="single" w:sz="4" w:space="0" w:color="auto"/>
              <w:right w:val="single" w:sz="4" w:space="0" w:color="auto"/>
            </w:tcBorders>
            <w:shd w:val="clear" w:color="auto" w:fill="auto"/>
            <w:vAlign w:val="center"/>
            <w:hideMark/>
          </w:tcPr>
          <w:p w14:paraId="0F2D9DA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лв/тон</w:t>
            </w:r>
          </w:p>
        </w:tc>
        <w:tc>
          <w:tcPr>
            <w:tcW w:w="3923" w:type="dxa"/>
            <w:tcBorders>
              <w:top w:val="nil"/>
              <w:left w:val="nil"/>
              <w:bottom w:val="single" w:sz="4" w:space="0" w:color="auto"/>
              <w:right w:val="single" w:sz="4" w:space="0" w:color="auto"/>
            </w:tcBorders>
            <w:shd w:val="clear" w:color="auto" w:fill="auto"/>
            <w:vAlign w:val="center"/>
            <w:hideMark/>
          </w:tcPr>
          <w:p w14:paraId="64061D3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доставката  и полагане на плътна асфалтова смес с дебелина над 4 см от краищата към средата на кръпката и механично уплътняване с валяк или трамбовка</w:t>
            </w:r>
          </w:p>
        </w:tc>
      </w:tr>
      <w:tr w:rsidR="00AB131B" w:rsidRPr="00352C62" w14:paraId="64986084" w14:textId="77777777" w:rsidTr="00402F44">
        <w:trPr>
          <w:trHeight w:val="277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7A5468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81</w:t>
            </w:r>
          </w:p>
        </w:tc>
        <w:tc>
          <w:tcPr>
            <w:tcW w:w="4240" w:type="dxa"/>
            <w:tcBorders>
              <w:top w:val="nil"/>
              <w:left w:val="nil"/>
              <w:bottom w:val="single" w:sz="4" w:space="0" w:color="auto"/>
              <w:right w:val="single" w:sz="4" w:space="0" w:color="auto"/>
            </w:tcBorders>
            <w:shd w:val="clear" w:color="auto" w:fill="auto"/>
            <w:vAlign w:val="center"/>
            <w:hideMark/>
          </w:tcPr>
          <w:p w14:paraId="5A8E870C"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студена асфалтова, вкл. почистване, подсушаване и грундиране на основата и стените с битумна емулсия</w:t>
            </w:r>
          </w:p>
        </w:tc>
        <w:tc>
          <w:tcPr>
            <w:tcW w:w="979" w:type="dxa"/>
            <w:tcBorders>
              <w:top w:val="nil"/>
              <w:left w:val="nil"/>
              <w:bottom w:val="single" w:sz="4" w:space="0" w:color="auto"/>
              <w:right w:val="single" w:sz="4" w:space="0" w:color="auto"/>
            </w:tcBorders>
            <w:shd w:val="clear" w:color="auto" w:fill="auto"/>
            <w:vAlign w:val="center"/>
            <w:hideMark/>
          </w:tcPr>
          <w:p w14:paraId="28DFBC7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2A4CEFC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почистване на основата със сгъстен въздух под налягане, грундиране с битумна емулсия на основата и стените за осигуряване на връзка, запълване на дупката със студена асфалтова смес от краищата към средата и механично уплътняване </w:t>
            </w:r>
            <w:proofErr w:type="gramStart"/>
            <w:r w:rsidRPr="00352C62">
              <w:rPr>
                <w:rFonts w:ascii="Times New Roman" w:eastAsia="Times New Roman" w:hAnsi="Times New Roman" w:cs="Times New Roman"/>
                <w:color w:val="000000"/>
                <w:sz w:val="24"/>
                <w:szCs w:val="24"/>
                <w:lang w:val="en-US"/>
              </w:rPr>
              <w:t>с  трамбовка</w:t>
            </w:r>
            <w:proofErr w:type="gramEnd"/>
            <w:r w:rsidRPr="00352C62">
              <w:rPr>
                <w:rFonts w:ascii="Times New Roman" w:eastAsia="Times New Roman" w:hAnsi="Times New Roman" w:cs="Times New Roman"/>
                <w:color w:val="000000"/>
                <w:sz w:val="24"/>
                <w:szCs w:val="24"/>
                <w:lang w:val="en-US"/>
              </w:rPr>
              <w:t>.</w:t>
            </w:r>
          </w:p>
        </w:tc>
      </w:tr>
      <w:tr w:rsidR="00AB131B" w:rsidRPr="00352C62" w14:paraId="7BA7C60D"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4BB880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82</w:t>
            </w:r>
          </w:p>
        </w:tc>
        <w:tc>
          <w:tcPr>
            <w:tcW w:w="4240" w:type="dxa"/>
            <w:tcBorders>
              <w:top w:val="nil"/>
              <w:left w:val="nil"/>
              <w:bottom w:val="single" w:sz="4" w:space="0" w:color="auto"/>
              <w:right w:val="single" w:sz="4" w:space="0" w:color="auto"/>
            </w:tcBorders>
            <w:shd w:val="clear" w:color="auto" w:fill="auto"/>
            <w:vAlign w:val="center"/>
            <w:hideMark/>
          </w:tcPr>
          <w:p w14:paraId="695DAFAF"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и полагане на плътен асфалтобетон, за износващ пласт с дебелина след уплътняването 4 см. </w:t>
            </w:r>
          </w:p>
        </w:tc>
        <w:tc>
          <w:tcPr>
            <w:tcW w:w="979" w:type="dxa"/>
            <w:tcBorders>
              <w:top w:val="nil"/>
              <w:left w:val="nil"/>
              <w:bottom w:val="single" w:sz="4" w:space="0" w:color="auto"/>
              <w:right w:val="single" w:sz="4" w:space="0" w:color="auto"/>
            </w:tcBorders>
            <w:shd w:val="clear" w:color="auto" w:fill="auto"/>
            <w:vAlign w:val="center"/>
            <w:hideMark/>
          </w:tcPr>
          <w:p w14:paraId="4A29A92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3B4C5D6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доставка, машинно полагане и уплътняване на плътен асфалтобетон, за износващ пласт с дебелина след </w:t>
            </w:r>
            <w:r w:rsidRPr="00352C62">
              <w:rPr>
                <w:rFonts w:ascii="Times New Roman" w:eastAsia="Times New Roman" w:hAnsi="Times New Roman" w:cs="Times New Roman"/>
                <w:color w:val="000000"/>
                <w:sz w:val="24"/>
                <w:szCs w:val="24"/>
                <w:lang w:val="en-US"/>
              </w:rPr>
              <w:lastRenderedPageBreak/>
              <w:t xml:space="preserve">уплътняването 4 см. </w:t>
            </w:r>
          </w:p>
        </w:tc>
      </w:tr>
      <w:tr w:rsidR="00AB131B" w:rsidRPr="00352C62" w14:paraId="438C4259"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E65E32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83</w:t>
            </w:r>
          </w:p>
        </w:tc>
        <w:tc>
          <w:tcPr>
            <w:tcW w:w="4240" w:type="dxa"/>
            <w:tcBorders>
              <w:top w:val="nil"/>
              <w:left w:val="nil"/>
              <w:bottom w:val="single" w:sz="4" w:space="0" w:color="auto"/>
              <w:right w:val="single" w:sz="4" w:space="0" w:color="auto"/>
            </w:tcBorders>
            <w:shd w:val="clear" w:color="auto" w:fill="auto"/>
            <w:vAlign w:val="center"/>
            <w:hideMark/>
          </w:tcPr>
          <w:p w14:paraId="55C8F1F7"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и полагане на плътен асфалтобетон, за износващ пласт с дебелина след уплътняването &gt;4 см. </w:t>
            </w:r>
          </w:p>
        </w:tc>
        <w:tc>
          <w:tcPr>
            <w:tcW w:w="979" w:type="dxa"/>
            <w:tcBorders>
              <w:top w:val="nil"/>
              <w:left w:val="nil"/>
              <w:bottom w:val="single" w:sz="4" w:space="0" w:color="auto"/>
              <w:right w:val="single" w:sz="4" w:space="0" w:color="auto"/>
            </w:tcBorders>
            <w:shd w:val="clear" w:color="auto" w:fill="auto"/>
            <w:vAlign w:val="center"/>
            <w:hideMark/>
          </w:tcPr>
          <w:p w14:paraId="18F768A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лв/тон</w:t>
            </w:r>
          </w:p>
        </w:tc>
        <w:tc>
          <w:tcPr>
            <w:tcW w:w="3923" w:type="dxa"/>
            <w:tcBorders>
              <w:top w:val="nil"/>
              <w:left w:val="nil"/>
              <w:bottom w:val="single" w:sz="4" w:space="0" w:color="auto"/>
              <w:right w:val="single" w:sz="4" w:space="0" w:color="auto"/>
            </w:tcBorders>
            <w:shd w:val="clear" w:color="auto" w:fill="auto"/>
            <w:vAlign w:val="center"/>
            <w:hideMark/>
          </w:tcPr>
          <w:p w14:paraId="66757812"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доставка, машинно полагане и уплътняване на плътен асфалтобетон, за износващ пласт с дебелина след уплътняването &gt;4 см. </w:t>
            </w:r>
          </w:p>
        </w:tc>
      </w:tr>
      <w:tr w:rsidR="00AB131B" w:rsidRPr="00352C62" w14:paraId="39CDD346"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6DA3B2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84</w:t>
            </w:r>
          </w:p>
        </w:tc>
        <w:tc>
          <w:tcPr>
            <w:tcW w:w="4240" w:type="dxa"/>
            <w:tcBorders>
              <w:top w:val="nil"/>
              <w:left w:val="nil"/>
              <w:bottom w:val="single" w:sz="4" w:space="0" w:color="auto"/>
              <w:right w:val="single" w:sz="4" w:space="0" w:color="auto"/>
            </w:tcBorders>
            <w:shd w:val="clear" w:color="auto" w:fill="auto"/>
            <w:vAlign w:val="center"/>
            <w:hideMark/>
          </w:tcPr>
          <w:p w14:paraId="2D1D2E4D"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неплътен  асфалтобетон за усилване и профилиране с променлива дебелина</w:t>
            </w:r>
          </w:p>
        </w:tc>
        <w:tc>
          <w:tcPr>
            <w:tcW w:w="979" w:type="dxa"/>
            <w:tcBorders>
              <w:top w:val="nil"/>
              <w:left w:val="nil"/>
              <w:bottom w:val="single" w:sz="4" w:space="0" w:color="auto"/>
              <w:right w:val="single" w:sz="4" w:space="0" w:color="auto"/>
            </w:tcBorders>
            <w:shd w:val="clear" w:color="auto" w:fill="auto"/>
            <w:vAlign w:val="center"/>
            <w:hideMark/>
          </w:tcPr>
          <w:p w14:paraId="53860AA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лв/тон</w:t>
            </w:r>
          </w:p>
        </w:tc>
        <w:tc>
          <w:tcPr>
            <w:tcW w:w="3923" w:type="dxa"/>
            <w:tcBorders>
              <w:top w:val="nil"/>
              <w:left w:val="nil"/>
              <w:bottom w:val="single" w:sz="4" w:space="0" w:color="auto"/>
              <w:right w:val="single" w:sz="4" w:space="0" w:color="auto"/>
            </w:tcBorders>
            <w:shd w:val="clear" w:color="auto" w:fill="auto"/>
            <w:vAlign w:val="center"/>
            <w:hideMark/>
          </w:tcPr>
          <w:p w14:paraId="58546C5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и машинно полагане на неплътен асфалтобетон за усилване и профилиране с променлива дебелина</w:t>
            </w:r>
          </w:p>
        </w:tc>
      </w:tr>
      <w:tr w:rsidR="00AB131B" w:rsidRPr="00352C62" w14:paraId="13890901"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82EF3B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85</w:t>
            </w:r>
          </w:p>
        </w:tc>
        <w:tc>
          <w:tcPr>
            <w:tcW w:w="4240" w:type="dxa"/>
            <w:tcBorders>
              <w:top w:val="nil"/>
              <w:left w:val="nil"/>
              <w:bottom w:val="single" w:sz="4" w:space="0" w:color="auto"/>
              <w:right w:val="single" w:sz="4" w:space="0" w:color="auto"/>
            </w:tcBorders>
            <w:shd w:val="clear" w:color="auto" w:fill="auto"/>
            <w:vAlign w:val="center"/>
            <w:hideMark/>
          </w:tcPr>
          <w:p w14:paraId="2C4820FA"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плътна асфалтобетонова смес на пластове    с променлива дебелина</w:t>
            </w:r>
          </w:p>
        </w:tc>
        <w:tc>
          <w:tcPr>
            <w:tcW w:w="979" w:type="dxa"/>
            <w:tcBorders>
              <w:top w:val="nil"/>
              <w:left w:val="nil"/>
              <w:bottom w:val="single" w:sz="4" w:space="0" w:color="auto"/>
              <w:right w:val="single" w:sz="4" w:space="0" w:color="auto"/>
            </w:tcBorders>
            <w:shd w:val="clear" w:color="auto" w:fill="auto"/>
            <w:vAlign w:val="center"/>
            <w:hideMark/>
          </w:tcPr>
          <w:p w14:paraId="6625CF7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лв/тон</w:t>
            </w:r>
          </w:p>
        </w:tc>
        <w:tc>
          <w:tcPr>
            <w:tcW w:w="3923" w:type="dxa"/>
            <w:tcBorders>
              <w:top w:val="nil"/>
              <w:left w:val="nil"/>
              <w:bottom w:val="single" w:sz="4" w:space="0" w:color="auto"/>
              <w:right w:val="single" w:sz="4" w:space="0" w:color="auto"/>
            </w:tcBorders>
            <w:shd w:val="clear" w:color="auto" w:fill="auto"/>
            <w:vAlign w:val="center"/>
            <w:hideMark/>
          </w:tcPr>
          <w:p w14:paraId="5394EE5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машинно полагане и уплътняване на плътна асфалтобетонова смес на пластове с променлива дебелина</w:t>
            </w:r>
          </w:p>
        </w:tc>
      </w:tr>
      <w:tr w:rsidR="00AB131B" w:rsidRPr="00352C62" w14:paraId="71B0D57B" w14:textId="77777777" w:rsidTr="00402F44">
        <w:trPr>
          <w:trHeight w:val="201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B2B2D1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86</w:t>
            </w:r>
          </w:p>
        </w:tc>
        <w:tc>
          <w:tcPr>
            <w:tcW w:w="4240" w:type="dxa"/>
            <w:tcBorders>
              <w:top w:val="nil"/>
              <w:left w:val="nil"/>
              <w:bottom w:val="single" w:sz="4" w:space="0" w:color="auto"/>
              <w:right w:val="single" w:sz="4" w:space="0" w:color="auto"/>
            </w:tcBorders>
            <w:shd w:val="clear" w:color="auto" w:fill="auto"/>
            <w:vAlign w:val="center"/>
            <w:hideMark/>
          </w:tcPr>
          <w:p w14:paraId="126D1735"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и полагане на плътен асфалтобетон с полимермодифициран битум /БДС EN 14023/ за износващ пласт с дебелина след </w:t>
            </w:r>
            <w:proofErr w:type="gramStart"/>
            <w:r w:rsidRPr="00352C62">
              <w:rPr>
                <w:rFonts w:ascii="Times New Roman" w:eastAsia="Times New Roman" w:hAnsi="Times New Roman" w:cs="Times New Roman"/>
                <w:color w:val="000000"/>
                <w:sz w:val="24"/>
                <w:szCs w:val="24"/>
                <w:lang w:val="en-US"/>
              </w:rPr>
              <w:t>уплътняване  4см</w:t>
            </w:r>
            <w:proofErr w:type="gramEnd"/>
            <w:r w:rsidRPr="00352C62">
              <w:rPr>
                <w:rFonts w:ascii="Times New Roman" w:eastAsia="Times New Roman" w:hAnsi="Times New Roman" w:cs="Times New Roman"/>
                <w:color w:val="000000"/>
                <w:sz w:val="24"/>
                <w:szCs w:val="24"/>
                <w:lang w:val="en-US"/>
              </w:rPr>
              <w:t xml:space="preserve">. </w:t>
            </w:r>
          </w:p>
        </w:tc>
        <w:tc>
          <w:tcPr>
            <w:tcW w:w="979" w:type="dxa"/>
            <w:tcBorders>
              <w:top w:val="nil"/>
              <w:left w:val="nil"/>
              <w:bottom w:val="single" w:sz="4" w:space="0" w:color="auto"/>
              <w:right w:val="single" w:sz="4" w:space="0" w:color="auto"/>
            </w:tcBorders>
            <w:shd w:val="clear" w:color="auto" w:fill="auto"/>
            <w:vAlign w:val="center"/>
            <w:hideMark/>
          </w:tcPr>
          <w:p w14:paraId="7E2015E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2FF5545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машинно полагане и уплътняване на плътен асфалтобетон с полимермодифициран битум /БДС EN 14023/ за износващ пласт, спрямо указаната дебелина.</w:t>
            </w:r>
          </w:p>
        </w:tc>
      </w:tr>
      <w:tr w:rsidR="00AB131B" w:rsidRPr="00352C62" w14:paraId="447FF434" w14:textId="77777777" w:rsidTr="00402F44">
        <w:trPr>
          <w:trHeight w:val="201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7FACE0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87</w:t>
            </w:r>
          </w:p>
        </w:tc>
        <w:tc>
          <w:tcPr>
            <w:tcW w:w="4240" w:type="dxa"/>
            <w:tcBorders>
              <w:top w:val="nil"/>
              <w:left w:val="nil"/>
              <w:bottom w:val="single" w:sz="4" w:space="0" w:color="auto"/>
              <w:right w:val="single" w:sz="4" w:space="0" w:color="auto"/>
            </w:tcBorders>
            <w:shd w:val="clear" w:color="auto" w:fill="auto"/>
            <w:vAlign w:val="center"/>
            <w:hideMark/>
          </w:tcPr>
          <w:p w14:paraId="5BBE2C85"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и полагане на асфалтова смес за свързващ пласт /биндер/, за профилиране и изравняване на пластове с различна дебелина </w:t>
            </w:r>
          </w:p>
        </w:tc>
        <w:tc>
          <w:tcPr>
            <w:tcW w:w="979" w:type="dxa"/>
            <w:tcBorders>
              <w:top w:val="nil"/>
              <w:left w:val="nil"/>
              <w:bottom w:val="single" w:sz="4" w:space="0" w:color="auto"/>
              <w:right w:val="single" w:sz="4" w:space="0" w:color="auto"/>
            </w:tcBorders>
            <w:shd w:val="clear" w:color="auto" w:fill="auto"/>
            <w:vAlign w:val="center"/>
            <w:hideMark/>
          </w:tcPr>
          <w:p w14:paraId="29BEC59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лв/тон</w:t>
            </w:r>
          </w:p>
        </w:tc>
        <w:tc>
          <w:tcPr>
            <w:tcW w:w="3923" w:type="dxa"/>
            <w:tcBorders>
              <w:top w:val="nil"/>
              <w:left w:val="nil"/>
              <w:bottom w:val="single" w:sz="4" w:space="0" w:color="auto"/>
              <w:right w:val="single" w:sz="4" w:space="0" w:color="auto"/>
            </w:tcBorders>
            <w:shd w:val="clear" w:color="auto" w:fill="auto"/>
            <w:vAlign w:val="center"/>
            <w:hideMark/>
          </w:tcPr>
          <w:p w14:paraId="16AEA1C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машинно полагане и уплътняване на асфалтова смес за свързващ пласт /биндер/ за профилиране и изравняване на пластове с различна дебелина</w:t>
            </w:r>
          </w:p>
        </w:tc>
      </w:tr>
      <w:tr w:rsidR="00AB131B" w:rsidRPr="00352C62" w14:paraId="0FD54629" w14:textId="77777777" w:rsidTr="00402F44">
        <w:trPr>
          <w:trHeight w:val="252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BC8443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88</w:t>
            </w:r>
          </w:p>
        </w:tc>
        <w:tc>
          <w:tcPr>
            <w:tcW w:w="4240" w:type="dxa"/>
            <w:tcBorders>
              <w:top w:val="nil"/>
              <w:left w:val="nil"/>
              <w:bottom w:val="single" w:sz="4" w:space="0" w:color="auto"/>
              <w:right w:val="single" w:sz="4" w:space="0" w:color="auto"/>
            </w:tcBorders>
            <w:shd w:val="clear" w:color="auto" w:fill="auto"/>
            <w:vAlign w:val="center"/>
            <w:hideMark/>
          </w:tcPr>
          <w:p w14:paraId="4CEE875D"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на асфалтова смес за свързващ пласт /биндер/ , за кръпки с различна дебелина и ширина</w:t>
            </w:r>
          </w:p>
        </w:tc>
        <w:tc>
          <w:tcPr>
            <w:tcW w:w="979" w:type="dxa"/>
            <w:tcBorders>
              <w:top w:val="nil"/>
              <w:left w:val="nil"/>
              <w:bottom w:val="single" w:sz="4" w:space="0" w:color="auto"/>
              <w:right w:val="single" w:sz="4" w:space="0" w:color="auto"/>
            </w:tcBorders>
            <w:shd w:val="clear" w:color="auto" w:fill="auto"/>
            <w:vAlign w:val="center"/>
            <w:hideMark/>
          </w:tcPr>
          <w:p w14:paraId="75CBE56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лв/тон</w:t>
            </w:r>
          </w:p>
        </w:tc>
        <w:tc>
          <w:tcPr>
            <w:tcW w:w="3923" w:type="dxa"/>
            <w:tcBorders>
              <w:top w:val="nil"/>
              <w:left w:val="nil"/>
              <w:bottom w:val="single" w:sz="4" w:space="0" w:color="auto"/>
              <w:right w:val="single" w:sz="4" w:space="0" w:color="auto"/>
            </w:tcBorders>
            <w:shd w:val="clear" w:color="auto" w:fill="auto"/>
            <w:vAlign w:val="center"/>
            <w:hideMark/>
          </w:tcPr>
          <w:p w14:paraId="2A2CB2D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и полагане на асфалтова смес за свързващ пласт /биндер/ , за кръпки с различна дебелина и ширина от краищата към средата на кръпката и механично уплътняване с валяк или трамбовка</w:t>
            </w:r>
          </w:p>
        </w:tc>
      </w:tr>
      <w:tr w:rsidR="00AB131B" w:rsidRPr="00352C62" w14:paraId="18C9D31F"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3F14FE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89</w:t>
            </w:r>
          </w:p>
        </w:tc>
        <w:tc>
          <w:tcPr>
            <w:tcW w:w="4240" w:type="dxa"/>
            <w:tcBorders>
              <w:top w:val="nil"/>
              <w:left w:val="nil"/>
              <w:bottom w:val="single" w:sz="4" w:space="0" w:color="auto"/>
              <w:right w:val="single" w:sz="4" w:space="0" w:color="auto"/>
            </w:tcBorders>
            <w:shd w:val="clear" w:color="auto" w:fill="auto"/>
            <w:vAlign w:val="center"/>
            <w:hideMark/>
          </w:tcPr>
          <w:p w14:paraId="5B928BC2"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направа на първи (свързващ) битумен разлив за връзка с различна ширина.</w:t>
            </w:r>
          </w:p>
        </w:tc>
        <w:tc>
          <w:tcPr>
            <w:tcW w:w="979" w:type="dxa"/>
            <w:tcBorders>
              <w:top w:val="nil"/>
              <w:left w:val="nil"/>
              <w:bottom w:val="single" w:sz="4" w:space="0" w:color="auto"/>
              <w:right w:val="single" w:sz="4" w:space="0" w:color="auto"/>
            </w:tcBorders>
            <w:shd w:val="clear" w:color="auto" w:fill="auto"/>
            <w:vAlign w:val="center"/>
            <w:hideMark/>
          </w:tcPr>
          <w:p w14:paraId="2008789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00069D3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доставка и направа на битумен разлив чрез гудронатор </w:t>
            </w:r>
          </w:p>
        </w:tc>
      </w:tr>
      <w:tr w:rsidR="00AB131B" w:rsidRPr="00352C62" w14:paraId="1428EA6E"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1B5101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90</w:t>
            </w:r>
          </w:p>
        </w:tc>
        <w:tc>
          <w:tcPr>
            <w:tcW w:w="4240" w:type="dxa"/>
            <w:tcBorders>
              <w:top w:val="nil"/>
              <w:left w:val="nil"/>
              <w:bottom w:val="single" w:sz="4" w:space="0" w:color="auto"/>
              <w:right w:val="single" w:sz="4" w:space="0" w:color="auto"/>
            </w:tcBorders>
            <w:shd w:val="clear" w:color="auto" w:fill="auto"/>
            <w:vAlign w:val="center"/>
            <w:hideMark/>
          </w:tcPr>
          <w:p w14:paraId="6A3678CB"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направа на втори (свързващ) битумен разлив за връзка с различна ширина.</w:t>
            </w:r>
          </w:p>
        </w:tc>
        <w:tc>
          <w:tcPr>
            <w:tcW w:w="979" w:type="dxa"/>
            <w:tcBorders>
              <w:top w:val="nil"/>
              <w:left w:val="nil"/>
              <w:bottom w:val="single" w:sz="4" w:space="0" w:color="auto"/>
              <w:right w:val="single" w:sz="4" w:space="0" w:color="auto"/>
            </w:tcBorders>
            <w:shd w:val="clear" w:color="auto" w:fill="auto"/>
            <w:vAlign w:val="center"/>
            <w:hideMark/>
          </w:tcPr>
          <w:p w14:paraId="46C4EDD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0BE6110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доставка и направа на битумен разлив чрез гудронатор </w:t>
            </w:r>
          </w:p>
        </w:tc>
      </w:tr>
      <w:tr w:rsidR="00AB131B" w:rsidRPr="00352C62" w14:paraId="2F77C06E"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0B6351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91</w:t>
            </w:r>
          </w:p>
        </w:tc>
        <w:tc>
          <w:tcPr>
            <w:tcW w:w="4240" w:type="dxa"/>
            <w:tcBorders>
              <w:top w:val="nil"/>
              <w:left w:val="nil"/>
              <w:bottom w:val="single" w:sz="4" w:space="0" w:color="auto"/>
              <w:right w:val="single" w:sz="4" w:space="0" w:color="auto"/>
            </w:tcBorders>
            <w:shd w:val="clear" w:color="auto" w:fill="auto"/>
            <w:vAlign w:val="center"/>
            <w:hideMark/>
          </w:tcPr>
          <w:p w14:paraId="69204105"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и полагане на битумизирана основа, с различна дебелина и ширина, с минимална степен на уплатняване 97 %. </w:t>
            </w:r>
          </w:p>
        </w:tc>
        <w:tc>
          <w:tcPr>
            <w:tcW w:w="979" w:type="dxa"/>
            <w:tcBorders>
              <w:top w:val="nil"/>
              <w:left w:val="nil"/>
              <w:bottom w:val="single" w:sz="4" w:space="0" w:color="auto"/>
              <w:right w:val="single" w:sz="4" w:space="0" w:color="auto"/>
            </w:tcBorders>
            <w:shd w:val="clear" w:color="auto" w:fill="auto"/>
            <w:vAlign w:val="center"/>
            <w:hideMark/>
          </w:tcPr>
          <w:p w14:paraId="156B527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лв/тон</w:t>
            </w:r>
          </w:p>
        </w:tc>
        <w:tc>
          <w:tcPr>
            <w:tcW w:w="3923" w:type="dxa"/>
            <w:tcBorders>
              <w:top w:val="nil"/>
              <w:left w:val="nil"/>
              <w:bottom w:val="single" w:sz="4" w:space="0" w:color="auto"/>
              <w:right w:val="single" w:sz="4" w:space="0" w:color="auto"/>
            </w:tcBorders>
            <w:shd w:val="clear" w:color="auto" w:fill="auto"/>
            <w:vAlign w:val="center"/>
            <w:hideMark/>
          </w:tcPr>
          <w:p w14:paraId="5147183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доставка и машинно полагане и уплътняване на битумизирана основа, спрямо указаната дебелина.</w:t>
            </w:r>
          </w:p>
        </w:tc>
      </w:tr>
      <w:tr w:rsidR="00AB131B" w:rsidRPr="00352C62" w14:paraId="44B7F34A" w14:textId="77777777" w:rsidTr="00402F44">
        <w:trPr>
          <w:trHeight w:val="252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01E1162"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92</w:t>
            </w:r>
          </w:p>
        </w:tc>
        <w:tc>
          <w:tcPr>
            <w:tcW w:w="4240" w:type="dxa"/>
            <w:tcBorders>
              <w:top w:val="nil"/>
              <w:left w:val="nil"/>
              <w:bottom w:val="single" w:sz="4" w:space="0" w:color="auto"/>
              <w:right w:val="single" w:sz="4" w:space="0" w:color="auto"/>
            </w:tcBorders>
            <w:shd w:val="clear" w:color="auto" w:fill="auto"/>
            <w:vAlign w:val="center"/>
            <w:hideMark/>
          </w:tcPr>
          <w:p w14:paraId="3C8D92C6"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запълване на пукнатини по същ. настилка, с ширина до 5 мм, с горещ битум</w:t>
            </w:r>
          </w:p>
        </w:tc>
        <w:tc>
          <w:tcPr>
            <w:tcW w:w="979" w:type="dxa"/>
            <w:tcBorders>
              <w:top w:val="nil"/>
              <w:left w:val="nil"/>
              <w:bottom w:val="single" w:sz="4" w:space="0" w:color="auto"/>
              <w:right w:val="single" w:sz="4" w:space="0" w:color="auto"/>
            </w:tcBorders>
            <w:shd w:val="clear" w:color="auto" w:fill="auto"/>
            <w:vAlign w:val="center"/>
            <w:hideMark/>
          </w:tcPr>
          <w:p w14:paraId="1E449C4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492C54A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почистване на пукнатината чрез сгъстен въздух, при необходимост механично чрез подходящ инстумент, впръскване под налягане на битумна емулсия на основата на полимермодифициран битум и запечатка.</w:t>
            </w:r>
          </w:p>
        </w:tc>
      </w:tr>
      <w:tr w:rsidR="00AB131B" w:rsidRPr="00352C62" w14:paraId="64A791B9"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FFD444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93</w:t>
            </w:r>
          </w:p>
        </w:tc>
        <w:tc>
          <w:tcPr>
            <w:tcW w:w="4240" w:type="dxa"/>
            <w:tcBorders>
              <w:top w:val="nil"/>
              <w:left w:val="nil"/>
              <w:bottom w:val="single" w:sz="4" w:space="0" w:color="auto"/>
              <w:right w:val="single" w:sz="4" w:space="0" w:color="auto"/>
            </w:tcBorders>
            <w:shd w:val="clear" w:color="auto" w:fill="auto"/>
            <w:vAlign w:val="center"/>
            <w:hideMark/>
          </w:tcPr>
          <w:p w14:paraId="12327028"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запълване на пукнатини по същ. настилка, с ширина над 5 мм, с гореща битумна паста</w:t>
            </w:r>
          </w:p>
        </w:tc>
        <w:tc>
          <w:tcPr>
            <w:tcW w:w="979" w:type="dxa"/>
            <w:tcBorders>
              <w:top w:val="nil"/>
              <w:left w:val="nil"/>
              <w:bottom w:val="single" w:sz="4" w:space="0" w:color="auto"/>
              <w:right w:val="single" w:sz="4" w:space="0" w:color="auto"/>
            </w:tcBorders>
            <w:shd w:val="clear" w:color="auto" w:fill="auto"/>
            <w:vAlign w:val="center"/>
            <w:hideMark/>
          </w:tcPr>
          <w:p w14:paraId="34055FC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4D377C4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почистване на пукнатината чрез сгъстен въздух, при необходимост механично чрез подходящ инстумент, впръскване на гореща битумна паста </w:t>
            </w:r>
          </w:p>
        </w:tc>
      </w:tr>
      <w:tr w:rsidR="00AB131B" w:rsidRPr="00352C62" w14:paraId="4EC991E0"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B8E4F8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94</w:t>
            </w:r>
          </w:p>
        </w:tc>
        <w:tc>
          <w:tcPr>
            <w:tcW w:w="4240" w:type="dxa"/>
            <w:tcBorders>
              <w:top w:val="nil"/>
              <w:left w:val="nil"/>
              <w:bottom w:val="single" w:sz="4" w:space="0" w:color="auto"/>
              <w:right w:val="single" w:sz="4" w:space="0" w:color="auto"/>
            </w:tcBorders>
            <w:shd w:val="clear" w:color="auto" w:fill="auto"/>
            <w:vAlign w:val="center"/>
            <w:hideMark/>
          </w:tcPr>
          <w:p w14:paraId="6D8EE342"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запълване на фуга с горещ битум</w:t>
            </w:r>
          </w:p>
        </w:tc>
        <w:tc>
          <w:tcPr>
            <w:tcW w:w="979" w:type="dxa"/>
            <w:tcBorders>
              <w:top w:val="nil"/>
              <w:left w:val="nil"/>
              <w:bottom w:val="single" w:sz="4" w:space="0" w:color="auto"/>
              <w:right w:val="single" w:sz="4" w:space="0" w:color="auto"/>
            </w:tcBorders>
            <w:shd w:val="clear" w:color="auto" w:fill="auto"/>
            <w:vAlign w:val="center"/>
            <w:hideMark/>
          </w:tcPr>
          <w:p w14:paraId="1DB151A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3696B5C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необходимата механизация, инструменти и работен екип за заливане на фугите с горещ </w:t>
            </w:r>
            <w:proofErr w:type="gramStart"/>
            <w:r w:rsidRPr="00352C62">
              <w:rPr>
                <w:rFonts w:ascii="Times New Roman" w:eastAsia="Times New Roman" w:hAnsi="Times New Roman" w:cs="Times New Roman"/>
                <w:color w:val="000000"/>
                <w:sz w:val="24"/>
                <w:szCs w:val="24"/>
                <w:lang w:val="en-US"/>
              </w:rPr>
              <w:t>битум  и</w:t>
            </w:r>
            <w:proofErr w:type="gramEnd"/>
            <w:r w:rsidRPr="00352C62">
              <w:rPr>
                <w:rFonts w:ascii="Times New Roman" w:eastAsia="Times New Roman" w:hAnsi="Times New Roman" w:cs="Times New Roman"/>
                <w:color w:val="000000"/>
                <w:sz w:val="24"/>
                <w:szCs w:val="24"/>
                <w:lang w:val="en-US"/>
              </w:rPr>
              <w:t xml:space="preserve"> обработка на краищата.</w:t>
            </w:r>
          </w:p>
        </w:tc>
      </w:tr>
      <w:tr w:rsidR="00AB131B" w:rsidRPr="00352C62" w14:paraId="3CD910F2" w14:textId="77777777" w:rsidTr="00402F44">
        <w:trPr>
          <w:trHeight w:val="28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5EE29C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 </w:t>
            </w:r>
          </w:p>
        </w:tc>
        <w:tc>
          <w:tcPr>
            <w:tcW w:w="4240" w:type="dxa"/>
            <w:tcBorders>
              <w:top w:val="nil"/>
              <w:left w:val="nil"/>
              <w:bottom w:val="single" w:sz="4" w:space="0" w:color="auto"/>
              <w:right w:val="single" w:sz="4" w:space="0" w:color="auto"/>
            </w:tcBorders>
            <w:shd w:val="clear" w:color="auto" w:fill="auto"/>
            <w:vAlign w:val="center"/>
            <w:hideMark/>
          </w:tcPr>
          <w:p w14:paraId="3CC46964" w14:textId="77777777" w:rsidR="00AB131B" w:rsidRPr="00352C62" w:rsidRDefault="00AB131B" w:rsidP="00AB131B">
            <w:pPr>
              <w:spacing w:after="0" w:line="240" w:lineRule="auto"/>
              <w:jc w:val="both"/>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ОЗЕЛЕНЯВАНЕ</w:t>
            </w:r>
          </w:p>
        </w:tc>
        <w:tc>
          <w:tcPr>
            <w:tcW w:w="979" w:type="dxa"/>
            <w:tcBorders>
              <w:top w:val="nil"/>
              <w:left w:val="nil"/>
              <w:bottom w:val="single" w:sz="4" w:space="0" w:color="auto"/>
              <w:right w:val="single" w:sz="4" w:space="0" w:color="auto"/>
            </w:tcBorders>
            <w:shd w:val="clear" w:color="auto" w:fill="auto"/>
            <w:vAlign w:val="center"/>
            <w:hideMark/>
          </w:tcPr>
          <w:p w14:paraId="560BF57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3923" w:type="dxa"/>
            <w:tcBorders>
              <w:top w:val="nil"/>
              <w:left w:val="nil"/>
              <w:bottom w:val="single" w:sz="4" w:space="0" w:color="auto"/>
              <w:right w:val="single" w:sz="4" w:space="0" w:color="auto"/>
            </w:tcBorders>
            <w:shd w:val="clear" w:color="auto" w:fill="auto"/>
            <w:vAlign w:val="center"/>
            <w:hideMark/>
          </w:tcPr>
          <w:p w14:paraId="23D4FC2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r>
      <w:tr w:rsidR="00AB131B" w:rsidRPr="00352C62" w14:paraId="398D20D2"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E6BEC0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95</w:t>
            </w:r>
          </w:p>
        </w:tc>
        <w:tc>
          <w:tcPr>
            <w:tcW w:w="4240" w:type="dxa"/>
            <w:tcBorders>
              <w:top w:val="nil"/>
              <w:left w:val="nil"/>
              <w:bottom w:val="single" w:sz="4" w:space="0" w:color="auto"/>
              <w:right w:val="single" w:sz="4" w:space="0" w:color="auto"/>
            </w:tcBorders>
            <w:shd w:val="clear" w:color="auto" w:fill="auto"/>
            <w:vAlign w:val="center"/>
            <w:hideMark/>
          </w:tcPr>
          <w:p w14:paraId="3D4AB9C3" w14:textId="77777777" w:rsidR="00AB131B" w:rsidRPr="00352C62" w:rsidRDefault="00AB131B" w:rsidP="00AB131B">
            <w:pPr>
              <w:spacing w:after="0" w:line="240" w:lineRule="auto"/>
              <w:jc w:val="both"/>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разтилане на плодна пръст (хумус)</w:t>
            </w:r>
          </w:p>
        </w:tc>
        <w:tc>
          <w:tcPr>
            <w:tcW w:w="979" w:type="dxa"/>
            <w:tcBorders>
              <w:top w:val="nil"/>
              <w:left w:val="nil"/>
              <w:bottom w:val="single" w:sz="4" w:space="0" w:color="auto"/>
              <w:right w:val="single" w:sz="4" w:space="0" w:color="auto"/>
            </w:tcBorders>
            <w:shd w:val="clear" w:color="auto" w:fill="auto"/>
            <w:vAlign w:val="center"/>
            <w:hideMark/>
          </w:tcPr>
          <w:p w14:paraId="76C532F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0642539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необходимата механизация, инструменти и работен екип за доставка и разстилане на плодна пръср (хумус).</w:t>
            </w:r>
          </w:p>
        </w:tc>
      </w:tr>
      <w:tr w:rsidR="00AB131B" w:rsidRPr="00352C62" w14:paraId="406A419B" w14:textId="77777777" w:rsidTr="00402F44">
        <w:trPr>
          <w:trHeight w:val="50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630D9C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4240" w:type="dxa"/>
            <w:tcBorders>
              <w:top w:val="nil"/>
              <w:left w:val="nil"/>
              <w:bottom w:val="single" w:sz="4" w:space="0" w:color="auto"/>
              <w:right w:val="single" w:sz="4" w:space="0" w:color="auto"/>
            </w:tcBorders>
            <w:shd w:val="clear" w:color="auto" w:fill="auto"/>
            <w:vAlign w:val="center"/>
            <w:hideMark/>
          </w:tcPr>
          <w:p w14:paraId="4B1F77B1" w14:textId="77777777" w:rsidR="00AB131B" w:rsidRPr="00352C62" w:rsidRDefault="00AB131B" w:rsidP="00AB131B">
            <w:pPr>
              <w:spacing w:after="0" w:line="240" w:lineRule="auto"/>
              <w:jc w:val="both"/>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ХОРИЗОНТАЛНА И ВЕРТИКАЛМА МАРКИРОВКА</w:t>
            </w:r>
          </w:p>
        </w:tc>
        <w:tc>
          <w:tcPr>
            <w:tcW w:w="979" w:type="dxa"/>
            <w:tcBorders>
              <w:top w:val="nil"/>
              <w:left w:val="nil"/>
              <w:bottom w:val="single" w:sz="4" w:space="0" w:color="auto"/>
              <w:right w:val="single" w:sz="4" w:space="0" w:color="auto"/>
            </w:tcBorders>
            <w:shd w:val="clear" w:color="auto" w:fill="auto"/>
            <w:vAlign w:val="center"/>
            <w:hideMark/>
          </w:tcPr>
          <w:p w14:paraId="113F976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3923" w:type="dxa"/>
            <w:tcBorders>
              <w:top w:val="nil"/>
              <w:left w:val="nil"/>
              <w:bottom w:val="single" w:sz="4" w:space="0" w:color="auto"/>
              <w:right w:val="single" w:sz="4" w:space="0" w:color="auto"/>
            </w:tcBorders>
            <w:shd w:val="clear" w:color="auto" w:fill="auto"/>
            <w:vAlign w:val="center"/>
            <w:hideMark/>
          </w:tcPr>
          <w:p w14:paraId="4F9FCC3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r>
      <w:tr w:rsidR="00AB131B" w:rsidRPr="00352C62" w14:paraId="11F83D48"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763B92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96</w:t>
            </w:r>
          </w:p>
        </w:tc>
        <w:tc>
          <w:tcPr>
            <w:tcW w:w="4240" w:type="dxa"/>
            <w:tcBorders>
              <w:top w:val="nil"/>
              <w:left w:val="nil"/>
              <w:bottom w:val="single" w:sz="4" w:space="0" w:color="auto"/>
              <w:right w:val="single" w:sz="4" w:space="0" w:color="auto"/>
            </w:tcBorders>
            <w:shd w:val="clear" w:color="auto" w:fill="auto"/>
            <w:vAlign w:val="center"/>
            <w:hideMark/>
          </w:tcPr>
          <w:p w14:paraId="57C362A3"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монтаж на нестандартни пътни знаци и информационни табели.</w:t>
            </w:r>
          </w:p>
        </w:tc>
        <w:tc>
          <w:tcPr>
            <w:tcW w:w="979" w:type="dxa"/>
            <w:tcBorders>
              <w:top w:val="nil"/>
              <w:left w:val="nil"/>
              <w:bottom w:val="single" w:sz="4" w:space="0" w:color="auto"/>
              <w:right w:val="single" w:sz="4" w:space="0" w:color="auto"/>
            </w:tcBorders>
            <w:shd w:val="clear" w:color="auto" w:fill="auto"/>
            <w:vAlign w:val="center"/>
            <w:hideMark/>
          </w:tcPr>
          <w:p w14:paraId="7DABF402"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48BCE70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квалифициран екип за доставка и монтаж на нестандартни,  пътни знаци и информационни табели</w:t>
            </w:r>
          </w:p>
        </w:tc>
      </w:tr>
      <w:tr w:rsidR="00AB131B" w:rsidRPr="00352C62" w14:paraId="5DA787E5" w14:textId="77777777" w:rsidTr="00402F44">
        <w:trPr>
          <w:trHeight w:val="28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B53B40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4240" w:type="dxa"/>
            <w:tcBorders>
              <w:top w:val="nil"/>
              <w:left w:val="nil"/>
              <w:bottom w:val="single" w:sz="4" w:space="0" w:color="auto"/>
              <w:right w:val="single" w:sz="4" w:space="0" w:color="auto"/>
            </w:tcBorders>
            <w:shd w:val="clear" w:color="auto" w:fill="auto"/>
            <w:vAlign w:val="center"/>
            <w:hideMark/>
          </w:tcPr>
          <w:p w14:paraId="552EEF60" w14:textId="77777777" w:rsidR="00AB131B" w:rsidRPr="00352C62" w:rsidRDefault="00AB131B" w:rsidP="00AB131B">
            <w:pPr>
              <w:spacing w:after="0" w:line="240" w:lineRule="auto"/>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АРХИТЕКТУРНО СТРОИТЕЛСТВО</w:t>
            </w:r>
          </w:p>
        </w:tc>
        <w:tc>
          <w:tcPr>
            <w:tcW w:w="979" w:type="dxa"/>
            <w:tcBorders>
              <w:top w:val="nil"/>
              <w:left w:val="nil"/>
              <w:bottom w:val="single" w:sz="4" w:space="0" w:color="auto"/>
              <w:right w:val="single" w:sz="4" w:space="0" w:color="auto"/>
            </w:tcBorders>
            <w:shd w:val="clear" w:color="auto" w:fill="auto"/>
            <w:vAlign w:val="center"/>
            <w:hideMark/>
          </w:tcPr>
          <w:p w14:paraId="04A2069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3923" w:type="dxa"/>
            <w:tcBorders>
              <w:top w:val="nil"/>
              <w:left w:val="nil"/>
              <w:bottom w:val="single" w:sz="4" w:space="0" w:color="auto"/>
              <w:right w:val="single" w:sz="4" w:space="0" w:color="auto"/>
            </w:tcBorders>
            <w:shd w:val="clear" w:color="auto" w:fill="auto"/>
            <w:vAlign w:val="center"/>
            <w:hideMark/>
          </w:tcPr>
          <w:p w14:paraId="56E300E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r>
      <w:tr w:rsidR="00AB131B" w:rsidRPr="00352C62" w14:paraId="1165D190"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F15496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97</w:t>
            </w:r>
          </w:p>
        </w:tc>
        <w:tc>
          <w:tcPr>
            <w:tcW w:w="4240" w:type="dxa"/>
            <w:tcBorders>
              <w:top w:val="nil"/>
              <w:left w:val="nil"/>
              <w:bottom w:val="single" w:sz="4" w:space="0" w:color="auto"/>
              <w:right w:val="single" w:sz="4" w:space="0" w:color="auto"/>
            </w:tcBorders>
            <w:shd w:val="clear" w:color="auto" w:fill="auto"/>
            <w:vAlign w:val="center"/>
            <w:hideMark/>
          </w:tcPr>
          <w:p w14:paraId="6EAF211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БОЯДИСВАНЕ С БОЯ ПО БЕТОНОВИ ПОВЪРХНОСТИ</w:t>
            </w:r>
          </w:p>
        </w:tc>
        <w:tc>
          <w:tcPr>
            <w:tcW w:w="979" w:type="dxa"/>
            <w:tcBorders>
              <w:top w:val="nil"/>
              <w:left w:val="nil"/>
              <w:bottom w:val="single" w:sz="4" w:space="0" w:color="auto"/>
              <w:right w:val="single" w:sz="4" w:space="0" w:color="auto"/>
            </w:tcBorders>
            <w:shd w:val="clear" w:color="auto" w:fill="auto"/>
            <w:vAlign w:val="center"/>
            <w:hideMark/>
          </w:tcPr>
          <w:p w14:paraId="4F9502E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229D8E3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доставка на материали и боядисване с боя по бетонови повърхности</w:t>
            </w:r>
          </w:p>
        </w:tc>
      </w:tr>
      <w:tr w:rsidR="00AB131B" w:rsidRPr="00352C62" w14:paraId="016AC2CC"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A25454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98</w:t>
            </w:r>
          </w:p>
        </w:tc>
        <w:tc>
          <w:tcPr>
            <w:tcW w:w="4240" w:type="dxa"/>
            <w:tcBorders>
              <w:top w:val="nil"/>
              <w:left w:val="nil"/>
              <w:bottom w:val="single" w:sz="4" w:space="0" w:color="auto"/>
              <w:right w:val="single" w:sz="4" w:space="0" w:color="auto"/>
            </w:tcBorders>
            <w:shd w:val="clear" w:color="auto" w:fill="auto"/>
            <w:vAlign w:val="center"/>
            <w:hideMark/>
          </w:tcPr>
          <w:p w14:paraId="52DF5E9A"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ПОЧИСТВАНЕ СТАРА БОЯ СТАРИ СТОЛАРСКИ РАБОТИ       </w:t>
            </w:r>
          </w:p>
        </w:tc>
        <w:tc>
          <w:tcPr>
            <w:tcW w:w="979" w:type="dxa"/>
            <w:tcBorders>
              <w:top w:val="nil"/>
              <w:left w:val="nil"/>
              <w:bottom w:val="single" w:sz="4" w:space="0" w:color="auto"/>
              <w:right w:val="single" w:sz="4" w:space="0" w:color="auto"/>
            </w:tcBorders>
            <w:shd w:val="clear" w:color="auto" w:fill="auto"/>
            <w:vAlign w:val="center"/>
            <w:hideMark/>
          </w:tcPr>
          <w:p w14:paraId="5E3D216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6A38002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започистване на стара боя (спари столарски работи)</w:t>
            </w:r>
          </w:p>
        </w:tc>
      </w:tr>
      <w:tr w:rsidR="00AB131B" w:rsidRPr="00352C62" w14:paraId="2554E0F4"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7BFAB6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99</w:t>
            </w:r>
          </w:p>
        </w:tc>
        <w:tc>
          <w:tcPr>
            <w:tcW w:w="4240" w:type="dxa"/>
            <w:tcBorders>
              <w:top w:val="nil"/>
              <w:left w:val="nil"/>
              <w:bottom w:val="single" w:sz="4" w:space="0" w:color="auto"/>
              <w:right w:val="single" w:sz="4" w:space="0" w:color="auto"/>
            </w:tcBorders>
            <w:shd w:val="clear" w:color="auto" w:fill="auto"/>
            <w:vAlign w:val="center"/>
            <w:hideMark/>
          </w:tcPr>
          <w:p w14:paraId="0F2071F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МАТЕРИАЛИ И НАПРАВА БОЯДИСВАНЕ С БЛАЖНА БОЯ  ПО СТАРИ СТОЛАРСКИ РАБОТИ        </w:t>
            </w:r>
          </w:p>
        </w:tc>
        <w:tc>
          <w:tcPr>
            <w:tcW w:w="979" w:type="dxa"/>
            <w:tcBorders>
              <w:top w:val="nil"/>
              <w:left w:val="nil"/>
              <w:bottom w:val="single" w:sz="4" w:space="0" w:color="auto"/>
              <w:right w:val="single" w:sz="4" w:space="0" w:color="auto"/>
            </w:tcBorders>
            <w:shd w:val="clear" w:color="auto" w:fill="auto"/>
            <w:vAlign w:val="center"/>
            <w:hideMark/>
          </w:tcPr>
          <w:p w14:paraId="6AC07EA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75C86EF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доставка на материали и боядисване с блажна боя по стари столарски работи</w:t>
            </w:r>
          </w:p>
        </w:tc>
      </w:tr>
      <w:tr w:rsidR="00AB131B" w:rsidRPr="00352C62" w14:paraId="1D9A9F7C"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446BC8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100</w:t>
            </w:r>
          </w:p>
        </w:tc>
        <w:tc>
          <w:tcPr>
            <w:tcW w:w="4240" w:type="dxa"/>
            <w:tcBorders>
              <w:top w:val="nil"/>
              <w:left w:val="nil"/>
              <w:bottom w:val="single" w:sz="4" w:space="0" w:color="auto"/>
              <w:right w:val="single" w:sz="4" w:space="0" w:color="auto"/>
            </w:tcBorders>
            <w:shd w:val="clear" w:color="auto" w:fill="auto"/>
            <w:vAlign w:val="center"/>
            <w:hideMark/>
          </w:tcPr>
          <w:p w14:paraId="68BBFA6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ПОЧИСТВАНЕ, ГРУНДИРАНЕ  НА МЕТАЛНИ ПОВЪРХНОСТИ</w:t>
            </w:r>
          </w:p>
        </w:tc>
        <w:tc>
          <w:tcPr>
            <w:tcW w:w="979" w:type="dxa"/>
            <w:tcBorders>
              <w:top w:val="nil"/>
              <w:left w:val="nil"/>
              <w:bottom w:val="single" w:sz="4" w:space="0" w:color="auto"/>
              <w:right w:val="single" w:sz="4" w:space="0" w:color="auto"/>
            </w:tcBorders>
            <w:shd w:val="clear" w:color="auto" w:fill="auto"/>
            <w:vAlign w:val="center"/>
            <w:hideMark/>
          </w:tcPr>
          <w:p w14:paraId="0E8266C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3BAE024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почистване и доставка материали и грундиране  на метални повърхности</w:t>
            </w:r>
          </w:p>
        </w:tc>
      </w:tr>
      <w:tr w:rsidR="00AB131B" w:rsidRPr="00352C62" w14:paraId="71BEAA4E"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FE5204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101</w:t>
            </w:r>
          </w:p>
        </w:tc>
        <w:tc>
          <w:tcPr>
            <w:tcW w:w="4240" w:type="dxa"/>
            <w:tcBorders>
              <w:top w:val="nil"/>
              <w:left w:val="nil"/>
              <w:bottom w:val="single" w:sz="4" w:space="0" w:color="auto"/>
              <w:right w:val="single" w:sz="4" w:space="0" w:color="auto"/>
            </w:tcBorders>
            <w:shd w:val="clear" w:color="auto" w:fill="auto"/>
            <w:vAlign w:val="center"/>
            <w:hideMark/>
          </w:tcPr>
          <w:p w14:paraId="2414218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ПОЧИСТВАНЕ, ПОДГОТОВКА И ЛАКИРАНЕ ДЪРВЕНИ ПОВЪРХНОСТИ</w:t>
            </w:r>
          </w:p>
        </w:tc>
        <w:tc>
          <w:tcPr>
            <w:tcW w:w="979" w:type="dxa"/>
            <w:tcBorders>
              <w:top w:val="nil"/>
              <w:left w:val="nil"/>
              <w:bottom w:val="single" w:sz="4" w:space="0" w:color="auto"/>
              <w:right w:val="single" w:sz="4" w:space="0" w:color="auto"/>
            </w:tcBorders>
            <w:shd w:val="clear" w:color="auto" w:fill="auto"/>
            <w:vAlign w:val="center"/>
            <w:hideMark/>
          </w:tcPr>
          <w:p w14:paraId="33571AC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2FABED6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използването на необходимата механизация, материали, инструменти, квалифициран екип за почистване, подготовка доставка на материали и лакиране на </w:t>
            </w:r>
            <w:r w:rsidRPr="00352C62">
              <w:rPr>
                <w:rFonts w:ascii="Times New Roman" w:eastAsia="Times New Roman" w:hAnsi="Times New Roman" w:cs="Times New Roman"/>
                <w:color w:val="000000"/>
                <w:sz w:val="24"/>
                <w:szCs w:val="24"/>
                <w:lang w:val="en-US"/>
              </w:rPr>
              <w:lastRenderedPageBreak/>
              <w:t>дървени повърхности</w:t>
            </w:r>
          </w:p>
        </w:tc>
      </w:tr>
      <w:tr w:rsidR="00AB131B" w:rsidRPr="00352C62" w14:paraId="792F14FE"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A986D2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102</w:t>
            </w:r>
          </w:p>
        </w:tc>
        <w:tc>
          <w:tcPr>
            <w:tcW w:w="4240" w:type="dxa"/>
            <w:tcBorders>
              <w:top w:val="nil"/>
              <w:left w:val="nil"/>
              <w:bottom w:val="single" w:sz="4" w:space="0" w:color="auto"/>
              <w:right w:val="single" w:sz="4" w:space="0" w:color="auto"/>
            </w:tcBorders>
            <w:shd w:val="clear" w:color="auto" w:fill="auto"/>
            <w:vAlign w:val="center"/>
            <w:hideMark/>
          </w:tcPr>
          <w:p w14:paraId="049FF332"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ПОЧИСТВАНЕ И ГРУНДИРАНЕ ПРЕДИ БОЯДИСВАНЕ МЕТАЛНИ ПОВЪРХНОСТИ</w:t>
            </w:r>
          </w:p>
        </w:tc>
        <w:tc>
          <w:tcPr>
            <w:tcW w:w="979" w:type="dxa"/>
            <w:tcBorders>
              <w:top w:val="nil"/>
              <w:left w:val="nil"/>
              <w:bottom w:val="single" w:sz="4" w:space="0" w:color="auto"/>
              <w:right w:val="single" w:sz="4" w:space="0" w:color="auto"/>
            </w:tcBorders>
            <w:shd w:val="clear" w:color="auto" w:fill="auto"/>
            <w:vAlign w:val="center"/>
            <w:hideMark/>
          </w:tcPr>
          <w:p w14:paraId="074174F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7531239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почистване и доставка материали и грундиране преди боядисване  на метални повърхности</w:t>
            </w:r>
          </w:p>
        </w:tc>
      </w:tr>
      <w:tr w:rsidR="00AB131B" w:rsidRPr="00352C62" w14:paraId="61D5E5E7"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E455CD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103</w:t>
            </w:r>
          </w:p>
        </w:tc>
        <w:tc>
          <w:tcPr>
            <w:tcW w:w="4240" w:type="dxa"/>
            <w:tcBorders>
              <w:top w:val="nil"/>
              <w:left w:val="nil"/>
              <w:bottom w:val="single" w:sz="4" w:space="0" w:color="auto"/>
              <w:right w:val="single" w:sz="4" w:space="0" w:color="auto"/>
            </w:tcBorders>
            <w:shd w:val="clear" w:color="auto" w:fill="auto"/>
            <w:vAlign w:val="center"/>
            <w:hideMark/>
          </w:tcPr>
          <w:p w14:paraId="66088F9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НАПРАВА БОЯДИСВАНЕ С БЛАЖНА БОЯ НА МЕТАЛНИ ПОВЪРХНОСТИ</w:t>
            </w:r>
          </w:p>
        </w:tc>
        <w:tc>
          <w:tcPr>
            <w:tcW w:w="979" w:type="dxa"/>
            <w:tcBorders>
              <w:top w:val="nil"/>
              <w:left w:val="nil"/>
              <w:bottom w:val="single" w:sz="4" w:space="0" w:color="auto"/>
              <w:right w:val="single" w:sz="4" w:space="0" w:color="auto"/>
            </w:tcBorders>
            <w:shd w:val="clear" w:color="auto" w:fill="auto"/>
            <w:vAlign w:val="center"/>
            <w:hideMark/>
          </w:tcPr>
          <w:p w14:paraId="7179264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4FBEB29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доставка на материали и боядисване с блажна боя на метални повърхности</w:t>
            </w:r>
          </w:p>
        </w:tc>
      </w:tr>
      <w:tr w:rsidR="00AB131B" w:rsidRPr="00352C62" w14:paraId="57CBA232"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5E1BEB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104</w:t>
            </w:r>
          </w:p>
        </w:tc>
        <w:tc>
          <w:tcPr>
            <w:tcW w:w="4240" w:type="dxa"/>
            <w:tcBorders>
              <w:top w:val="nil"/>
              <w:left w:val="nil"/>
              <w:bottom w:val="single" w:sz="4" w:space="0" w:color="auto"/>
              <w:right w:val="single" w:sz="4" w:space="0" w:color="auto"/>
            </w:tcBorders>
            <w:shd w:val="clear" w:color="auto" w:fill="auto"/>
            <w:vAlign w:val="center"/>
            <w:hideMark/>
          </w:tcPr>
          <w:p w14:paraId="205E2642"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НАПРАВА ПЕРДАШЕНА ЦИМЕНТОВА ЗАМАЗКА ПО СТЪПАЛА  2см</w:t>
            </w:r>
          </w:p>
        </w:tc>
        <w:tc>
          <w:tcPr>
            <w:tcW w:w="979" w:type="dxa"/>
            <w:tcBorders>
              <w:top w:val="nil"/>
              <w:left w:val="nil"/>
              <w:bottom w:val="single" w:sz="4" w:space="0" w:color="auto"/>
              <w:right w:val="single" w:sz="4" w:space="0" w:color="auto"/>
            </w:tcBorders>
            <w:shd w:val="clear" w:color="auto" w:fill="auto"/>
            <w:vAlign w:val="center"/>
            <w:hideMark/>
          </w:tcPr>
          <w:p w14:paraId="56EE792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15AAE2C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доставка на материали и направа пердашена циментова замазка по стъпала 2см</w:t>
            </w:r>
          </w:p>
        </w:tc>
      </w:tr>
      <w:tr w:rsidR="00AB131B" w:rsidRPr="00352C62" w14:paraId="77E7F2B2"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A1A3C32"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105</w:t>
            </w:r>
          </w:p>
        </w:tc>
        <w:tc>
          <w:tcPr>
            <w:tcW w:w="4240" w:type="dxa"/>
            <w:tcBorders>
              <w:top w:val="nil"/>
              <w:left w:val="nil"/>
              <w:bottom w:val="single" w:sz="4" w:space="0" w:color="auto"/>
              <w:right w:val="single" w:sz="4" w:space="0" w:color="auto"/>
            </w:tcBorders>
            <w:shd w:val="clear" w:color="auto" w:fill="auto"/>
            <w:vAlign w:val="center"/>
            <w:hideMark/>
          </w:tcPr>
          <w:p w14:paraId="1B841073"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НАПРАВА ПЕРДАШЕНА АРМИРАНА ЗАМАЗКА  d=4СМ</w:t>
            </w:r>
          </w:p>
        </w:tc>
        <w:tc>
          <w:tcPr>
            <w:tcW w:w="979" w:type="dxa"/>
            <w:tcBorders>
              <w:top w:val="nil"/>
              <w:left w:val="nil"/>
              <w:bottom w:val="single" w:sz="4" w:space="0" w:color="auto"/>
              <w:right w:val="single" w:sz="4" w:space="0" w:color="auto"/>
            </w:tcBorders>
            <w:shd w:val="clear" w:color="auto" w:fill="auto"/>
            <w:vAlign w:val="center"/>
            <w:hideMark/>
          </w:tcPr>
          <w:p w14:paraId="3477CDCA"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731E993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доставка на материали и направа пердашена армирана замазка d=4см</w:t>
            </w:r>
          </w:p>
        </w:tc>
      </w:tr>
      <w:tr w:rsidR="00AB131B" w:rsidRPr="00352C62" w14:paraId="11161F65"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856874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106</w:t>
            </w:r>
          </w:p>
        </w:tc>
        <w:tc>
          <w:tcPr>
            <w:tcW w:w="4240" w:type="dxa"/>
            <w:tcBorders>
              <w:top w:val="nil"/>
              <w:left w:val="nil"/>
              <w:bottom w:val="single" w:sz="4" w:space="0" w:color="auto"/>
              <w:right w:val="single" w:sz="4" w:space="0" w:color="auto"/>
            </w:tcBorders>
            <w:shd w:val="clear" w:color="auto" w:fill="auto"/>
            <w:vAlign w:val="center"/>
            <w:hideMark/>
          </w:tcPr>
          <w:p w14:paraId="4A90AF4B"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ИЗРАБОТКА И МОНТАЖ НА ОБРАБОТЕНИ  ЕЛЕМЕНТИ ОТ ВИСОКОКАЧЕСТВЕНА  ДЪРВЕСИНА</w:t>
            </w:r>
          </w:p>
        </w:tc>
        <w:tc>
          <w:tcPr>
            <w:tcW w:w="979" w:type="dxa"/>
            <w:tcBorders>
              <w:top w:val="nil"/>
              <w:left w:val="nil"/>
              <w:bottom w:val="single" w:sz="4" w:space="0" w:color="auto"/>
              <w:right w:val="single" w:sz="4" w:space="0" w:color="auto"/>
            </w:tcBorders>
            <w:shd w:val="clear" w:color="auto" w:fill="auto"/>
            <w:vAlign w:val="center"/>
            <w:hideMark/>
          </w:tcPr>
          <w:p w14:paraId="2BA1BDCB"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76FADDA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изработка и монтаж на обработени елементи от висококачествена дървесина</w:t>
            </w:r>
          </w:p>
        </w:tc>
      </w:tr>
      <w:tr w:rsidR="00AB131B" w:rsidRPr="00352C62" w14:paraId="7FCD71DB"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8BF235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107</w:t>
            </w:r>
          </w:p>
        </w:tc>
        <w:tc>
          <w:tcPr>
            <w:tcW w:w="4240" w:type="dxa"/>
            <w:tcBorders>
              <w:top w:val="nil"/>
              <w:left w:val="nil"/>
              <w:bottom w:val="single" w:sz="4" w:space="0" w:color="auto"/>
              <w:right w:val="single" w:sz="4" w:space="0" w:color="auto"/>
            </w:tcBorders>
            <w:shd w:val="clear" w:color="auto" w:fill="auto"/>
            <w:vAlign w:val="center"/>
            <w:hideMark/>
          </w:tcPr>
          <w:p w14:paraId="77BC46B4"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И МОНТАЖ НА ДЪСЧЕНА ОБШИВКА </w:t>
            </w:r>
          </w:p>
        </w:tc>
        <w:tc>
          <w:tcPr>
            <w:tcW w:w="979" w:type="dxa"/>
            <w:tcBorders>
              <w:top w:val="nil"/>
              <w:left w:val="nil"/>
              <w:bottom w:val="single" w:sz="4" w:space="0" w:color="auto"/>
              <w:right w:val="single" w:sz="4" w:space="0" w:color="auto"/>
            </w:tcBorders>
            <w:shd w:val="clear" w:color="auto" w:fill="auto"/>
            <w:vAlign w:val="center"/>
            <w:hideMark/>
          </w:tcPr>
          <w:p w14:paraId="0CF14FC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208DED1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изработка, доставка и монтаж на дъсчена обшивка</w:t>
            </w:r>
          </w:p>
        </w:tc>
      </w:tr>
      <w:tr w:rsidR="00AB131B" w:rsidRPr="00352C62" w14:paraId="4D9DD7AF"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795CAF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108</w:t>
            </w:r>
          </w:p>
        </w:tc>
        <w:tc>
          <w:tcPr>
            <w:tcW w:w="4240" w:type="dxa"/>
            <w:tcBorders>
              <w:top w:val="nil"/>
              <w:left w:val="nil"/>
              <w:bottom w:val="single" w:sz="4" w:space="0" w:color="auto"/>
              <w:right w:val="single" w:sz="4" w:space="0" w:color="auto"/>
            </w:tcBorders>
            <w:shd w:val="clear" w:color="auto" w:fill="auto"/>
            <w:vAlign w:val="center"/>
            <w:hideMark/>
          </w:tcPr>
          <w:p w14:paraId="1898D2BB"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МОНТАЖ НА  ДЪСКИ</w:t>
            </w:r>
          </w:p>
        </w:tc>
        <w:tc>
          <w:tcPr>
            <w:tcW w:w="979" w:type="dxa"/>
            <w:tcBorders>
              <w:top w:val="nil"/>
              <w:left w:val="nil"/>
              <w:bottom w:val="single" w:sz="4" w:space="0" w:color="auto"/>
              <w:right w:val="single" w:sz="4" w:space="0" w:color="auto"/>
            </w:tcBorders>
            <w:shd w:val="clear" w:color="auto" w:fill="auto"/>
            <w:vAlign w:val="center"/>
            <w:hideMark/>
          </w:tcPr>
          <w:p w14:paraId="39D917B7"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586FA1C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изработка, доставка и монтаж на дъски</w:t>
            </w:r>
          </w:p>
        </w:tc>
      </w:tr>
      <w:tr w:rsidR="00AB131B" w:rsidRPr="00352C62" w14:paraId="0BE2EA2F"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B683B9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109</w:t>
            </w:r>
          </w:p>
        </w:tc>
        <w:tc>
          <w:tcPr>
            <w:tcW w:w="4240" w:type="dxa"/>
            <w:tcBorders>
              <w:top w:val="nil"/>
              <w:left w:val="nil"/>
              <w:bottom w:val="single" w:sz="4" w:space="0" w:color="auto"/>
              <w:right w:val="single" w:sz="4" w:space="0" w:color="auto"/>
            </w:tcBorders>
            <w:shd w:val="clear" w:color="auto" w:fill="auto"/>
            <w:vAlign w:val="center"/>
            <w:hideMark/>
          </w:tcPr>
          <w:p w14:paraId="28C3536C"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МОНТАЖ НА ГРЕДИ, ТАЛПИ И БИЧМЕТА</w:t>
            </w:r>
          </w:p>
        </w:tc>
        <w:tc>
          <w:tcPr>
            <w:tcW w:w="979" w:type="dxa"/>
            <w:tcBorders>
              <w:top w:val="nil"/>
              <w:left w:val="nil"/>
              <w:bottom w:val="single" w:sz="4" w:space="0" w:color="auto"/>
              <w:right w:val="single" w:sz="4" w:space="0" w:color="auto"/>
            </w:tcBorders>
            <w:shd w:val="clear" w:color="auto" w:fill="auto"/>
            <w:vAlign w:val="center"/>
            <w:hideMark/>
          </w:tcPr>
          <w:p w14:paraId="68640CDB"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лв/м3</w:t>
            </w:r>
          </w:p>
        </w:tc>
        <w:tc>
          <w:tcPr>
            <w:tcW w:w="3923" w:type="dxa"/>
            <w:tcBorders>
              <w:top w:val="nil"/>
              <w:left w:val="nil"/>
              <w:bottom w:val="single" w:sz="4" w:space="0" w:color="auto"/>
              <w:right w:val="single" w:sz="4" w:space="0" w:color="auto"/>
            </w:tcBorders>
            <w:shd w:val="clear" w:color="auto" w:fill="auto"/>
            <w:vAlign w:val="center"/>
            <w:hideMark/>
          </w:tcPr>
          <w:p w14:paraId="614E175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изработка, доставка и монтаж на греди, талпи и бичмета</w:t>
            </w:r>
          </w:p>
        </w:tc>
      </w:tr>
      <w:tr w:rsidR="00AB131B" w:rsidRPr="00352C62" w14:paraId="1AB6821C"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B3EC4A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110</w:t>
            </w:r>
          </w:p>
        </w:tc>
        <w:tc>
          <w:tcPr>
            <w:tcW w:w="4240" w:type="dxa"/>
            <w:tcBorders>
              <w:top w:val="nil"/>
              <w:left w:val="nil"/>
              <w:bottom w:val="single" w:sz="4" w:space="0" w:color="auto"/>
              <w:right w:val="single" w:sz="4" w:space="0" w:color="auto"/>
            </w:tcBorders>
            <w:shd w:val="clear" w:color="auto" w:fill="auto"/>
            <w:vAlign w:val="center"/>
            <w:hideMark/>
          </w:tcPr>
          <w:p w14:paraId="520BCBC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МОНТАЖ НА ПЛОЧИ ОТ ВАРОВИКОВ КАМЪК</w:t>
            </w:r>
          </w:p>
        </w:tc>
        <w:tc>
          <w:tcPr>
            <w:tcW w:w="979" w:type="dxa"/>
            <w:tcBorders>
              <w:top w:val="nil"/>
              <w:left w:val="nil"/>
              <w:bottom w:val="single" w:sz="4" w:space="0" w:color="auto"/>
              <w:right w:val="single" w:sz="4" w:space="0" w:color="auto"/>
            </w:tcBorders>
            <w:shd w:val="clear" w:color="auto" w:fill="auto"/>
            <w:vAlign w:val="center"/>
            <w:hideMark/>
          </w:tcPr>
          <w:p w14:paraId="29959492"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6A71618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доставка и монтаж на плочи от варовиков камък</w:t>
            </w:r>
          </w:p>
        </w:tc>
      </w:tr>
      <w:tr w:rsidR="00AB131B" w:rsidRPr="00352C62" w14:paraId="071DFFD3"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6AA236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111</w:t>
            </w:r>
          </w:p>
        </w:tc>
        <w:tc>
          <w:tcPr>
            <w:tcW w:w="4240" w:type="dxa"/>
            <w:tcBorders>
              <w:top w:val="nil"/>
              <w:left w:val="nil"/>
              <w:bottom w:val="single" w:sz="4" w:space="0" w:color="auto"/>
              <w:right w:val="single" w:sz="4" w:space="0" w:color="auto"/>
            </w:tcBorders>
            <w:shd w:val="clear" w:color="auto" w:fill="auto"/>
            <w:vAlign w:val="center"/>
            <w:hideMark/>
          </w:tcPr>
          <w:p w14:paraId="281CAE83"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МОНТАЖ НА ГРАНИТНИ ПЛОЧИ</w:t>
            </w:r>
          </w:p>
        </w:tc>
        <w:tc>
          <w:tcPr>
            <w:tcW w:w="979" w:type="dxa"/>
            <w:tcBorders>
              <w:top w:val="nil"/>
              <w:left w:val="nil"/>
              <w:bottom w:val="single" w:sz="4" w:space="0" w:color="auto"/>
              <w:right w:val="single" w:sz="4" w:space="0" w:color="auto"/>
            </w:tcBorders>
            <w:shd w:val="clear" w:color="auto" w:fill="auto"/>
            <w:vAlign w:val="center"/>
            <w:hideMark/>
          </w:tcPr>
          <w:p w14:paraId="6F5FA2BE"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42F333F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използването на необходимата механизация, материали, инструменти, квалифициран екип за  доставка и монтаж на гранитни плочи </w:t>
            </w:r>
          </w:p>
        </w:tc>
      </w:tr>
      <w:tr w:rsidR="00AB131B" w:rsidRPr="00352C62" w14:paraId="7256CE50"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4EBFAC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112</w:t>
            </w:r>
          </w:p>
        </w:tc>
        <w:tc>
          <w:tcPr>
            <w:tcW w:w="4240" w:type="dxa"/>
            <w:tcBorders>
              <w:top w:val="nil"/>
              <w:left w:val="nil"/>
              <w:bottom w:val="single" w:sz="4" w:space="0" w:color="auto"/>
              <w:right w:val="single" w:sz="4" w:space="0" w:color="auto"/>
            </w:tcBorders>
            <w:shd w:val="clear" w:color="auto" w:fill="auto"/>
            <w:vAlign w:val="center"/>
            <w:hideMark/>
          </w:tcPr>
          <w:p w14:paraId="0BFF5AF7"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МОНТАЖ НА МРАМОРНИ ПЛОЧИ</w:t>
            </w:r>
          </w:p>
        </w:tc>
        <w:tc>
          <w:tcPr>
            <w:tcW w:w="979" w:type="dxa"/>
            <w:tcBorders>
              <w:top w:val="nil"/>
              <w:left w:val="nil"/>
              <w:bottom w:val="single" w:sz="4" w:space="0" w:color="auto"/>
              <w:right w:val="single" w:sz="4" w:space="0" w:color="auto"/>
            </w:tcBorders>
            <w:shd w:val="clear" w:color="auto" w:fill="auto"/>
            <w:vAlign w:val="center"/>
            <w:hideMark/>
          </w:tcPr>
          <w:p w14:paraId="5E51669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73D94C7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използването на необходимата механизация, материали, инструменти, квалифициран екип за  доставка и монтаж на мраморни плочи </w:t>
            </w:r>
          </w:p>
        </w:tc>
      </w:tr>
      <w:tr w:rsidR="00AB131B" w:rsidRPr="00352C62" w14:paraId="1AFE8463"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735BAB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113</w:t>
            </w:r>
          </w:p>
        </w:tc>
        <w:tc>
          <w:tcPr>
            <w:tcW w:w="4240" w:type="dxa"/>
            <w:tcBorders>
              <w:top w:val="nil"/>
              <w:left w:val="nil"/>
              <w:bottom w:val="single" w:sz="4" w:space="0" w:color="auto"/>
              <w:right w:val="single" w:sz="4" w:space="0" w:color="auto"/>
            </w:tcBorders>
            <w:shd w:val="clear" w:color="auto" w:fill="auto"/>
            <w:vAlign w:val="center"/>
            <w:hideMark/>
          </w:tcPr>
          <w:p w14:paraId="3347D3DF"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МАШИННО ШЛАЙФАНЕ НА ПОДОВЕ</w:t>
            </w:r>
          </w:p>
        </w:tc>
        <w:tc>
          <w:tcPr>
            <w:tcW w:w="979" w:type="dxa"/>
            <w:tcBorders>
              <w:top w:val="nil"/>
              <w:left w:val="nil"/>
              <w:bottom w:val="single" w:sz="4" w:space="0" w:color="auto"/>
              <w:right w:val="single" w:sz="4" w:space="0" w:color="auto"/>
            </w:tcBorders>
            <w:shd w:val="clear" w:color="auto" w:fill="auto"/>
            <w:vAlign w:val="center"/>
            <w:hideMark/>
          </w:tcPr>
          <w:p w14:paraId="6597D4FF"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0CD3235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машинно шлайфане на подове</w:t>
            </w:r>
          </w:p>
        </w:tc>
      </w:tr>
      <w:tr w:rsidR="00AB131B" w:rsidRPr="00352C62" w14:paraId="7A81C6BD"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129990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114</w:t>
            </w:r>
          </w:p>
        </w:tc>
        <w:tc>
          <w:tcPr>
            <w:tcW w:w="4240" w:type="dxa"/>
            <w:tcBorders>
              <w:top w:val="nil"/>
              <w:left w:val="nil"/>
              <w:bottom w:val="single" w:sz="4" w:space="0" w:color="auto"/>
              <w:right w:val="single" w:sz="4" w:space="0" w:color="auto"/>
            </w:tcBorders>
            <w:shd w:val="clear" w:color="auto" w:fill="auto"/>
            <w:vAlign w:val="center"/>
            <w:hideMark/>
          </w:tcPr>
          <w:p w14:paraId="23DFFA22"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ПОЧИСТВАНЕ НА СЪЩЕСТВУВАЩА ОБЛИЦОВКА</w:t>
            </w:r>
          </w:p>
        </w:tc>
        <w:tc>
          <w:tcPr>
            <w:tcW w:w="979" w:type="dxa"/>
            <w:tcBorders>
              <w:top w:val="nil"/>
              <w:left w:val="nil"/>
              <w:bottom w:val="single" w:sz="4" w:space="0" w:color="auto"/>
              <w:right w:val="single" w:sz="4" w:space="0" w:color="auto"/>
            </w:tcBorders>
            <w:shd w:val="clear" w:color="auto" w:fill="auto"/>
            <w:vAlign w:val="center"/>
            <w:hideMark/>
          </w:tcPr>
          <w:p w14:paraId="628BAF5C"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лв/м2</w:t>
            </w:r>
          </w:p>
        </w:tc>
        <w:tc>
          <w:tcPr>
            <w:tcW w:w="3923" w:type="dxa"/>
            <w:tcBorders>
              <w:top w:val="nil"/>
              <w:left w:val="nil"/>
              <w:bottom w:val="single" w:sz="4" w:space="0" w:color="auto"/>
              <w:right w:val="single" w:sz="4" w:space="0" w:color="auto"/>
            </w:tcBorders>
            <w:shd w:val="clear" w:color="auto" w:fill="auto"/>
            <w:vAlign w:val="center"/>
            <w:hideMark/>
          </w:tcPr>
          <w:p w14:paraId="23D3416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почистване на съществуваща облицовка</w:t>
            </w:r>
          </w:p>
        </w:tc>
      </w:tr>
      <w:tr w:rsidR="00AB131B" w:rsidRPr="00352C62" w14:paraId="06053C36"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FB2403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115</w:t>
            </w:r>
          </w:p>
        </w:tc>
        <w:tc>
          <w:tcPr>
            <w:tcW w:w="4240" w:type="dxa"/>
            <w:tcBorders>
              <w:top w:val="nil"/>
              <w:left w:val="nil"/>
              <w:bottom w:val="single" w:sz="4" w:space="0" w:color="auto"/>
              <w:right w:val="single" w:sz="4" w:space="0" w:color="auto"/>
            </w:tcBorders>
            <w:shd w:val="clear" w:color="auto" w:fill="auto"/>
            <w:vAlign w:val="center"/>
            <w:hideMark/>
          </w:tcPr>
          <w:p w14:paraId="5455514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Демонтаж съществуващи съоръжения</w:t>
            </w:r>
          </w:p>
        </w:tc>
        <w:tc>
          <w:tcPr>
            <w:tcW w:w="979" w:type="dxa"/>
            <w:tcBorders>
              <w:top w:val="nil"/>
              <w:left w:val="nil"/>
              <w:bottom w:val="single" w:sz="4" w:space="0" w:color="auto"/>
              <w:right w:val="single" w:sz="4" w:space="0" w:color="auto"/>
            </w:tcBorders>
            <w:shd w:val="clear" w:color="auto" w:fill="auto"/>
            <w:vAlign w:val="center"/>
            <w:hideMark/>
          </w:tcPr>
          <w:p w14:paraId="681BAA1E"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proofErr w:type="gramStart"/>
            <w:r w:rsidRPr="00352C62">
              <w:rPr>
                <w:rFonts w:ascii="Times New Roman" w:eastAsia="Times New Roman" w:hAnsi="Times New Roman" w:cs="Times New Roman"/>
                <w:color w:val="000000"/>
                <w:sz w:val="24"/>
                <w:szCs w:val="24"/>
                <w:lang w:val="en-US"/>
              </w:rPr>
              <w:t>лв/бр</w:t>
            </w:r>
            <w:proofErr w:type="gramEnd"/>
            <w:r w:rsidRPr="00352C62">
              <w:rPr>
                <w:rFonts w:ascii="Times New Roman" w:eastAsia="Times New Roman" w:hAnsi="Times New Roman" w:cs="Times New Roman"/>
                <w:color w:val="000000"/>
                <w:sz w:val="24"/>
                <w:szCs w:val="24"/>
                <w:lang w:val="en-US"/>
              </w:rPr>
              <w:t>.</w:t>
            </w:r>
          </w:p>
        </w:tc>
        <w:tc>
          <w:tcPr>
            <w:tcW w:w="3923" w:type="dxa"/>
            <w:tcBorders>
              <w:top w:val="nil"/>
              <w:left w:val="nil"/>
              <w:bottom w:val="single" w:sz="4" w:space="0" w:color="auto"/>
              <w:right w:val="single" w:sz="4" w:space="0" w:color="auto"/>
            </w:tcBorders>
            <w:shd w:val="clear" w:color="auto" w:fill="auto"/>
            <w:vAlign w:val="center"/>
            <w:hideMark/>
          </w:tcPr>
          <w:p w14:paraId="085A29E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инструменти, квалифициран екип за демонтаж съществуващи съоръжения</w:t>
            </w:r>
          </w:p>
        </w:tc>
      </w:tr>
      <w:tr w:rsidR="00AB131B" w:rsidRPr="00352C62" w14:paraId="50E9D3E7" w14:textId="77777777" w:rsidTr="00402F44">
        <w:trPr>
          <w:trHeight w:val="50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1E3A22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4240" w:type="dxa"/>
            <w:tcBorders>
              <w:top w:val="nil"/>
              <w:left w:val="nil"/>
              <w:bottom w:val="single" w:sz="4" w:space="0" w:color="auto"/>
              <w:right w:val="single" w:sz="4" w:space="0" w:color="auto"/>
            </w:tcBorders>
            <w:shd w:val="clear" w:color="auto" w:fill="auto"/>
            <w:vAlign w:val="center"/>
            <w:hideMark/>
          </w:tcPr>
          <w:p w14:paraId="64D1B240" w14:textId="77777777" w:rsidR="00AB131B" w:rsidRPr="00352C62" w:rsidRDefault="00AB131B" w:rsidP="00AB131B">
            <w:pPr>
              <w:spacing w:after="0" w:line="240" w:lineRule="auto"/>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ВОДОСНАБДЯВАНЕ И КАНАЛИЗАЦИЯ</w:t>
            </w:r>
          </w:p>
        </w:tc>
        <w:tc>
          <w:tcPr>
            <w:tcW w:w="979" w:type="dxa"/>
            <w:tcBorders>
              <w:top w:val="nil"/>
              <w:left w:val="nil"/>
              <w:bottom w:val="single" w:sz="4" w:space="0" w:color="auto"/>
              <w:right w:val="single" w:sz="4" w:space="0" w:color="auto"/>
            </w:tcBorders>
            <w:shd w:val="clear" w:color="auto" w:fill="auto"/>
            <w:vAlign w:val="center"/>
            <w:hideMark/>
          </w:tcPr>
          <w:p w14:paraId="5BB01E89" w14:textId="77777777" w:rsidR="00AB131B" w:rsidRPr="00352C62" w:rsidRDefault="00AB131B" w:rsidP="00AB131B">
            <w:pPr>
              <w:spacing w:after="0" w:line="240" w:lineRule="auto"/>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 </w:t>
            </w:r>
          </w:p>
        </w:tc>
        <w:tc>
          <w:tcPr>
            <w:tcW w:w="3923" w:type="dxa"/>
            <w:tcBorders>
              <w:top w:val="nil"/>
              <w:left w:val="nil"/>
              <w:bottom w:val="single" w:sz="4" w:space="0" w:color="auto"/>
              <w:right w:val="single" w:sz="4" w:space="0" w:color="auto"/>
            </w:tcBorders>
            <w:shd w:val="clear" w:color="auto" w:fill="auto"/>
            <w:vAlign w:val="center"/>
            <w:hideMark/>
          </w:tcPr>
          <w:p w14:paraId="0E904D15" w14:textId="77777777" w:rsidR="00AB131B" w:rsidRPr="00352C62" w:rsidRDefault="00AB131B" w:rsidP="00AB131B">
            <w:pPr>
              <w:spacing w:after="0" w:line="240" w:lineRule="auto"/>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 </w:t>
            </w:r>
          </w:p>
        </w:tc>
      </w:tr>
      <w:tr w:rsidR="00AB131B" w:rsidRPr="00352C62" w14:paraId="6F0F91C1" w14:textId="77777777" w:rsidTr="00402F44">
        <w:trPr>
          <w:trHeight w:val="201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573246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116</w:t>
            </w:r>
          </w:p>
        </w:tc>
        <w:tc>
          <w:tcPr>
            <w:tcW w:w="4240" w:type="dxa"/>
            <w:tcBorders>
              <w:top w:val="nil"/>
              <w:left w:val="nil"/>
              <w:bottom w:val="single" w:sz="4" w:space="0" w:color="auto"/>
              <w:right w:val="single" w:sz="4" w:space="0" w:color="auto"/>
            </w:tcBorders>
            <w:shd w:val="clear" w:color="auto" w:fill="auto"/>
            <w:vAlign w:val="center"/>
            <w:hideMark/>
          </w:tcPr>
          <w:p w14:paraId="1D476074"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материали и направа на уличен отток (Дъждоприемна Шахта) - единичен едноставен с дълбочина до 1 м, вкл. чугунена рамка и решетка, без заустването към уличната канализация</w:t>
            </w:r>
          </w:p>
        </w:tc>
        <w:tc>
          <w:tcPr>
            <w:tcW w:w="979" w:type="dxa"/>
            <w:tcBorders>
              <w:top w:val="nil"/>
              <w:left w:val="nil"/>
              <w:bottom w:val="single" w:sz="4" w:space="0" w:color="auto"/>
              <w:right w:val="single" w:sz="4" w:space="0" w:color="auto"/>
            </w:tcBorders>
            <w:shd w:val="clear" w:color="auto" w:fill="auto"/>
            <w:vAlign w:val="center"/>
            <w:hideMark/>
          </w:tcPr>
          <w:p w14:paraId="564BF2F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3AB5E49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Дейноста включва използването на необходимата механизация, материали, квалифициран екип за доставка и монтаж на единичен едноставен уличен отток с дълбочина до 1 м, вкл. чугунена рамка и решетка, без заустването към уличната канализация</w:t>
            </w:r>
          </w:p>
        </w:tc>
      </w:tr>
      <w:tr w:rsidR="00AB131B" w:rsidRPr="00352C62" w14:paraId="3C1EC143" w14:textId="77777777" w:rsidTr="00402F44">
        <w:trPr>
          <w:trHeight w:val="201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357809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117</w:t>
            </w:r>
          </w:p>
        </w:tc>
        <w:tc>
          <w:tcPr>
            <w:tcW w:w="4240" w:type="dxa"/>
            <w:tcBorders>
              <w:top w:val="nil"/>
              <w:left w:val="nil"/>
              <w:bottom w:val="single" w:sz="4" w:space="0" w:color="auto"/>
              <w:right w:val="single" w:sz="4" w:space="0" w:color="auto"/>
            </w:tcBorders>
            <w:shd w:val="clear" w:color="auto" w:fill="auto"/>
            <w:vAlign w:val="center"/>
            <w:hideMark/>
          </w:tcPr>
          <w:p w14:paraId="0EECF4DA"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Доставка материали и направа на уличен отток (Дъждоприемна Шахта) </w:t>
            </w:r>
            <w:proofErr w:type="gramStart"/>
            <w:r w:rsidRPr="00352C62">
              <w:rPr>
                <w:rFonts w:ascii="Times New Roman" w:eastAsia="Times New Roman" w:hAnsi="Times New Roman" w:cs="Times New Roman"/>
                <w:color w:val="000000"/>
                <w:sz w:val="24"/>
                <w:szCs w:val="24"/>
                <w:lang w:val="en-US"/>
              </w:rPr>
              <w:t>-  двоен</w:t>
            </w:r>
            <w:proofErr w:type="gramEnd"/>
            <w:r w:rsidRPr="00352C62">
              <w:rPr>
                <w:rFonts w:ascii="Times New Roman" w:eastAsia="Times New Roman" w:hAnsi="Times New Roman" w:cs="Times New Roman"/>
                <w:color w:val="000000"/>
                <w:sz w:val="24"/>
                <w:szCs w:val="24"/>
                <w:lang w:val="en-US"/>
              </w:rPr>
              <w:t xml:space="preserve"> едноставен с дълбочина до 1 м, вкл. чугунена рамка и решетка, без заустването към уличната канализация</w:t>
            </w:r>
          </w:p>
        </w:tc>
        <w:tc>
          <w:tcPr>
            <w:tcW w:w="979" w:type="dxa"/>
            <w:tcBorders>
              <w:top w:val="nil"/>
              <w:left w:val="nil"/>
              <w:bottom w:val="single" w:sz="4" w:space="0" w:color="auto"/>
              <w:right w:val="single" w:sz="4" w:space="0" w:color="auto"/>
            </w:tcBorders>
            <w:shd w:val="clear" w:color="auto" w:fill="auto"/>
            <w:vAlign w:val="center"/>
            <w:hideMark/>
          </w:tcPr>
          <w:p w14:paraId="337A1A6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6E54892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Дейноста включва използването на необходимата механизация, материали, квалифициран екип за доставка и монтаж на двоен едноставен уличен отток с дълбочина до 1 м, вкл. чугунена рамка и решетка, без заустването към уличната канализация</w:t>
            </w:r>
          </w:p>
        </w:tc>
      </w:tr>
      <w:tr w:rsidR="00AB131B" w:rsidRPr="00352C62" w14:paraId="1EE2C12D" w14:textId="77777777" w:rsidTr="00402F44">
        <w:trPr>
          <w:trHeight w:val="50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2E8F96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4240" w:type="dxa"/>
            <w:tcBorders>
              <w:top w:val="nil"/>
              <w:left w:val="nil"/>
              <w:bottom w:val="single" w:sz="4" w:space="0" w:color="auto"/>
              <w:right w:val="single" w:sz="4" w:space="0" w:color="auto"/>
            </w:tcBorders>
            <w:shd w:val="clear" w:color="auto" w:fill="auto"/>
            <w:vAlign w:val="center"/>
            <w:hideMark/>
          </w:tcPr>
          <w:p w14:paraId="3EB420D5" w14:textId="77777777" w:rsidR="00AB131B" w:rsidRPr="00352C62" w:rsidRDefault="00AB131B" w:rsidP="00AB131B">
            <w:pPr>
              <w:spacing w:after="0" w:line="240" w:lineRule="auto"/>
              <w:rPr>
                <w:rFonts w:ascii="Times New Roman" w:eastAsia="Times New Roman" w:hAnsi="Times New Roman" w:cs="Times New Roman"/>
                <w:b/>
                <w:bCs/>
                <w:color w:val="000000"/>
                <w:sz w:val="24"/>
                <w:szCs w:val="24"/>
                <w:lang w:val="en-US"/>
              </w:rPr>
            </w:pPr>
            <w:r w:rsidRPr="00352C62">
              <w:rPr>
                <w:rFonts w:ascii="Times New Roman" w:eastAsia="Times New Roman" w:hAnsi="Times New Roman" w:cs="Times New Roman"/>
                <w:b/>
                <w:bCs/>
                <w:color w:val="000000"/>
                <w:sz w:val="24"/>
                <w:szCs w:val="24"/>
                <w:lang w:val="en-US"/>
              </w:rPr>
              <w:t>ЕЛ, УЛИЧНО ОСВЕТЛЕНИЕ И РЕМОНТИ</w:t>
            </w:r>
          </w:p>
        </w:tc>
        <w:tc>
          <w:tcPr>
            <w:tcW w:w="979" w:type="dxa"/>
            <w:tcBorders>
              <w:top w:val="nil"/>
              <w:left w:val="nil"/>
              <w:bottom w:val="single" w:sz="4" w:space="0" w:color="auto"/>
              <w:right w:val="single" w:sz="4" w:space="0" w:color="auto"/>
            </w:tcBorders>
            <w:shd w:val="clear" w:color="auto" w:fill="auto"/>
            <w:vAlign w:val="center"/>
            <w:hideMark/>
          </w:tcPr>
          <w:p w14:paraId="1F5C6B5E"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c>
          <w:tcPr>
            <w:tcW w:w="3923" w:type="dxa"/>
            <w:tcBorders>
              <w:top w:val="nil"/>
              <w:left w:val="nil"/>
              <w:bottom w:val="single" w:sz="4" w:space="0" w:color="auto"/>
              <w:right w:val="single" w:sz="4" w:space="0" w:color="auto"/>
            </w:tcBorders>
            <w:shd w:val="clear" w:color="auto" w:fill="auto"/>
            <w:vAlign w:val="center"/>
            <w:hideMark/>
          </w:tcPr>
          <w:p w14:paraId="378FB36A"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w:t>
            </w:r>
          </w:p>
        </w:tc>
      </w:tr>
      <w:tr w:rsidR="00AB131B" w:rsidRPr="00352C62" w14:paraId="28AB75FC"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C19A2C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118</w:t>
            </w:r>
          </w:p>
        </w:tc>
        <w:tc>
          <w:tcPr>
            <w:tcW w:w="4240" w:type="dxa"/>
            <w:tcBorders>
              <w:top w:val="nil"/>
              <w:left w:val="nil"/>
              <w:bottom w:val="single" w:sz="4" w:space="0" w:color="auto"/>
              <w:right w:val="single" w:sz="4" w:space="0" w:color="auto"/>
            </w:tcBorders>
            <w:shd w:val="clear" w:color="auto" w:fill="auto"/>
            <w:vAlign w:val="center"/>
            <w:hideMark/>
          </w:tcPr>
          <w:p w14:paraId="7E85A3EC"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МОНТАЖ РАЗКЛОНИТЕЛНА КУТИЯ НА СТЪЛБ</w:t>
            </w:r>
          </w:p>
        </w:tc>
        <w:tc>
          <w:tcPr>
            <w:tcW w:w="979" w:type="dxa"/>
            <w:tcBorders>
              <w:top w:val="nil"/>
              <w:left w:val="nil"/>
              <w:bottom w:val="single" w:sz="4" w:space="0" w:color="auto"/>
              <w:right w:val="single" w:sz="4" w:space="0" w:color="auto"/>
            </w:tcBorders>
            <w:shd w:val="clear" w:color="auto" w:fill="auto"/>
            <w:vAlign w:val="center"/>
            <w:hideMark/>
          </w:tcPr>
          <w:p w14:paraId="67EE7E7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437633B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доставка и монтаж на разклонителна кутия</w:t>
            </w:r>
          </w:p>
        </w:tc>
      </w:tr>
      <w:tr w:rsidR="00AB131B" w:rsidRPr="00352C62" w14:paraId="6D2E9050"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4DA115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119</w:t>
            </w:r>
          </w:p>
        </w:tc>
        <w:tc>
          <w:tcPr>
            <w:tcW w:w="4240" w:type="dxa"/>
            <w:tcBorders>
              <w:top w:val="nil"/>
              <w:left w:val="nil"/>
              <w:bottom w:val="single" w:sz="4" w:space="0" w:color="auto"/>
              <w:right w:val="single" w:sz="4" w:space="0" w:color="auto"/>
            </w:tcBorders>
            <w:shd w:val="clear" w:color="auto" w:fill="auto"/>
            <w:vAlign w:val="center"/>
            <w:hideMark/>
          </w:tcPr>
          <w:p w14:paraId="4CD86424"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МОНТАЖ НА СТОМАНЕНОТРЪБЕН СТЪЛБ С ВГРАДЕНА КУТИЯ ДО 5 М /НАД ЗЕМЯТА/</w:t>
            </w:r>
          </w:p>
        </w:tc>
        <w:tc>
          <w:tcPr>
            <w:tcW w:w="979" w:type="dxa"/>
            <w:tcBorders>
              <w:top w:val="nil"/>
              <w:left w:val="nil"/>
              <w:bottom w:val="single" w:sz="4" w:space="0" w:color="auto"/>
              <w:right w:val="single" w:sz="4" w:space="0" w:color="auto"/>
            </w:tcBorders>
            <w:shd w:val="clear" w:color="auto" w:fill="auto"/>
            <w:vAlign w:val="center"/>
            <w:hideMark/>
          </w:tcPr>
          <w:p w14:paraId="248686A2"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57E7A84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доставка и монтаж на стоманотръбен стълб до 5м /над земята/ с външна кутия</w:t>
            </w:r>
          </w:p>
        </w:tc>
      </w:tr>
      <w:tr w:rsidR="00AB131B" w:rsidRPr="00352C62" w14:paraId="62C5F84B"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E6350F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120</w:t>
            </w:r>
          </w:p>
        </w:tc>
        <w:tc>
          <w:tcPr>
            <w:tcW w:w="4240" w:type="dxa"/>
            <w:tcBorders>
              <w:top w:val="nil"/>
              <w:left w:val="nil"/>
              <w:bottom w:val="single" w:sz="4" w:space="0" w:color="auto"/>
              <w:right w:val="single" w:sz="4" w:space="0" w:color="auto"/>
            </w:tcBorders>
            <w:shd w:val="clear" w:color="auto" w:fill="auto"/>
            <w:vAlign w:val="center"/>
            <w:hideMark/>
          </w:tcPr>
          <w:p w14:paraId="3324D50A"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монтаж на стоманенотръбен стълб с външна кутия и една рогатка до 7,5 м /над земята/</w:t>
            </w:r>
          </w:p>
        </w:tc>
        <w:tc>
          <w:tcPr>
            <w:tcW w:w="979" w:type="dxa"/>
            <w:tcBorders>
              <w:top w:val="nil"/>
              <w:left w:val="nil"/>
              <w:bottom w:val="single" w:sz="4" w:space="0" w:color="auto"/>
              <w:right w:val="single" w:sz="4" w:space="0" w:color="auto"/>
            </w:tcBorders>
            <w:shd w:val="clear" w:color="auto" w:fill="auto"/>
            <w:vAlign w:val="center"/>
            <w:hideMark/>
          </w:tcPr>
          <w:p w14:paraId="270DAFE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532237D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доставка и монтаж на стоманотръбен стълб с външна кутия и една рогатка до 7,5 м /над земята/</w:t>
            </w:r>
          </w:p>
        </w:tc>
      </w:tr>
      <w:tr w:rsidR="00AB131B" w:rsidRPr="00352C62" w14:paraId="1079922D"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FD33B5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121</w:t>
            </w:r>
          </w:p>
        </w:tc>
        <w:tc>
          <w:tcPr>
            <w:tcW w:w="4240" w:type="dxa"/>
            <w:tcBorders>
              <w:top w:val="nil"/>
              <w:left w:val="nil"/>
              <w:bottom w:val="single" w:sz="4" w:space="0" w:color="auto"/>
              <w:right w:val="single" w:sz="4" w:space="0" w:color="auto"/>
            </w:tcBorders>
            <w:shd w:val="clear" w:color="auto" w:fill="auto"/>
            <w:vAlign w:val="center"/>
            <w:hideMark/>
          </w:tcPr>
          <w:p w14:paraId="45999B74"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монтаж на стоманенотръбен стълб с вградена кутия и една рогатка до 10 м /над земята/</w:t>
            </w:r>
          </w:p>
        </w:tc>
        <w:tc>
          <w:tcPr>
            <w:tcW w:w="979" w:type="dxa"/>
            <w:tcBorders>
              <w:top w:val="nil"/>
              <w:left w:val="nil"/>
              <w:bottom w:val="single" w:sz="4" w:space="0" w:color="auto"/>
              <w:right w:val="single" w:sz="4" w:space="0" w:color="auto"/>
            </w:tcBorders>
            <w:shd w:val="clear" w:color="auto" w:fill="auto"/>
            <w:vAlign w:val="center"/>
            <w:hideMark/>
          </w:tcPr>
          <w:p w14:paraId="30ED993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261BB84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доставка и монтаж на стоманотръбен стълб с вградена кутия и една рогатка до 10 м /над земята/</w:t>
            </w:r>
          </w:p>
        </w:tc>
      </w:tr>
      <w:tr w:rsidR="00AB131B" w:rsidRPr="00352C62" w14:paraId="11726063"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2E9910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122</w:t>
            </w:r>
          </w:p>
        </w:tc>
        <w:tc>
          <w:tcPr>
            <w:tcW w:w="4240" w:type="dxa"/>
            <w:tcBorders>
              <w:top w:val="nil"/>
              <w:left w:val="nil"/>
              <w:bottom w:val="single" w:sz="4" w:space="0" w:color="auto"/>
              <w:right w:val="single" w:sz="4" w:space="0" w:color="auto"/>
            </w:tcBorders>
            <w:shd w:val="clear" w:color="auto" w:fill="auto"/>
            <w:vAlign w:val="center"/>
            <w:hideMark/>
          </w:tcPr>
          <w:p w14:paraId="756D9AB9"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монтаж на стоманенотръбен стълб с вградена кутия и една рогатка до 13,5 м /над земята/</w:t>
            </w:r>
          </w:p>
        </w:tc>
        <w:tc>
          <w:tcPr>
            <w:tcW w:w="979" w:type="dxa"/>
            <w:tcBorders>
              <w:top w:val="nil"/>
              <w:left w:val="nil"/>
              <w:bottom w:val="single" w:sz="4" w:space="0" w:color="auto"/>
              <w:right w:val="single" w:sz="4" w:space="0" w:color="auto"/>
            </w:tcBorders>
            <w:shd w:val="clear" w:color="auto" w:fill="auto"/>
            <w:vAlign w:val="center"/>
            <w:hideMark/>
          </w:tcPr>
          <w:p w14:paraId="08D59B9A"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05BF281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доставка и монтаж на стоманотръбен стълб с вградена кутия и една рогатка до 13,5 м /над земята/</w:t>
            </w:r>
          </w:p>
        </w:tc>
      </w:tr>
      <w:tr w:rsidR="00AB131B" w:rsidRPr="00352C62" w14:paraId="2AF11D65"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BE881D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123</w:t>
            </w:r>
          </w:p>
        </w:tc>
        <w:tc>
          <w:tcPr>
            <w:tcW w:w="4240" w:type="dxa"/>
            <w:tcBorders>
              <w:top w:val="nil"/>
              <w:left w:val="nil"/>
              <w:bottom w:val="single" w:sz="4" w:space="0" w:color="auto"/>
              <w:right w:val="single" w:sz="4" w:space="0" w:color="auto"/>
            </w:tcBorders>
            <w:shd w:val="clear" w:color="auto" w:fill="auto"/>
            <w:vAlign w:val="center"/>
            <w:hideMark/>
          </w:tcPr>
          <w:p w14:paraId="51CAFB90"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СЪБАРЯНЕ И ДЕМОНТАЖ СТОМАНОТРЪБНИ СТЪЛБОВЕ С ДЪЛЖИНА ДО 5 М /НАД ЗЕМЯТА/  И СКЛАДИРАНЕ НА ОБЕКТА</w:t>
            </w:r>
          </w:p>
        </w:tc>
        <w:tc>
          <w:tcPr>
            <w:tcW w:w="979" w:type="dxa"/>
            <w:tcBorders>
              <w:top w:val="nil"/>
              <w:left w:val="nil"/>
              <w:bottom w:val="single" w:sz="4" w:space="0" w:color="auto"/>
              <w:right w:val="single" w:sz="4" w:space="0" w:color="auto"/>
            </w:tcBorders>
            <w:shd w:val="clear" w:color="auto" w:fill="auto"/>
            <w:vAlign w:val="center"/>
            <w:hideMark/>
          </w:tcPr>
          <w:p w14:paraId="73219BF3"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6B68B4E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събаряне и демонтаж стоманотръбни стълбове с дължина до 5м /над земята/ и складиране на обекта</w:t>
            </w:r>
          </w:p>
        </w:tc>
      </w:tr>
      <w:tr w:rsidR="00AB131B" w:rsidRPr="00352C62" w14:paraId="40B35CAB"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F0181E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124</w:t>
            </w:r>
          </w:p>
        </w:tc>
        <w:tc>
          <w:tcPr>
            <w:tcW w:w="4240" w:type="dxa"/>
            <w:tcBorders>
              <w:top w:val="nil"/>
              <w:left w:val="nil"/>
              <w:bottom w:val="single" w:sz="4" w:space="0" w:color="auto"/>
              <w:right w:val="single" w:sz="4" w:space="0" w:color="auto"/>
            </w:tcBorders>
            <w:shd w:val="clear" w:color="auto" w:fill="auto"/>
            <w:vAlign w:val="center"/>
            <w:hideMark/>
          </w:tcPr>
          <w:p w14:paraId="77E28A4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СЪБАРЯНЕ И ДЕМОНТАЖ СТОМАНОТРЪБНИ СТЪЛБОВЕ С ДЪЛЖИНА ДО 13,5 М  /НАД ЗЕМЯТА/ СКЛАДИРАНИ НА ОБЕКТА</w:t>
            </w:r>
          </w:p>
        </w:tc>
        <w:tc>
          <w:tcPr>
            <w:tcW w:w="979" w:type="dxa"/>
            <w:tcBorders>
              <w:top w:val="nil"/>
              <w:left w:val="nil"/>
              <w:bottom w:val="single" w:sz="4" w:space="0" w:color="auto"/>
              <w:right w:val="single" w:sz="4" w:space="0" w:color="auto"/>
            </w:tcBorders>
            <w:shd w:val="clear" w:color="auto" w:fill="auto"/>
            <w:vAlign w:val="center"/>
            <w:hideMark/>
          </w:tcPr>
          <w:p w14:paraId="48DFF20E"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5255CD5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събаряне и демонтаж стоманотръбни стълбове с дължина до 13,5м /над земята/ и складиране на обекта</w:t>
            </w:r>
          </w:p>
        </w:tc>
      </w:tr>
      <w:tr w:rsidR="00AB131B" w:rsidRPr="00352C62" w14:paraId="1BFB0B44"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BF6F2B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125</w:t>
            </w:r>
          </w:p>
        </w:tc>
        <w:tc>
          <w:tcPr>
            <w:tcW w:w="4240" w:type="dxa"/>
            <w:tcBorders>
              <w:top w:val="nil"/>
              <w:left w:val="nil"/>
              <w:bottom w:val="single" w:sz="4" w:space="0" w:color="auto"/>
              <w:right w:val="single" w:sz="4" w:space="0" w:color="auto"/>
            </w:tcBorders>
            <w:shd w:val="clear" w:color="auto" w:fill="auto"/>
            <w:vAlign w:val="center"/>
            <w:hideMark/>
          </w:tcPr>
          <w:p w14:paraId="0BC98A0F"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РЕМОНТ И ПРЕБОЯДИСВАНЕ НА СТОМАНОТРЪБНИ СТЪЛБОВЕ С ДЪЛЖИНА ДО 5 М /НАД ЗЕМЯТА/ </w:t>
            </w:r>
          </w:p>
        </w:tc>
        <w:tc>
          <w:tcPr>
            <w:tcW w:w="979" w:type="dxa"/>
            <w:tcBorders>
              <w:top w:val="nil"/>
              <w:left w:val="nil"/>
              <w:bottom w:val="single" w:sz="4" w:space="0" w:color="auto"/>
              <w:right w:val="single" w:sz="4" w:space="0" w:color="auto"/>
            </w:tcBorders>
            <w:shd w:val="clear" w:color="auto" w:fill="auto"/>
            <w:vAlign w:val="center"/>
            <w:hideMark/>
          </w:tcPr>
          <w:p w14:paraId="4DC20A6F"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28172BE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използването на необходимата механизация, материали и квалифициран екип за ремонт и пребоядисване на стоманотръбни стълбове с дължина до 5м /над земята/ </w:t>
            </w:r>
          </w:p>
        </w:tc>
      </w:tr>
      <w:tr w:rsidR="00AB131B" w:rsidRPr="00352C62" w14:paraId="7E3E769C"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8EBEFD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126</w:t>
            </w:r>
          </w:p>
        </w:tc>
        <w:tc>
          <w:tcPr>
            <w:tcW w:w="4240" w:type="dxa"/>
            <w:tcBorders>
              <w:top w:val="nil"/>
              <w:left w:val="nil"/>
              <w:bottom w:val="single" w:sz="4" w:space="0" w:color="auto"/>
              <w:right w:val="single" w:sz="4" w:space="0" w:color="auto"/>
            </w:tcBorders>
            <w:shd w:val="clear" w:color="auto" w:fill="auto"/>
            <w:vAlign w:val="center"/>
            <w:hideMark/>
          </w:tcPr>
          <w:p w14:paraId="5E5CF786"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РЕМОНТ И ПРЕБОЯДИСВАНЕ НА  СТОМАНОТРЪБНИ СТЪЛБОВЕ С ДЪЛЖИНА ДО 13,5 М  /НАД ЗЕМЯТА/ СКЛАДИРАНИ НА ОБЕКТА</w:t>
            </w:r>
          </w:p>
        </w:tc>
        <w:tc>
          <w:tcPr>
            <w:tcW w:w="979" w:type="dxa"/>
            <w:tcBorders>
              <w:top w:val="nil"/>
              <w:left w:val="nil"/>
              <w:bottom w:val="single" w:sz="4" w:space="0" w:color="auto"/>
              <w:right w:val="single" w:sz="4" w:space="0" w:color="auto"/>
            </w:tcBorders>
            <w:shd w:val="clear" w:color="auto" w:fill="auto"/>
            <w:vAlign w:val="center"/>
            <w:hideMark/>
          </w:tcPr>
          <w:p w14:paraId="2F90C984"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608F8DC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ремонт и пребоядисване на стоманотръбни стълбове с дължина до 13,5м /над земята/ складирани на обекта</w:t>
            </w:r>
          </w:p>
        </w:tc>
      </w:tr>
      <w:tr w:rsidR="00AB131B" w:rsidRPr="00352C62" w14:paraId="2B0FDEAF" w14:textId="77777777" w:rsidTr="00402F44">
        <w:trPr>
          <w:trHeight w:val="176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D5939C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127</w:t>
            </w:r>
          </w:p>
        </w:tc>
        <w:tc>
          <w:tcPr>
            <w:tcW w:w="4240" w:type="dxa"/>
            <w:tcBorders>
              <w:top w:val="nil"/>
              <w:left w:val="nil"/>
              <w:bottom w:val="single" w:sz="4" w:space="0" w:color="auto"/>
              <w:right w:val="single" w:sz="4" w:space="0" w:color="auto"/>
            </w:tcBorders>
            <w:shd w:val="clear" w:color="auto" w:fill="auto"/>
            <w:vAlign w:val="center"/>
            <w:hideMark/>
          </w:tcPr>
          <w:p w14:paraId="230A71EB"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МОНТАЖ ОСВЕТИТЕЛНО ТЯЛО НА СТЪЛБ ДО 5 М</w:t>
            </w:r>
          </w:p>
        </w:tc>
        <w:tc>
          <w:tcPr>
            <w:tcW w:w="979" w:type="dxa"/>
            <w:tcBorders>
              <w:top w:val="nil"/>
              <w:left w:val="nil"/>
              <w:bottom w:val="single" w:sz="4" w:space="0" w:color="auto"/>
              <w:right w:val="single" w:sz="4" w:space="0" w:color="auto"/>
            </w:tcBorders>
            <w:shd w:val="clear" w:color="auto" w:fill="auto"/>
            <w:vAlign w:val="center"/>
            <w:hideMark/>
          </w:tcPr>
          <w:p w14:paraId="62C10A0D"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22AB921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използването на необходимата механизация, материали и квалифициран екип за монтаж на осветително тяло на стоманотръбни стълбове с дължина до 5м включително /над земята/ </w:t>
            </w:r>
          </w:p>
        </w:tc>
      </w:tr>
      <w:tr w:rsidR="00AB131B" w:rsidRPr="00352C62" w14:paraId="6DA47D64"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ADEBC1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128</w:t>
            </w:r>
          </w:p>
        </w:tc>
        <w:tc>
          <w:tcPr>
            <w:tcW w:w="4240" w:type="dxa"/>
            <w:tcBorders>
              <w:top w:val="nil"/>
              <w:left w:val="nil"/>
              <w:bottom w:val="single" w:sz="4" w:space="0" w:color="auto"/>
              <w:right w:val="single" w:sz="4" w:space="0" w:color="auto"/>
            </w:tcBorders>
            <w:shd w:val="clear" w:color="auto" w:fill="auto"/>
            <w:vAlign w:val="center"/>
            <w:hideMark/>
          </w:tcPr>
          <w:p w14:paraId="6DE3648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МОНТАЖ ОСВЕТИТЕЛНО ТЯЛО НА СТЪЛБ НАД 5 М</w:t>
            </w:r>
          </w:p>
        </w:tc>
        <w:tc>
          <w:tcPr>
            <w:tcW w:w="979" w:type="dxa"/>
            <w:tcBorders>
              <w:top w:val="nil"/>
              <w:left w:val="nil"/>
              <w:bottom w:val="single" w:sz="4" w:space="0" w:color="auto"/>
              <w:right w:val="single" w:sz="4" w:space="0" w:color="auto"/>
            </w:tcBorders>
            <w:shd w:val="clear" w:color="auto" w:fill="auto"/>
            <w:vAlign w:val="center"/>
            <w:hideMark/>
          </w:tcPr>
          <w:p w14:paraId="4794472A"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1E7AF20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използването на необходимата механизация, материали и квалифициран екип за монтаж на осветително тяло на стоманотръбни стълбове с дължина над 5м /над земята/ </w:t>
            </w:r>
          </w:p>
        </w:tc>
      </w:tr>
      <w:tr w:rsidR="00AB131B" w:rsidRPr="00352C62" w14:paraId="354D9EE8"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A6B46A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129</w:t>
            </w:r>
          </w:p>
        </w:tc>
        <w:tc>
          <w:tcPr>
            <w:tcW w:w="4240" w:type="dxa"/>
            <w:tcBorders>
              <w:top w:val="nil"/>
              <w:left w:val="nil"/>
              <w:bottom w:val="single" w:sz="4" w:space="0" w:color="auto"/>
              <w:right w:val="single" w:sz="4" w:space="0" w:color="auto"/>
            </w:tcBorders>
            <w:shd w:val="clear" w:color="auto" w:fill="auto"/>
            <w:vAlign w:val="center"/>
            <w:hideMark/>
          </w:tcPr>
          <w:p w14:paraId="6082996F"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НАБИВАНЕ КОЛОВЕ ЗА ЗАЗЕМЯВАНЕ  63/63/6-2,5М</w:t>
            </w:r>
          </w:p>
        </w:tc>
        <w:tc>
          <w:tcPr>
            <w:tcW w:w="979" w:type="dxa"/>
            <w:tcBorders>
              <w:top w:val="nil"/>
              <w:left w:val="nil"/>
              <w:bottom w:val="single" w:sz="4" w:space="0" w:color="auto"/>
              <w:right w:val="single" w:sz="4" w:space="0" w:color="auto"/>
            </w:tcBorders>
            <w:shd w:val="clear" w:color="auto" w:fill="auto"/>
            <w:vAlign w:val="center"/>
            <w:hideMark/>
          </w:tcPr>
          <w:p w14:paraId="0D452193"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3025CD9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доставка и набиване колове за зазимяване 63/63/6-2,5м</w:t>
            </w:r>
          </w:p>
        </w:tc>
      </w:tr>
      <w:tr w:rsidR="00AB131B" w:rsidRPr="00352C62" w14:paraId="22DC4DCB"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DD5FDD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130</w:t>
            </w:r>
          </w:p>
        </w:tc>
        <w:tc>
          <w:tcPr>
            <w:tcW w:w="4240" w:type="dxa"/>
            <w:tcBorders>
              <w:top w:val="nil"/>
              <w:left w:val="nil"/>
              <w:bottom w:val="single" w:sz="4" w:space="0" w:color="auto"/>
              <w:right w:val="single" w:sz="4" w:space="0" w:color="auto"/>
            </w:tcBorders>
            <w:shd w:val="clear" w:color="auto" w:fill="auto"/>
            <w:vAlign w:val="center"/>
            <w:hideMark/>
          </w:tcPr>
          <w:p w14:paraId="157775CD"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pvc тръби ф 110 в изкоп</w:t>
            </w:r>
          </w:p>
        </w:tc>
        <w:tc>
          <w:tcPr>
            <w:tcW w:w="979" w:type="dxa"/>
            <w:tcBorders>
              <w:top w:val="nil"/>
              <w:left w:val="nil"/>
              <w:bottom w:val="single" w:sz="4" w:space="0" w:color="auto"/>
              <w:right w:val="single" w:sz="4" w:space="0" w:color="auto"/>
            </w:tcBorders>
            <w:shd w:val="clear" w:color="auto" w:fill="auto"/>
            <w:vAlign w:val="center"/>
            <w:hideMark/>
          </w:tcPr>
          <w:p w14:paraId="22EEED8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431BF6E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на pvc тръби в изкоп</w:t>
            </w:r>
          </w:p>
        </w:tc>
      </w:tr>
      <w:tr w:rsidR="00AB131B" w:rsidRPr="00352C62" w14:paraId="1DEC6B9E"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8A135F7"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131</w:t>
            </w:r>
          </w:p>
        </w:tc>
        <w:tc>
          <w:tcPr>
            <w:tcW w:w="4240" w:type="dxa"/>
            <w:tcBorders>
              <w:top w:val="nil"/>
              <w:left w:val="nil"/>
              <w:bottom w:val="single" w:sz="4" w:space="0" w:color="auto"/>
              <w:right w:val="single" w:sz="4" w:space="0" w:color="auto"/>
            </w:tcBorders>
            <w:shd w:val="clear" w:color="auto" w:fill="auto"/>
            <w:vAlign w:val="center"/>
            <w:hideMark/>
          </w:tcPr>
          <w:p w14:paraId="5BA04109"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pvc тръби ф 140 в изкоп</w:t>
            </w:r>
          </w:p>
        </w:tc>
        <w:tc>
          <w:tcPr>
            <w:tcW w:w="979" w:type="dxa"/>
            <w:tcBorders>
              <w:top w:val="nil"/>
              <w:left w:val="nil"/>
              <w:bottom w:val="single" w:sz="4" w:space="0" w:color="auto"/>
              <w:right w:val="single" w:sz="4" w:space="0" w:color="auto"/>
            </w:tcBorders>
            <w:shd w:val="clear" w:color="auto" w:fill="auto"/>
            <w:vAlign w:val="center"/>
            <w:hideMark/>
          </w:tcPr>
          <w:p w14:paraId="2DEBDD4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4C957D1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на pvc тръби в изкоп</w:t>
            </w:r>
          </w:p>
        </w:tc>
      </w:tr>
      <w:tr w:rsidR="00AB131B" w:rsidRPr="00352C62" w14:paraId="0847C62C"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1E94FD6"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132</w:t>
            </w:r>
          </w:p>
        </w:tc>
        <w:tc>
          <w:tcPr>
            <w:tcW w:w="4240" w:type="dxa"/>
            <w:tcBorders>
              <w:top w:val="nil"/>
              <w:left w:val="nil"/>
              <w:bottom w:val="single" w:sz="4" w:space="0" w:color="auto"/>
              <w:right w:val="single" w:sz="4" w:space="0" w:color="auto"/>
            </w:tcBorders>
            <w:shd w:val="clear" w:color="auto" w:fill="auto"/>
            <w:vAlign w:val="center"/>
            <w:hideMark/>
          </w:tcPr>
          <w:p w14:paraId="3EA88A80"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Доставка и полагане pvc тръби ф 160 в изкоп</w:t>
            </w:r>
          </w:p>
        </w:tc>
        <w:tc>
          <w:tcPr>
            <w:tcW w:w="979" w:type="dxa"/>
            <w:tcBorders>
              <w:top w:val="nil"/>
              <w:left w:val="nil"/>
              <w:bottom w:val="single" w:sz="4" w:space="0" w:color="auto"/>
              <w:right w:val="single" w:sz="4" w:space="0" w:color="auto"/>
            </w:tcBorders>
            <w:shd w:val="clear" w:color="auto" w:fill="auto"/>
            <w:vAlign w:val="center"/>
            <w:hideMark/>
          </w:tcPr>
          <w:p w14:paraId="62D62E7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4DC1362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на pvc тръби в изкоп</w:t>
            </w:r>
          </w:p>
        </w:tc>
      </w:tr>
      <w:tr w:rsidR="00AB131B" w:rsidRPr="00352C62" w14:paraId="4770A650" w14:textId="77777777" w:rsidTr="00402F44">
        <w:trPr>
          <w:trHeight w:val="75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48A427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133</w:t>
            </w:r>
          </w:p>
        </w:tc>
        <w:tc>
          <w:tcPr>
            <w:tcW w:w="4240" w:type="dxa"/>
            <w:tcBorders>
              <w:top w:val="nil"/>
              <w:left w:val="nil"/>
              <w:bottom w:val="single" w:sz="4" w:space="0" w:color="auto"/>
              <w:right w:val="single" w:sz="4" w:space="0" w:color="auto"/>
            </w:tcBorders>
            <w:shd w:val="clear" w:color="auto" w:fill="auto"/>
            <w:vAlign w:val="center"/>
            <w:hideMark/>
          </w:tcPr>
          <w:p w14:paraId="07242606"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Изтегляне на кабел СВТ 3x2,5mm2 през стоманотръбен стълб за УО с h=5,0 m </w:t>
            </w:r>
          </w:p>
        </w:tc>
        <w:tc>
          <w:tcPr>
            <w:tcW w:w="979" w:type="dxa"/>
            <w:tcBorders>
              <w:top w:val="nil"/>
              <w:left w:val="nil"/>
              <w:bottom w:val="single" w:sz="4" w:space="0" w:color="auto"/>
              <w:right w:val="single" w:sz="4" w:space="0" w:color="auto"/>
            </w:tcBorders>
            <w:shd w:val="clear" w:color="auto" w:fill="auto"/>
            <w:vAlign w:val="center"/>
            <w:hideMark/>
          </w:tcPr>
          <w:p w14:paraId="10D36B6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19CC233D"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квалифициран екип и инструменти за изтегляне на кабел</w:t>
            </w:r>
          </w:p>
        </w:tc>
      </w:tr>
      <w:tr w:rsidR="00AB131B" w:rsidRPr="00352C62" w14:paraId="5D544C6A" w14:textId="77777777" w:rsidTr="00402F44">
        <w:trPr>
          <w:trHeight w:val="75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7A92C0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134</w:t>
            </w:r>
          </w:p>
        </w:tc>
        <w:tc>
          <w:tcPr>
            <w:tcW w:w="4240" w:type="dxa"/>
            <w:tcBorders>
              <w:top w:val="nil"/>
              <w:left w:val="nil"/>
              <w:bottom w:val="single" w:sz="4" w:space="0" w:color="auto"/>
              <w:right w:val="single" w:sz="4" w:space="0" w:color="auto"/>
            </w:tcBorders>
            <w:shd w:val="clear" w:color="auto" w:fill="auto"/>
            <w:vAlign w:val="center"/>
            <w:hideMark/>
          </w:tcPr>
          <w:p w14:paraId="400A974E"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Изтегляне на кабел СВТ 3x2,5mm2 през стоманотръбен стълб за УО с h=7,5 m</w:t>
            </w:r>
          </w:p>
        </w:tc>
        <w:tc>
          <w:tcPr>
            <w:tcW w:w="979" w:type="dxa"/>
            <w:tcBorders>
              <w:top w:val="nil"/>
              <w:left w:val="nil"/>
              <w:bottom w:val="single" w:sz="4" w:space="0" w:color="auto"/>
              <w:right w:val="single" w:sz="4" w:space="0" w:color="auto"/>
            </w:tcBorders>
            <w:shd w:val="clear" w:color="auto" w:fill="auto"/>
            <w:vAlign w:val="center"/>
            <w:hideMark/>
          </w:tcPr>
          <w:p w14:paraId="715B5CD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59062F6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квалифициран екип и инструменти за изтегляне на кабел</w:t>
            </w:r>
          </w:p>
        </w:tc>
      </w:tr>
      <w:tr w:rsidR="00AB131B" w:rsidRPr="00352C62" w14:paraId="62C2A58A" w14:textId="77777777" w:rsidTr="00402F44">
        <w:trPr>
          <w:trHeight w:val="75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60476D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135</w:t>
            </w:r>
          </w:p>
        </w:tc>
        <w:tc>
          <w:tcPr>
            <w:tcW w:w="4240" w:type="dxa"/>
            <w:tcBorders>
              <w:top w:val="nil"/>
              <w:left w:val="nil"/>
              <w:bottom w:val="single" w:sz="4" w:space="0" w:color="auto"/>
              <w:right w:val="single" w:sz="4" w:space="0" w:color="auto"/>
            </w:tcBorders>
            <w:shd w:val="clear" w:color="auto" w:fill="auto"/>
            <w:vAlign w:val="center"/>
            <w:hideMark/>
          </w:tcPr>
          <w:p w14:paraId="74500B5E"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Изтегляне на кабел СВТ 3x2,5mm2 през стоманотръбен стълб за УО с h=10,0 m </w:t>
            </w:r>
          </w:p>
        </w:tc>
        <w:tc>
          <w:tcPr>
            <w:tcW w:w="979" w:type="dxa"/>
            <w:tcBorders>
              <w:top w:val="nil"/>
              <w:left w:val="nil"/>
              <w:bottom w:val="single" w:sz="4" w:space="0" w:color="auto"/>
              <w:right w:val="single" w:sz="4" w:space="0" w:color="auto"/>
            </w:tcBorders>
            <w:shd w:val="clear" w:color="auto" w:fill="auto"/>
            <w:vAlign w:val="center"/>
            <w:hideMark/>
          </w:tcPr>
          <w:p w14:paraId="3DD0F941"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14F6FFD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квалифициран екип и инструменти за изтегляне на кабел</w:t>
            </w:r>
          </w:p>
        </w:tc>
      </w:tr>
      <w:tr w:rsidR="00AB131B" w:rsidRPr="00352C62" w14:paraId="14B765C7" w14:textId="77777777" w:rsidTr="00402F44">
        <w:trPr>
          <w:trHeight w:val="756"/>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0557A52"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136</w:t>
            </w:r>
          </w:p>
        </w:tc>
        <w:tc>
          <w:tcPr>
            <w:tcW w:w="4240" w:type="dxa"/>
            <w:tcBorders>
              <w:top w:val="nil"/>
              <w:left w:val="nil"/>
              <w:bottom w:val="single" w:sz="4" w:space="0" w:color="auto"/>
              <w:right w:val="single" w:sz="4" w:space="0" w:color="auto"/>
            </w:tcBorders>
            <w:shd w:val="clear" w:color="auto" w:fill="auto"/>
            <w:vAlign w:val="center"/>
            <w:hideMark/>
          </w:tcPr>
          <w:p w14:paraId="4A4277CD"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Изтегляне на кабел СВТ 3x2,5mm2 през стоманотръбен стълб за УО с h=13,5 m</w:t>
            </w:r>
          </w:p>
        </w:tc>
        <w:tc>
          <w:tcPr>
            <w:tcW w:w="979" w:type="dxa"/>
            <w:tcBorders>
              <w:top w:val="nil"/>
              <w:left w:val="nil"/>
              <w:bottom w:val="single" w:sz="4" w:space="0" w:color="auto"/>
              <w:right w:val="single" w:sz="4" w:space="0" w:color="auto"/>
            </w:tcBorders>
            <w:shd w:val="clear" w:color="auto" w:fill="auto"/>
            <w:vAlign w:val="center"/>
            <w:hideMark/>
          </w:tcPr>
          <w:p w14:paraId="72FACF68"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1AF3C41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квалифициран екип и инструменти за изтегляне на кабел</w:t>
            </w:r>
          </w:p>
        </w:tc>
      </w:tr>
      <w:tr w:rsidR="00AB131B" w:rsidRPr="00352C62" w14:paraId="6C6224A0"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AC8439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137</w:t>
            </w:r>
          </w:p>
        </w:tc>
        <w:tc>
          <w:tcPr>
            <w:tcW w:w="4240" w:type="dxa"/>
            <w:tcBorders>
              <w:top w:val="nil"/>
              <w:left w:val="nil"/>
              <w:bottom w:val="single" w:sz="4" w:space="0" w:color="auto"/>
              <w:right w:val="single" w:sz="4" w:space="0" w:color="auto"/>
            </w:tcBorders>
            <w:shd w:val="clear" w:color="auto" w:fill="auto"/>
            <w:vAlign w:val="center"/>
            <w:hideMark/>
          </w:tcPr>
          <w:p w14:paraId="4FD57F1F"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Трасиране на кабелна линия</w:t>
            </w:r>
          </w:p>
        </w:tc>
        <w:tc>
          <w:tcPr>
            <w:tcW w:w="979" w:type="dxa"/>
            <w:tcBorders>
              <w:top w:val="nil"/>
              <w:left w:val="nil"/>
              <w:bottom w:val="single" w:sz="4" w:space="0" w:color="auto"/>
              <w:right w:val="single" w:sz="4" w:space="0" w:color="auto"/>
            </w:tcBorders>
            <w:shd w:val="clear" w:color="auto" w:fill="auto"/>
            <w:vAlign w:val="center"/>
            <w:hideMark/>
          </w:tcPr>
          <w:p w14:paraId="4C7AB9D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1B38C820"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трасиране на кабелни линии</w:t>
            </w:r>
          </w:p>
        </w:tc>
      </w:tr>
      <w:tr w:rsidR="00AB131B" w:rsidRPr="00352C62" w14:paraId="24BAF05E" w14:textId="77777777" w:rsidTr="00402F44">
        <w:trPr>
          <w:trHeight w:val="1512"/>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C240663"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138</w:t>
            </w:r>
          </w:p>
        </w:tc>
        <w:tc>
          <w:tcPr>
            <w:tcW w:w="4240" w:type="dxa"/>
            <w:tcBorders>
              <w:top w:val="nil"/>
              <w:left w:val="nil"/>
              <w:bottom w:val="single" w:sz="4" w:space="0" w:color="auto"/>
              <w:right w:val="single" w:sz="4" w:space="0" w:color="auto"/>
            </w:tcBorders>
            <w:shd w:val="clear" w:color="auto" w:fill="auto"/>
            <w:vAlign w:val="center"/>
            <w:hideMark/>
          </w:tcPr>
          <w:p w14:paraId="5D15CBF8"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Подготовка на подложка за кабел и покриването му с пвц лента</w:t>
            </w:r>
          </w:p>
        </w:tc>
        <w:tc>
          <w:tcPr>
            <w:tcW w:w="979" w:type="dxa"/>
            <w:tcBorders>
              <w:top w:val="nil"/>
              <w:left w:val="nil"/>
              <w:bottom w:val="single" w:sz="4" w:space="0" w:color="auto"/>
              <w:right w:val="single" w:sz="4" w:space="0" w:color="auto"/>
            </w:tcBorders>
            <w:shd w:val="clear" w:color="auto" w:fill="auto"/>
            <w:vAlign w:val="center"/>
            <w:hideMark/>
          </w:tcPr>
          <w:p w14:paraId="283ED84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лв/м</w:t>
            </w:r>
          </w:p>
        </w:tc>
        <w:tc>
          <w:tcPr>
            <w:tcW w:w="3923" w:type="dxa"/>
            <w:tcBorders>
              <w:top w:val="nil"/>
              <w:left w:val="nil"/>
              <w:bottom w:val="single" w:sz="4" w:space="0" w:color="auto"/>
              <w:right w:val="single" w:sz="4" w:space="0" w:color="auto"/>
            </w:tcBorders>
            <w:shd w:val="clear" w:color="auto" w:fill="auto"/>
            <w:vAlign w:val="center"/>
            <w:hideMark/>
          </w:tcPr>
          <w:p w14:paraId="0DFC57A4"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използването на необходимата механизация, материали и квалифициран екип за полагане на подложка от пясък взависимост от броя на кабелите и полагане на PVC лента</w:t>
            </w:r>
          </w:p>
        </w:tc>
      </w:tr>
      <w:tr w:rsidR="00AB131B" w:rsidRPr="00352C62" w14:paraId="54316F3F"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2A40C0F"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139</w:t>
            </w:r>
          </w:p>
        </w:tc>
        <w:tc>
          <w:tcPr>
            <w:tcW w:w="4240" w:type="dxa"/>
            <w:tcBorders>
              <w:top w:val="nil"/>
              <w:left w:val="nil"/>
              <w:bottom w:val="single" w:sz="4" w:space="0" w:color="auto"/>
              <w:right w:val="single" w:sz="4" w:space="0" w:color="auto"/>
            </w:tcBorders>
            <w:shd w:val="clear" w:color="auto" w:fill="auto"/>
            <w:vAlign w:val="center"/>
            <w:hideMark/>
          </w:tcPr>
          <w:p w14:paraId="5A6F60FB"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Вкарване на краищата на кабел и подвързване до разпред. кутия за УО </w:t>
            </w:r>
          </w:p>
        </w:tc>
        <w:tc>
          <w:tcPr>
            <w:tcW w:w="979" w:type="dxa"/>
            <w:tcBorders>
              <w:top w:val="nil"/>
              <w:left w:val="nil"/>
              <w:bottom w:val="single" w:sz="4" w:space="0" w:color="auto"/>
              <w:right w:val="single" w:sz="4" w:space="0" w:color="auto"/>
            </w:tcBorders>
            <w:shd w:val="clear" w:color="auto" w:fill="auto"/>
            <w:vAlign w:val="center"/>
            <w:hideMark/>
          </w:tcPr>
          <w:p w14:paraId="7DE86C9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589B2D9B"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 xml:space="preserve">Дейността включва квалифициран екип и инструменти за вкарване на краищата на кабел и подвързване до разпред. кутия за УО </w:t>
            </w:r>
          </w:p>
        </w:tc>
      </w:tr>
      <w:tr w:rsidR="00AB131B" w:rsidRPr="00352C62" w14:paraId="5C493A90"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78598D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lastRenderedPageBreak/>
              <w:t>140</w:t>
            </w:r>
          </w:p>
        </w:tc>
        <w:tc>
          <w:tcPr>
            <w:tcW w:w="4240" w:type="dxa"/>
            <w:tcBorders>
              <w:top w:val="nil"/>
              <w:left w:val="nil"/>
              <w:bottom w:val="single" w:sz="4" w:space="0" w:color="auto"/>
              <w:right w:val="single" w:sz="4" w:space="0" w:color="auto"/>
            </w:tcBorders>
            <w:shd w:val="clear" w:color="auto" w:fill="auto"/>
            <w:vAlign w:val="center"/>
            <w:hideMark/>
          </w:tcPr>
          <w:p w14:paraId="2B45E2A6"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Измерване съпротивление на точка от защитно заземление и издаване на протокол/сертификат от акредитирана лаборатория</w:t>
            </w:r>
          </w:p>
        </w:tc>
        <w:tc>
          <w:tcPr>
            <w:tcW w:w="979" w:type="dxa"/>
            <w:tcBorders>
              <w:top w:val="nil"/>
              <w:left w:val="nil"/>
              <w:bottom w:val="single" w:sz="4" w:space="0" w:color="auto"/>
              <w:right w:val="single" w:sz="4" w:space="0" w:color="auto"/>
            </w:tcBorders>
            <w:shd w:val="clear" w:color="auto" w:fill="auto"/>
            <w:vAlign w:val="center"/>
            <w:hideMark/>
          </w:tcPr>
          <w:p w14:paraId="3314D305"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40F0430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измерване на съпротивление на точка от защитно заземление и издаване на протокол/сертификат от акредитирана лаборатория</w:t>
            </w:r>
          </w:p>
        </w:tc>
      </w:tr>
      <w:tr w:rsidR="00AB131B" w:rsidRPr="00352C62" w14:paraId="13D9C4C4" w14:textId="77777777" w:rsidTr="00402F44">
        <w:trPr>
          <w:trHeight w:val="126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0589549"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141</w:t>
            </w:r>
          </w:p>
        </w:tc>
        <w:tc>
          <w:tcPr>
            <w:tcW w:w="4240" w:type="dxa"/>
            <w:tcBorders>
              <w:top w:val="nil"/>
              <w:left w:val="nil"/>
              <w:bottom w:val="single" w:sz="4" w:space="0" w:color="auto"/>
              <w:right w:val="single" w:sz="4" w:space="0" w:color="auto"/>
            </w:tcBorders>
            <w:shd w:val="clear" w:color="auto" w:fill="auto"/>
            <w:vAlign w:val="center"/>
            <w:hideMark/>
          </w:tcPr>
          <w:p w14:paraId="6163C55E"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Измерване изолационното съпротивление на кабел и протокол/сертификат от акредитирана лаборатория</w:t>
            </w:r>
          </w:p>
        </w:tc>
        <w:tc>
          <w:tcPr>
            <w:tcW w:w="979" w:type="dxa"/>
            <w:tcBorders>
              <w:top w:val="nil"/>
              <w:left w:val="nil"/>
              <w:bottom w:val="single" w:sz="4" w:space="0" w:color="auto"/>
              <w:right w:val="single" w:sz="4" w:space="0" w:color="auto"/>
            </w:tcBorders>
            <w:shd w:val="clear" w:color="auto" w:fill="auto"/>
            <w:vAlign w:val="center"/>
            <w:hideMark/>
          </w:tcPr>
          <w:p w14:paraId="4B979BAA"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123B9BEE"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измерване на изолационното съпротивление на кабел   и издаване на протокол/сертификат от акредитирана лаборатория</w:t>
            </w:r>
          </w:p>
        </w:tc>
      </w:tr>
      <w:tr w:rsidR="00AB131B" w:rsidRPr="00352C62" w14:paraId="03086B72" w14:textId="77777777" w:rsidTr="00402F44">
        <w:trPr>
          <w:trHeight w:val="1008"/>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45E5BBC"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142</w:t>
            </w:r>
          </w:p>
        </w:tc>
        <w:tc>
          <w:tcPr>
            <w:tcW w:w="4240" w:type="dxa"/>
            <w:tcBorders>
              <w:top w:val="nil"/>
              <w:left w:val="nil"/>
              <w:bottom w:val="single" w:sz="4" w:space="0" w:color="auto"/>
              <w:right w:val="single" w:sz="4" w:space="0" w:color="auto"/>
            </w:tcBorders>
            <w:shd w:val="clear" w:color="auto" w:fill="auto"/>
            <w:vAlign w:val="center"/>
            <w:hideMark/>
          </w:tcPr>
          <w:p w14:paraId="52F20E8B"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Измерване съпротивлението на заземител и протокол/сертификат от акредитирана лаборатория</w:t>
            </w:r>
          </w:p>
        </w:tc>
        <w:tc>
          <w:tcPr>
            <w:tcW w:w="979" w:type="dxa"/>
            <w:tcBorders>
              <w:top w:val="nil"/>
              <w:left w:val="nil"/>
              <w:bottom w:val="single" w:sz="4" w:space="0" w:color="auto"/>
              <w:right w:val="single" w:sz="4" w:space="0" w:color="auto"/>
            </w:tcBorders>
            <w:shd w:val="clear" w:color="auto" w:fill="auto"/>
            <w:vAlign w:val="center"/>
            <w:hideMark/>
          </w:tcPr>
          <w:p w14:paraId="2B24BCC5" w14:textId="77777777" w:rsidR="00AB131B" w:rsidRPr="00352C62" w:rsidRDefault="00AB131B" w:rsidP="00AB131B">
            <w:pPr>
              <w:spacing w:after="0" w:line="240" w:lineRule="auto"/>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лв/бр</w:t>
            </w:r>
          </w:p>
        </w:tc>
        <w:tc>
          <w:tcPr>
            <w:tcW w:w="3923" w:type="dxa"/>
            <w:tcBorders>
              <w:top w:val="nil"/>
              <w:left w:val="nil"/>
              <w:bottom w:val="single" w:sz="4" w:space="0" w:color="auto"/>
              <w:right w:val="single" w:sz="4" w:space="0" w:color="auto"/>
            </w:tcBorders>
            <w:shd w:val="clear" w:color="auto" w:fill="auto"/>
            <w:vAlign w:val="center"/>
            <w:hideMark/>
          </w:tcPr>
          <w:p w14:paraId="3B6A95FA" w14:textId="77777777" w:rsidR="00AB131B" w:rsidRPr="00352C62" w:rsidRDefault="00AB131B" w:rsidP="00AB131B">
            <w:pPr>
              <w:spacing w:after="0" w:line="240" w:lineRule="auto"/>
              <w:jc w:val="center"/>
              <w:rPr>
                <w:rFonts w:ascii="Times New Roman" w:eastAsia="Times New Roman" w:hAnsi="Times New Roman" w:cs="Times New Roman"/>
                <w:color w:val="000000"/>
                <w:sz w:val="24"/>
                <w:szCs w:val="24"/>
                <w:lang w:val="en-US"/>
              </w:rPr>
            </w:pPr>
            <w:r w:rsidRPr="00352C62">
              <w:rPr>
                <w:rFonts w:ascii="Times New Roman" w:eastAsia="Times New Roman" w:hAnsi="Times New Roman" w:cs="Times New Roman"/>
                <w:color w:val="000000"/>
                <w:sz w:val="24"/>
                <w:szCs w:val="24"/>
                <w:lang w:val="en-US"/>
              </w:rPr>
              <w:t>Дейността включва измерване на  съпротивлението на заземител   и издаване на протокол/сертификат от акредитирана лаборатория</w:t>
            </w:r>
          </w:p>
        </w:tc>
      </w:tr>
    </w:tbl>
    <w:p w14:paraId="12645D38" w14:textId="77777777" w:rsidR="009E559E" w:rsidRPr="00352C62" w:rsidRDefault="009E559E" w:rsidP="00F77FD2">
      <w:pPr>
        <w:keepNext/>
        <w:tabs>
          <w:tab w:val="left" w:pos="0"/>
          <w:tab w:val="left" w:pos="993"/>
        </w:tabs>
        <w:spacing w:after="0" w:line="360" w:lineRule="auto"/>
        <w:jc w:val="both"/>
        <w:outlineLvl w:val="1"/>
        <w:rPr>
          <w:rFonts w:ascii="Times New Roman" w:eastAsia="Times New Roman" w:hAnsi="Times New Roman" w:cs="Times New Roman"/>
          <w:sz w:val="24"/>
          <w:szCs w:val="24"/>
        </w:rPr>
      </w:pPr>
    </w:p>
    <w:p w14:paraId="7F6DCD31" w14:textId="77777777" w:rsidR="009E559E" w:rsidRPr="00352C62" w:rsidRDefault="009E559E" w:rsidP="00F77FD2">
      <w:pPr>
        <w:keepNext/>
        <w:tabs>
          <w:tab w:val="left" w:pos="0"/>
          <w:tab w:val="left" w:pos="993"/>
        </w:tabs>
        <w:spacing w:after="0" w:line="360" w:lineRule="auto"/>
        <w:jc w:val="both"/>
        <w:outlineLvl w:val="1"/>
        <w:rPr>
          <w:rFonts w:ascii="Times New Roman" w:eastAsia="Times New Roman" w:hAnsi="Times New Roman" w:cs="Times New Roman"/>
          <w:sz w:val="24"/>
          <w:szCs w:val="24"/>
        </w:rPr>
      </w:pPr>
    </w:p>
    <w:p w14:paraId="112F6568" w14:textId="2F58DEF3" w:rsidR="00FE3998" w:rsidRPr="00352C62" w:rsidRDefault="00FE3998" w:rsidP="00F77FD2">
      <w:pPr>
        <w:keepNext/>
        <w:tabs>
          <w:tab w:val="left" w:pos="0"/>
          <w:tab w:val="left" w:pos="993"/>
        </w:tabs>
        <w:spacing w:after="0" w:line="360" w:lineRule="auto"/>
        <w:jc w:val="both"/>
        <w:outlineLvl w:val="1"/>
        <w:rPr>
          <w:rFonts w:ascii="Times New Roman" w:eastAsia="Times New Roman" w:hAnsi="Times New Roman" w:cs="Times New Roman"/>
          <w:sz w:val="24"/>
          <w:szCs w:val="24"/>
        </w:rPr>
      </w:pPr>
      <w:r w:rsidRPr="00352C62">
        <w:rPr>
          <w:rFonts w:ascii="Times New Roman" w:eastAsia="Times New Roman" w:hAnsi="Times New Roman" w:cs="Times New Roman"/>
          <w:sz w:val="24"/>
          <w:szCs w:val="24"/>
        </w:rPr>
        <w:t>Приложение:</w:t>
      </w:r>
      <w:r w:rsidRPr="00352C62">
        <w:rPr>
          <w:rFonts w:ascii="Times New Roman" w:hAnsi="Times New Roman" w:cs="Times New Roman"/>
          <w:sz w:val="24"/>
          <w:szCs w:val="24"/>
        </w:rPr>
        <w:t xml:space="preserve"> </w:t>
      </w:r>
    </w:p>
    <w:p w14:paraId="6251FE60" w14:textId="77777777" w:rsidR="00FE3998" w:rsidRPr="00352C62" w:rsidRDefault="00FE3998" w:rsidP="00F77FD2">
      <w:pPr>
        <w:keepNext/>
        <w:tabs>
          <w:tab w:val="left" w:pos="0"/>
          <w:tab w:val="left" w:pos="993"/>
        </w:tabs>
        <w:spacing w:after="0" w:line="360" w:lineRule="auto"/>
        <w:jc w:val="both"/>
        <w:outlineLvl w:val="1"/>
        <w:rPr>
          <w:rFonts w:ascii="Times New Roman" w:eastAsia="Times New Roman" w:hAnsi="Times New Roman" w:cs="Times New Roman"/>
          <w:sz w:val="24"/>
          <w:szCs w:val="24"/>
        </w:rPr>
      </w:pPr>
      <w:r w:rsidRPr="00352C62">
        <w:rPr>
          <w:rFonts w:ascii="Times New Roman" w:eastAsia="Times New Roman" w:hAnsi="Times New Roman" w:cs="Times New Roman"/>
          <w:sz w:val="24"/>
          <w:szCs w:val="24"/>
        </w:rPr>
        <w:t>-Технически правила и изисквания за поддържане на пътища на Национална агенция „Пътна инфраструктура“ от 2009 година;</w:t>
      </w:r>
    </w:p>
    <w:p w14:paraId="7E98A088" w14:textId="05767A10" w:rsidR="00830857" w:rsidRPr="00352C62" w:rsidRDefault="00FE3998" w:rsidP="00F77FD2">
      <w:pPr>
        <w:keepNext/>
        <w:tabs>
          <w:tab w:val="left" w:pos="0"/>
          <w:tab w:val="left" w:pos="993"/>
        </w:tabs>
        <w:spacing w:after="0" w:line="360" w:lineRule="auto"/>
        <w:jc w:val="both"/>
        <w:outlineLvl w:val="1"/>
        <w:rPr>
          <w:rFonts w:ascii="Times New Roman" w:eastAsia="Times New Roman" w:hAnsi="Times New Roman" w:cs="Times New Roman"/>
          <w:sz w:val="24"/>
          <w:szCs w:val="24"/>
        </w:rPr>
      </w:pPr>
      <w:r w:rsidRPr="00352C62">
        <w:rPr>
          <w:rFonts w:ascii="Times New Roman" w:eastAsia="Times New Roman" w:hAnsi="Times New Roman" w:cs="Times New Roman"/>
          <w:sz w:val="24"/>
          <w:szCs w:val="24"/>
        </w:rPr>
        <w:t>-Техническа спецификация на Агенция „Пътна</w:t>
      </w:r>
      <w:r w:rsidR="00D55A4A">
        <w:rPr>
          <w:rFonts w:ascii="Times New Roman" w:eastAsia="Times New Roman" w:hAnsi="Times New Roman" w:cs="Times New Roman"/>
          <w:sz w:val="24"/>
          <w:szCs w:val="24"/>
        </w:rPr>
        <w:t xml:space="preserve"> инфраструктура“ от 2014 година.</w:t>
      </w:r>
    </w:p>
    <w:p w14:paraId="66C071E0" w14:textId="77777777" w:rsidR="00510830" w:rsidRPr="00352C62" w:rsidRDefault="00510830" w:rsidP="00F77FD2">
      <w:pPr>
        <w:spacing w:line="360" w:lineRule="auto"/>
        <w:rPr>
          <w:rFonts w:ascii="Times New Roman" w:hAnsi="Times New Roman" w:cs="Times New Roman"/>
          <w:sz w:val="24"/>
          <w:szCs w:val="24"/>
        </w:rPr>
      </w:pPr>
    </w:p>
    <w:sectPr w:rsidR="00510830" w:rsidRPr="00352C62" w:rsidSect="00F23034">
      <w:headerReference w:type="default" r:id="rId7"/>
      <w:footerReference w:type="default" r:id="rId8"/>
      <w:pgSz w:w="11906" w:h="16838"/>
      <w:pgMar w:top="2127" w:right="1133" w:bottom="1417" w:left="1417" w:header="568"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8A63D" w14:textId="77777777" w:rsidR="00B50404" w:rsidRDefault="00B50404" w:rsidP="005F132D">
      <w:pPr>
        <w:spacing w:after="0" w:line="240" w:lineRule="auto"/>
      </w:pPr>
      <w:r>
        <w:separator/>
      </w:r>
    </w:p>
  </w:endnote>
  <w:endnote w:type="continuationSeparator" w:id="0">
    <w:p w14:paraId="28F4C8C7" w14:textId="77777777" w:rsidR="00B50404" w:rsidRDefault="00B50404" w:rsidP="005F1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Excelcior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BEE2" w14:textId="38E5866E" w:rsidR="00EB028A" w:rsidRDefault="00EB028A" w:rsidP="00EB028A">
    <w:pPr>
      <w:pStyle w:val="a9"/>
      <w:jc w:val="right"/>
    </w:pPr>
    <w:r>
      <w:rPr>
        <w:noProof/>
        <w:lang w:eastAsia="bg-BG"/>
      </w:rPr>
      <w:drawing>
        <wp:inline distT="0" distB="0" distL="0" distR="0" wp14:anchorId="37F3B091" wp14:editId="5C3358E1">
          <wp:extent cx="446405" cy="533400"/>
          <wp:effectExtent l="0" t="0" r="0" b="0"/>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F6683" w14:textId="77777777" w:rsidR="00B50404" w:rsidRDefault="00B50404" w:rsidP="005F132D">
      <w:pPr>
        <w:spacing w:after="0" w:line="240" w:lineRule="auto"/>
      </w:pPr>
      <w:r>
        <w:separator/>
      </w:r>
    </w:p>
  </w:footnote>
  <w:footnote w:type="continuationSeparator" w:id="0">
    <w:p w14:paraId="71AEF59B" w14:textId="77777777" w:rsidR="00B50404" w:rsidRDefault="00B50404" w:rsidP="005F1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2997" w14:textId="77777777" w:rsidR="00402F44" w:rsidRDefault="00402F44">
    <w:pPr>
      <w:pStyle w:val="a7"/>
    </w:pPr>
    <w:r w:rsidRPr="00760CEB">
      <w:rPr>
        <w:noProof/>
        <w:sz w:val="10"/>
        <w:szCs w:val="10"/>
        <w:lang w:eastAsia="bg-BG"/>
      </w:rPr>
      <w:drawing>
        <wp:inline distT="0" distB="0" distL="0" distR="0" wp14:anchorId="2C20814A" wp14:editId="760CCCD2">
          <wp:extent cx="5760720" cy="809992"/>
          <wp:effectExtent l="0" t="0" r="0" b="9525"/>
          <wp:docPr id="13"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0720" cy="8099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0000013"/>
    <w:multiLevelType w:val="multilevel"/>
    <w:tmpl w:val="00000013"/>
    <w:lvl w:ilvl="0">
      <w:start w:val="1"/>
      <w:numFmt w:val="bullet"/>
      <w:lvlText w:val=""/>
      <w:lvlJc w:val="left"/>
      <w:pPr>
        <w:ind w:left="1358" w:hanging="360"/>
      </w:pPr>
      <w:rPr>
        <w:rFonts w:ascii="Symbol" w:hAnsi="Symbol" w:hint="default"/>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2" w15:restartNumberingAfterBreak="0">
    <w:nsid w:val="00000015"/>
    <w:multiLevelType w:val="multilevel"/>
    <w:tmpl w:val="0000001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3086A9E"/>
    <w:multiLevelType w:val="hybridMultilevel"/>
    <w:tmpl w:val="DAF80A96"/>
    <w:lvl w:ilvl="0" w:tplc="0B3C61E4">
      <w:start w:val="1"/>
      <w:numFmt w:val="bullet"/>
      <w:lvlText w:val=""/>
      <w:lvlJc w:val="left"/>
      <w:pPr>
        <w:ind w:left="720" w:hanging="360"/>
      </w:pPr>
      <w:rPr>
        <w:rFonts w:ascii="Symbol" w:hAnsi="Symbol" w:hint="default"/>
      </w:rPr>
    </w:lvl>
    <w:lvl w:ilvl="1" w:tplc="0B3C61E4">
      <w:start w:val="1"/>
      <w:numFmt w:val="bullet"/>
      <w:lvlText w:val=""/>
      <w:lvlJc w:val="left"/>
      <w:pPr>
        <w:ind w:left="1440" w:hanging="360"/>
      </w:pPr>
      <w:rPr>
        <w:rFonts w:ascii="Symbol" w:hAnsi="Symbol"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3CF534D3"/>
    <w:multiLevelType w:val="singleLevel"/>
    <w:tmpl w:val="8E1894E4"/>
    <w:lvl w:ilvl="0">
      <w:start w:val="1"/>
      <w:numFmt w:val="upperRoman"/>
      <w:pStyle w:val="4"/>
      <w:lvlText w:val="%1."/>
      <w:lvlJc w:val="left"/>
      <w:pPr>
        <w:tabs>
          <w:tab w:val="num" w:pos="720"/>
        </w:tabs>
        <w:ind w:left="720" w:hanging="720"/>
      </w:pPr>
      <w:rPr>
        <w:rFonts w:hint="default"/>
      </w:rPr>
    </w:lvl>
  </w:abstractNum>
  <w:abstractNum w:abstractNumId="5" w15:restartNumberingAfterBreak="0">
    <w:nsid w:val="42FD1A8F"/>
    <w:multiLevelType w:val="hybridMultilevel"/>
    <w:tmpl w:val="C9E626AC"/>
    <w:lvl w:ilvl="0" w:tplc="18FE16D2">
      <w:start w:val="1"/>
      <w:numFmt w:val="bullet"/>
      <w:lvlText w:val=""/>
      <w:lvlJc w:val="left"/>
      <w:pPr>
        <w:ind w:left="1065" w:hanging="705"/>
      </w:pPr>
      <w:rPr>
        <w:rFonts w:ascii="Wingdings" w:hAnsi="Wingdings" w:hint="default"/>
        <w:b w:val="0"/>
        <w:i w:val="0"/>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BDC03BF"/>
    <w:multiLevelType w:val="hybridMultilevel"/>
    <w:tmpl w:val="BD305E4C"/>
    <w:lvl w:ilvl="0" w:tplc="77A6916A">
      <w:start w:val="5"/>
      <w:numFmt w:val="bullet"/>
      <w:lvlText w:val="-"/>
      <w:lvlJc w:val="left"/>
      <w:pPr>
        <w:ind w:left="1068" w:hanging="360"/>
      </w:pPr>
      <w:rPr>
        <w:rFonts w:ascii="Arial Narrow" w:eastAsia="Calibri" w:hAnsi="Arial Narrow" w:cs="Arial" w:hint="default"/>
        <w:b w:val="0"/>
        <w:i w:val="0"/>
        <w:sz w:val="22"/>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5AAB0AD6"/>
    <w:multiLevelType w:val="hybridMultilevel"/>
    <w:tmpl w:val="E0DA85AA"/>
    <w:lvl w:ilvl="0" w:tplc="0B3C61E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5E4370F0"/>
    <w:multiLevelType w:val="hybridMultilevel"/>
    <w:tmpl w:val="1CEAAD6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15:restartNumberingAfterBreak="0">
    <w:nsid w:val="7B38573D"/>
    <w:multiLevelType w:val="hybridMultilevel"/>
    <w:tmpl w:val="2F56467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9"/>
  </w:num>
  <w:num w:numId="2">
    <w:abstractNumId w:val="6"/>
  </w:num>
  <w:num w:numId="3">
    <w:abstractNumId w:val="5"/>
  </w:num>
  <w:num w:numId="4">
    <w:abstractNumId w:val="4"/>
  </w:num>
  <w:num w:numId="5">
    <w:abstractNumId w:val="7"/>
  </w:num>
  <w:num w:numId="6">
    <w:abstractNumId w:val="3"/>
  </w:num>
  <w:num w:numId="7">
    <w:abstractNumId w:val="1"/>
  </w:num>
  <w:num w:numId="8">
    <w:abstractNumId w:val="2"/>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857"/>
    <w:rsid w:val="00016D3A"/>
    <w:rsid w:val="0002048D"/>
    <w:rsid w:val="000937CE"/>
    <w:rsid w:val="000A4142"/>
    <w:rsid w:val="000D3CF0"/>
    <w:rsid w:val="000E75F2"/>
    <w:rsid w:val="0011717C"/>
    <w:rsid w:val="00122AFD"/>
    <w:rsid w:val="00151E0C"/>
    <w:rsid w:val="0015263D"/>
    <w:rsid w:val="00207384"/>
    <w:rsid w:val="00215381"/>
    <w:rsid w:val="002361FE"/>
    <w:rsid w:val="00294304"/>
    <w:rsid w:val="00295344"/>
    <w:rsid w:val="002C1DB3"/>
    <w:rsid w:val="00301C74"/>
    <w:rsid w:val="00334068"/>
    <w:rsid w:val="00352C62"/>
    <w:rsid w:val="0036204D"/>
    <w:rsid w:val="003C0D0B"/>
    <w:rsid w:val="003C145A"/>
    <w:rsid w:val="003C49A5"/>
    <w:rsid w:val="00402F44"/>
    <w:rsid w:val="00420213"/>
    <w:rsid w:val="004244EE"/>
    <w:rsid w:val="00440318"/>
    <w:rsid w:val="004759FB"/>
    <w:rsid w:val="00492EE2"/>
    <w:rsid w:val="004A310E"/>
    <w:rsid w:val="00510830"/>
    <w:rsid w:val="005A6958"/>
    <w:rsid w:val="005B0E5A"/>
    <w:rsid w:val="005C4CBB"/>
    <w:rsid w:val="005F132D"/>
    <w:rsid w:val="005F1DEF"/>
    <w:rsid w:val="00607772"/>
    <w:rsid w:val="006656BA"/>
    <w:rsid w:val="006807B9"/>
    <w:rsid w:val="006852D4"/>
    <w:rsid w:val="007022F7"/>
    <w:rsid w:val="00730128"/>
    <w:rsid w:val="00734474"/>
    <w:rsid w:val="007B4735"/>
    <w:rsid w:val="00830857"/>
    <w:rsid w:val="0084341F"/>
    <w:rsid w:val="008C46E3"/>
    <w:rsid w:val="00923D02"/>
    <w:rsid w:val="00967A61"/>
    <w:rsid w:val="00975549"/>
    <w:rsid w:val="00976EDD"/>
    <w:rsid w:val="009C72CE"/>
    <w:rsid w:val="009E559E"/>
    <w:rsid w:val="00A02A7F"/>
    <w:rsid w:val="00A17BC4"/>
    <w:rsid w:val="00A82D6E"/>
    <w:rsid w:val="00A94C8C"/>
    <w:rsid w:val="00AB131B"/>
    <w:rsid w:val="00AD18B7"/>
    <w:rsid w:val="00B226D1"/>
    <w:rsid w:val="00B50404"/>
    <w:rsid w:val="00B54A40"/>
    <w:rsid w:val="00B667A3"/>
    <w:rsid w:val="00B749A4"/>
    <w:rsid w:val="00BB030B"/>
    <w:rsid w:val="00BB484D"/>
    <w:rsid w:val="00BD547E"/>
    <w:rsid w:val="00BD699B"/>
    <w:rsid w:val="00C44B68"/>
    <w:rsid w:val="00C56109"/>
    <w:rsid w:val="00CA075A"/>
    <w:rsid w:val="00CC4CA3"/>
    <w:rsid w:val="00CC5EB9"/>
    <w:rsid w:val="00CC7360"/>
    <w:rsid w:val="00CD1695"/>
    <w:rsid w:val="00CF6B79"/>
    <w:rsid w:val="00D107B2"/>
    <w:rsid w:val="00D13369"/>
    <w:rsid w:val="00D20D6C"/>
    <w:rsid w:val="00D55A4A"/>
    <w:rsid w:val="00D619BF"/>
    <w:rsid w:val="00E1451F"/>
    <w:rsid w:val="00E236A9"/>
    <w:rsid w:val="00E52F9B"/>
    <w:rsid w:val="00EA62EE"/>
    <w:rsid w:val="00EB028A"/>
    <w:rsid w:val="00EB26AB"/>
    <w:rsid w:val="00F1597A"/>
    <w:rsid w:val="00F23034"/>
    <w:rsid w:val="00F77FD2"/>
    <w:rsid w:val="00FB310F"/>
    <w:rsid w:val="00FE399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DB196"/>
  <w15:docId w15:val="{9D89346B-B957-4C7B-ADB4-15A06A5A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2048D"/>
    <w:pPr>
      <w:keepNext/>
      <w:spacing w:before="240" w:after="60" w:line="240" w:lineRule="auto"/>
      <w:outlineLvl w:val="0"/>
    </w:pPr>
    <w:rPr>
      <w:rFonts w:ascii="Arial" w:eastAsia="Times New Roman" w:hAnsi="Arial" w:cs="Arial"/>
      <w:b/>
      <w:bCs/>
      <w:kern w:val="32"/>
      <w:sz w:val="32"/>
      <w:szCs w:val="32"/>
      <w:lang w:val="en-US"/>
    </w:rPr>
  </w:style>
  <w:style w:type="paragraph" w:styleId="2">
    <w:name w:val="heading 2"/>
    <w:basedOn w:val="a"/>
    <w:next w:val="a"/>
    <w:link w:val="20"/>
    <w:qFormat/>
    <w:rsid w:val="0002048D"/>
    <w:pPr>
      <w:keepNext/>
      <w:spacing w:before="240" w:after="60" w:line="240" w:lineRule="auto"/>
      <w:outlineLvl w:val="1"/>
    </w:pPr>
    <w:rPr>
      <w:rFonts w:ascii="Arial" w:eastAsia="Times New Roman" w:hAnsi="Arial" w:cs="Arial"/>
      <w:b/>
      <w:bCs/>
      <w:i/>
      <w:iCs/>
      <w:sz w:val="28"/>
      <w:szCs w:val="28"/>
      <w:lang w:val="en-US" w:eastAsia="bg-BG"/>
    </w:rPr>
  </w:style>
  <w:style w:type="paragraph" w:styleId="3">
    <w:name w:val="heading 3"/>
    <w:basedOn w:val="a"/>
    <w:next w:val="a"/>
    <w:link w:val="30"/>
    <w:qFormat/>
    <w:rsid w:val="0002048D"/>
    <w:pPr>
      <w:keepNext/>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
    <w:next w:val="a"/>
    <w:link w:val="40"/>
    <w:qFormat/>
    <w:rsid w:val="0002048D"/>
    <w:pPr>
      <w:keepNext/>
      <w:numPr>
        <w:numId w:val="4"/>
      </w:numPr>
      <w:spacing w:after="0" w:line="240" w:lineRule="auto"/>
      <w:jc w:val="both"/>
      <w:outlineLvl w:val="3"/>
    </w:pPr>
    <w:rPr>
      <w:rFonts w:ascii="ExcelciorCyr" w:eastAsia="Times New Roman" w:hAnsi="ExcelciorCyr" w:cs="Times New Roman"/>
      <w:b/>
      <w:sz w:val="24"/>
      <w:szCs w:val="20"/>
      <w:u w:val="single"/>
      <w:lang w:eastAsia="bg-BG"/>
    </w:rPr>
  </w:style>
  <w:style w:type="paragraph" w:styleId="8">
    <w:name w:val="heading 8"/>
    <w:basedOn w:val="a"/>
    <w:next w:val="a"/>
    <w:link w:val="80"/>
    <w:qFormat/>
    <w:rsid w:val="0002048D"/>
    <w:pPr>
      <w:spacing w:before="240" w:after="60" w:line="240" w:lineRule="auto"/>
      <w:outlineLvl w:val="7"/>
    </w:pPr>
    <w:rPr>
      <w:rFonts w:ascii="Times New Roman" w:eastAsia="Times New Roman" w:hAnsi="Times New Roman" w:cs="Times New Roman"/>
      <w:i/>
      <w:iCs/>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
    <w:basedOn w:val="a"/>
    <w:qFormat/>
    <w:rsid w:val="006807B9"/>
    <w:pPr>
      <w:ind w:left="720"/>
      <w:contextualSpacing/>
    </w:pPr>
  </w:style>
  <w:style w:type="paragraph" w:customStyle="1" w:styleId="BodyText21">
    <w:name w:val="Body Text 21"/>
    <w:basedOn w:val="a"/>
    <w:rsid w:val="00A02A7F"/>
    <w:pPr>
      <w:widowControl w:val="0"/>
      <w:overflowPunct w:val="0"/>
      <w:autoSpaceDE w:val="0"/>
      <w:autoSpaceDN w:val="0"/>
      <w:adjustRightInd w:val="0"/>
      <w:spacing w:after="0" w:line="240" w:lineRule="auto"/>
      <w:jc w:val="center"/>
      <w:textAlignment w:val="baseline"/>
    </w:pPr>
    <w:rPr>
      <w:rFonts w:ascii="Courier New" w:eastAsia="Courier New" w:hAnsi="Courier New" w:cs="Courier New"/>
      <w:b/>
      <w:bCs/>
      <w:sz w:val="24"/>
      <w:szCs w:val="24"/>
      <w:lang w:val="en-US"/>
    </w:rPr>
  </w:style>
  <w:style w:type="paragraph" w:styleId="a4">
    <w:name w:val="Balloon Text"/>
    <w:basedOn w:val="a"/>
    <w:link w:val="a5"/>
    <w:semiHidden/>
    <w:unhideWhenUsed/>
    <w:rsid w:val="00E52F9B"/>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E52F9B"/>
    <w:rPr>
      <w:rFonts w:ascii="Tahoma" w:hAnsi="Tahoma" w:cs="Tahoma"/>
      <w:sz w:val="16"/>
      <w:szCs w:val="16"/>
    </w:rPr>
  </w:style>
  <w:style w:type="character" w:styleId="a6">
    <w:name w:val="Strong"/>
    <w:qFormat/>
    <w:rsid w:val="00510830"/>
    <w:rPr>
      <w:b/>
      <w:bCs/>
    </w:rPr>
  </w:style>
  <w:style w:type="paragraph" w:styleId="a7">
    <w:name w:val="header"/>
    <w:basedOn w:val="a"/>
    <w:link w:val="a8"/>
    <w:uiPriority w:val="99"/>
    <w:unhideWhenUsed/>
    <w:rsid w:val="005F132D"/>
    <w:pPr>
      <w:tabs>
        <w:tab w:val="center" w:pos="4536"/>
        <w:tab w:val="right" w:pos="9072"/>
      </w:tabs>
      <w:spacing w:after="0" w:line="240" w:lineRule="auto"/>
    </w:pPr>
  </w:style>
  <w:style w:type="character" w:customStyle="1" w:styleId="a8">
    <w:name w:val="Горен колонтитул Знак"/>
    <w:basedOn w:val="a0"/>
    <w:link w:val="a7"/>
    <w:uiPriority w:val="99"/>
    <w:rsid w:val="005F132D"/>
  </w:style>
  <w:style w:type="paragraph" w:styleId="a9">
    <w:name w:val="footer"/>
    <w:basedOn w:val="a"/>
    <w:link w:val="aa"/>
    <w:unhideWhenUsed/>
    <w:rsid w:val="005F132D"/>
    <w:pPr>
      <w:tabs>
        <w:tab w:val="center" w:pos="4536"/>
        <w:tab w:val="right" w:pos="9072"/>
      </w:tabs>
      <w:spacing w:after="0" w:line="240" w:lineRule="auto"/>
    </w:pPr>
  </w:style>
  <w:style w:type="character" w:customStyle="1" w:styleId="aa">
    <w:name w:val="Долен колонтитул Знак"/>
    <w:basedOn w:val="a0"/>
    <w:link w:val="a9"/>
    <w:rsid w:val="005F132D"/>
  </w:style>
  <w:style w:type="paragraph" w:styleId="ab">
    <w:name w:val="Normal (Web)"/>
    <w:basedOn w:val="a"/>
    <w:unhideWhenUsed/>
    <w:rsid w:val="00A94C8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c">
    <w:name w:val="Document Map"/>
    <w:basedOn w:val="a"/>
    <w:link w:val="ad"/>
    <w:uiPriority w:val="99"/>
    <w:semiHidden/>
    <w:unhideWhenUsed/>
    <w:rsid w:val="00BD547E"/>
    <w:pPr>
      <w:spacing w:after="0" w:line="240" w:lineRule="auto"/>
    </w:pPr>
    <w:rPr>
      <w:rFonts w:ascii="Times New Roman" w:hAnsi="Times New Roman" w:cs="Times New Roman"/>
      <w:sz w:val="24"/>
      <w:szCs w:val="24"/>
    </w:rPr>
  </w:style>
  <w:style w:type="character" w:customStyle="1" w:styleId="ad">
    <w:name w:val="План на документа Знак"/>
    <w:basedOn w:val="a0"/>
    <w:link w:val="ac"/>
    <w:uiPriority w:val="99"/>
    <w:semiHidden/>
    <w:rsid w:val="00BD547E"/>
    <w:rPr>
      <w:rFonts w:ascii="Times New Roman" w:hAnsi="Times New Roman" w:cs="Times New Roman"/>
      <w:sz w:val="24"/>
      <w:szCs w:val="24"/>
    </w:rPr>
  </w:style>
  <w:style w:type="character" w:customStyle="1" w:styleId="10">
    <w:name w:val="Заглавие 1 Знак"/>
    <w:basedOn w:val="a0"/>
    <w:link w:val="1"/>
    <w:rsid w:val="0002048D"/>
    <w:rPr>
      <w:rFonts w:ascii="Arial" w:eastAsia="Times New Roman" w:hAnsi="Arial" w:cs="Arial"/>
      <w:b/>
      <w:bCs/>
      <w:kern w:val="32"/>
      <w:sz w:val="32"/>
      <w:szCs w:val="32"/>
      <w:lang w:val="en-US"/>
    </w:rPr>
  </w:style>
  <w:style w:type="character" w:customStyle="1" w:styleId="20">
    <w:name w:val="Заглавие 2 Знак"/>
    <w:basedOn w:val="a0"/>
    <w:link w:val="2"/>
    <w:rsid w:val="0002048D"/>
    <w:rPr>
      <w:rFonts w:ascii="Arial" w:eastAsia="Times New Roman" w:hAnsi="Arial" w:cs="Arial"/>
      <w:b/>
      <w:bCs/>
      <w:i/>
      <w:iCs/>
      <w:sz w:val="28"/>
      <w:szCs w:val="28"/>
      <w:lang w:val="en-US" w:eastAsia="bg-BG"/>
    </w:rPr>
  </w:style>
  <w:style w:type="character" w:customStyle="1" w:styleId="30">
    <w:name w:val="Заглавие 3 Знак"/>
    <w:basedOn w:val="a0"/>
    <w:link w:val="3"/>
    <w:rsid w:val="0002048D"/>
    <w:rPr>
      <w:rFonts w:ascii="Arial" w:eastAsia="Times New Roman" w:hAnsi="Arial" w:cs="Arial"/>
      <w:b/>
      <w:bCs/>
      <w:sz w:val="26"/>
      <w:szCs w:val="26"/>
      <w:lang w:val="en-US" w:eastAsia="bg-BG"/>
    </w:rPr>
  </w:style>
  <w:style w:type="character" w:customStyle="1" w:styleId="40">
    <w:name w:val="Заглавие 4 Знак"/>
    <w:basedOn w:val="a0"/>
    <w:link w:val="4"/>
    <w:rsid w:val="0002048D"/>
    <w:rPr>
      <w:rFonts w:ascii="ExcelciorCyr" w:eastAsia="Times New Roman" w:hAnsi="ExcelciorCyr" w:cs="Times New Roman"/>
      <w:b/>
      <w:sz w:val="24"/>
      <w:szCs w:val="20"/>
      <w:u w:val="single"/>
      <w:lang w:eastAsia="bg-BG"/>
    </w:rPr>
  </w:style>
  <w:style w:type="character" w:customStyle="1" w:styleId="80">
    <w:name w:val="Заглавие 8 Знак"/>
    <w:basedOn w:val="a0"/>
    <w:link w:val="8"/>
    <w:rsid w:val="0002048D"/>
    <w:rPr>
      <w:rFonts w:ascii="Times New Roman" w:eastAsia="Times New Roman" w:hAnsi="Times New Roman" w:cs="Times New Roman"/>
      <w:i/>
      <w:iCs/>
      <w:sz w:val="24"/>
      <w:szCs w:val="24"/>
      <w:lang w:val="en-US" w:eastAsia="bg-BG"/>
    </w:rPr>
  </w:style>
  <w:style w:type="numbering" w:customStyle="1" w:styleId="11">
    <w:name w:val="Без списък1"/>
    <w:next w:val="a2"/>
    <w:semiHidden/>
    <w:rsid w:val="0002048D"/>
  </w:style>
  <w:style w:type="paragraph" w:styleId="ae">
    <w:name w:val="Body Text"/>
    <w:basedOn w:val="a"/>
    <w:link w:val="af"/>
    <w:rsid w:val="0002048D"/>
    <w:pPr>
      <w:spacing w:after="0" w:line="240" w:lineRule="auto"/>
      <w:jc w:val="both"/>
    </w:pPr>
    <w:rPr>
      <w:rFonts w:ascii="Tahoma" w:eastAsia="Times New Roman" w:hAnsi="Tahoma" w:cs="Times New Roman"/>
      <w:sz w:val="24"/>
      <w:szCs w:val="20"/>
      <w:lang w:eastAsia="bg-BG"/>
    </w:rPr>
  </w:style>
  <w:style w:type="character" w:customStyle="1" w:styleId="af">
    <w:name w:val="Основен текст Знак"/>
    <w:basedOn w:val="a0"/>
    <w:link w:val="ae"/>
    <w:rsid w:val="0002048D"/>
    <w:rPr>
      <w:rFonts w:ascii="Tahoma" w:eastAsia="Times New Roman" w:hAnsi="Tahoma" w:cs="Times New Roman"/>
      <w:sz w:val="24"/>
      <w:szCs w:val="20"/>
      <w:lang w:eastAsia="bg-BG"/>
    </w:rPr>
  </w:style>
  <w:style w:type="paragraph" w:styleId="31">
    <w:name w:val="Body Text Indent 3"/>
    <w:basedOn w:val="a"/>
    <w:link w:val="32"/>
    <w:rsid w:val="0002048D"/>
    <w:pPr>
      <w:spacing w:after="0" w:line="240" w:lineRule="auto"/>
      <w:ind w:left="375"/>
      <w:jc w:val="center"/>
    </w:pPr>
    <w:rPr>
      <w:rFonts w:ascii="ExcelciorCyr" w:eastAsia="Times New Roman" w:hAnsi="ExcelciorCyr" w:cs="Times New Roman"/>
      <w:b/>
      <w:sz w:val="28"/>
      <w:szCs w:val="20"/>
      <w:lang w:eastAsia="bg-BG"/>
    </w:rPr>
  </w:style>
  <w:style w:type="character" w:customStyle="1" w:styleId="32">
    <w:name w:val="Основен текст с отстъп 3 Знак"/>
    <w:basedOn w:val="a0"/>
    <w:link w:val="31"/>
    <w:rsid w:val="0002048D"/>
    <w:rPr>
      <w:rFonts w:ascii="ExcelciorCyr" w:eastAsia="Times New Roman" w:hAnsi="ExcelciorCyr" w:cs="Times New Roman"/>
      <w:b/>
      <w:sz w:val="28"/>
      <w:szCs w:val="20"/>
      <w:lang w:eastAsia="bg-BG"/>
    </w:rPr>
  </w:style>
  <w:style w:type="paragraph" w:styleId="33">
    <w:name w:val="Body Text 3"/>
    <w:basedOn w:val="a"/>
    <w:link w:val="34"/>
    <w:rsid w:val="0002048D"/>
    <w:pPr>
      <w:spacing w:after="0" w:line="240" w:lineRule="auto"/>
      <w:jc w:val="center"/>
    </w:pPr>
    <w:rPr>
      <w:rFonts w:ascii="ExcelciorCyr" w:eastAsia="Times New Roman" w:hAnsi="ExcelciorCyr" w:cs="Times New Roman"/>
      <w:sz w:val="28"/>
      <w:szCs w:val="20"/>
      <w:lang w:eastAsia="bg-BG"/>
    </w:rPr>
  </w:style>
  <w:style w:type="character" w:customStyle="1" w:styleId="34">
    <w:name w:val="Основен текст 3 Знак"/>
    <w:basedOn w:val="a0"/>
    <w:link w:val="33"/>
    <w:rsid w:val="0002048D"/>
    <w:rPr>
      <w:rFonts w:ascii="ExcelciorCyr" w:eastAsia="Times New Roman" w:hAnsi="ExcelciorCyr" w:cs="Times New Roman"/>
      <w:sz w:val="28"/>
      <w:szCs w:val="20"/>
      <w:lang w:eastAsia="bg-BG"/>
    </w:rPr>
  </w:style>
  <w:style w:type="paragraph" w:styleId="21">
    <w:name w:val="Body Text 2"/>
    <w:aliases w:val=" Char"/>
    <w:basedOn w:val="a"/>
    <w:link w:val="22"/>
    <w:rsid w:val="0002048D"/>
    <w:pPr>
      <w:spacing w:after="120" w:line="480" w:lineRule="auto"/>
    </w:pPr>
    <w:rPr>
      <w:rFonts w:ascii="Times New Roman" w:eastAsia="Times New Roman" w:hAnsi="Times New Roman" w:cs="Times New Roman"/>
      <w:sz w:val="20"/>
      <w:szCs w:val="20"/>
      <w:lang w:val="en-US" w:eastAsia="bg-BG"/>
    </w:rPr>
  </w:style>
  <w:style w:type="character" w:customStyle="1" w:styleId="22">
    <w:name w:val="Основен текст 2 Знак"/>
    <w:aliases w:val=" Char Знак"/>
    <w:basedOn w:val="a0"/>
    <w:link w:val="21"/>
    <w:rsid w:val="0002048D"/>
    <w:rPr>
      <w:rFonts w:ascii="Times New Roman" w:eastAsia="Times New Roman" w:hAnsi="Times New Roman" w:cs="Times New Roman"/>
      <w:sz w:val="20"/>
      <w:szCs w:val="20"/>
      <w:lang w:val="en-US" w:eastAsia="bg-BG"/>
    </w:rPr>
  </w:style>
  <w:style w:type="paragraph" w:customStyle="1" w:styleId="FR1">
    <w:name w:val="FR1"/>
    <w:rsid w:val="0002048D"/>
    <w:pPr>
      <w:widowControl w:val="0"/>
      <w:spacing w:before="20" w:after="0" w:line="240" w:lineRule="auto"/>
    </w:pPr>
    <w:rPr>
      <w:rFonts w:ascii="Arial" w:eastAsia="Times New Roman" w:hAnsi="Arial" w:cs="Times New Roman"/>
      <w:snapToGrid w:val="0"/>
      <w:szCs w:val="20"/>
      <w:lang w:eastAsia="bg-BG"/>
    </w:rPr>
  </w:style>
  <w:style w:type="paragraph" w:styleId="af0">
    <w:name w:val="Body Text Indent"/>
    <w:basedOn w:val="a"/>
    <w:link w:val="af1"/>
    <w:rsid w:val="0002048D"/>
    <w:pPr>
      <w:spacing w:after="0" w:line="240" w:lineRule="auto"/>
      <w:jc w:val="both"/>
    </w:pPr>
    <w:rPr>
      <w:rFonts w:ascii="Times New Roman" w:eastAsia="Times New Roman" w:hAnsi="Times New Roman" w:cs="Times New Roman"/>
      <w:sz w:val="28"/>
      <w:szCs w:val="20"/>
    </w:rPr>
  </w:style>
  <w:style w:type="character" w:customStyle="1" w:styleId="af1">
    <w:name w:val="Основен текст с отстъп Знак"/>
    <w:basedOn w:val="a0"/>
    <w:link w:val="af0"/>
    <w:rsid w:val="0002048D"/>
    <w:rPr>
      <w:rFonts w:ascii="Times New Roman" w:eastAsia="Times New Roman" w:hAnsi="Times New Roman" w:cs="Times New Roman"/>
      <w:sz w:val="28"/>
      <w:szCs w:val="20"/>
    </w:rPr>
  </w:style>
  <w:style w:type="paragraph" w:styleId="af2">
    <w:name w:val="Title"/>
    <w:basedOn w:val="a"/>
    <w:link w:val="af3"/>
    <w:qFormat/>
    <w:rsid w:val="0002048D"/>
    <w:pPr>
      <w:spacing w:after="0" w:line="240" w:lineRule="auto"/>
      <w:jc w:val="center"/>
    </w:pPr>
    <w:rPr>
      <w:rFonts w:ascii="ExcelciorCyr" w:eastAsia="Times New Roman" w:hAnsi="ExcelciorCyr" w:cs="Times New Roman"/>
      <w:b/>
      <w:sz w:val="48"/>
      <w:szCs w:val="20"/>
      <w:lang w:val="en-US" w:eastAsia="bg-BG"/>
    </w:rPr>
  </w:style>
  <w:style w:type="character" w:customStyle="1" w:styleId="af3">
    <w:name w:val="Заглавие Знак"/>
    <w:basedOn w:val="a0"/>
    <w:link w:val="af2"/>
    <w:rsid w:val="0002048D"/>
    <w:rPr>
      <w:rFonts w:ascii="ExcelciorCyr" w:eastAsia="Times New Roman" w:hAnsi="ExcelciorCyr" w:cs="Times New Roman"/>
      <w:b/>
      <w:sz w:val="48"/>
      <w:szCs w:val="20"/>
      <w:lang w:val="en-US" w:eastAsia="bg-BG"/>
    </w:rPr>
  </w:style>
  <w:style w:type="paragraph" w:styleId="af4">
    <w:name w:val="No Spacing"/>
    <w:qFormat/>
    <w:rsid w:val="0002048D"/>
    <w:pPr>
      <w:spacing w:after="0" w:line="240" w:lineRule="auto"/>
    </w:pPr>
    <w:rPr>
      <w:rFonts w:ascii="Calibri" w:eastAsia="Calibri" w:hAnsi="Calibri" w:cs="Times New Roman"/>
      <w:lang w:val="en-US"/>
    </w:rPr>
  </w:style>
  <w:style w:type="character" w:customStyle="1" w:styleId="CharChar">
    <w:name w:val="Char Char"/>
    <w:rsid w:val="0002048D"/>
    <w:rPr>
      <w:lang w:eastAsia="bg-BG"/>
    </w:rPr>
  </w:style>
  <w:style w:type="paragraph" w:styleId="af5">
    <w:name w:val="Block Text"/>
    <w:basedOn w:val="a"/>
    <w:rsid w:val="0002048D"/>
    <w:pPr>
      <w:spacing w:after="0" w:line="240" w:lineRule="auto"/>
      <w:ind w:left="142" w:right="-241"/>
      <w:jc w:val="both"/>
    </w:pPr>
    <w:rPr>
      <w:rFonts w:ascii="ExcelciorCyr" w:eastAsia="Times New Roman" w:hAnsi="ExcelciorCyr" w:cs="Times New Roman"/>
      <w:sz w:val="24"/>
      <w:szCs w:val="20"/>
      <w:lang w:val="en-US" w:eastAsia="bg-BG"/>
    </w:rPr>
  </w:style>
  <w:style w:type="character" w:customStyle="1" w:styleId="CharChar11">
    <w:name w:val="Char Char11"/>
    <w:rsid w:val="0002048D"/>
    <w:rPr>
      <w:rFonts w:ascii="ExcelciorCyr" w:hAnsi="ExcelciorCyr"/>
      <w:b/>
      <w:sz w:val="28"/>
      <w:lang w:val="bg-BG" w:eastAsia="en-US" w:bidi="ar-SA"/>
    </w:rPr>
  </w:style>
  <w:style w:type="paragraph" w:customStyle="1" w:styleId="CharCharChar1CharCharCharCharCharCharCharCharCharCharCharCharChar">
    <w:name w:val="Char Char Char1 Char Char Char Char Char Char Char Char Char Char Char Char Char"/>
    <w:basedOn w:val="a"/>
    <w:rsid w:val="0002048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
    <w:name w:val="Char Char Char Char"/>
    <w:basedOn w:val="a"/>
    <w:rsid w:val="0002048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
    <w:name w:val="Char Char Char Char Char Char Char1 Char"/>
    <w:basedOn w:val="a"/>
    <w:rsid w:val="0002048D"/>
    <w:pPr>
      <w:tabs>
        <w:tab w:val="left" w:pos="709"/>
      </w:tabs>
      <w:spacing w:after="0" w:line="240" w:lineRule="auto"/>
    </w:pPr>
    <w:rPr>
      <w:rFonts w:ascii="Tahoma" w:eastAsia="Times New Roman" w:hAnsi="Tahoma" w:cs="Times New Roman"/>
      <w:sz w:val="24"/>
      <w:szCs w:val="24"/>
      <w:lang w:val="pl-PL" w:eastAsia="pl-PL"/>
    </w:rPr>
  </w:style>
  <w:style w:type="paragraph" w:customStyle="1" w:styleId="zaglawie">
    <w:name w:val="zaglawie"/>
    <w:basedOn w:val="a"/>
    <w:rsid w:val="0002048D"/>
    <w:pPr>
      <w:spacing w:before="100" w:after="100" w:line="240" w:lineRule="auto"/>
      <w:ind w:left="200"/>
      <w:jc w:val="center"/>
    </w:pPr>
    <w:rPr>
      <w:rFonts w:ascii="Times New Roman" w:eastAsia="Times New Roman" w:hAnsi="Times New Roman" w:cs="Times New Roman"/>
      <w:b/>
      <w:bCs/>
      <w:color w:val="000000"/>
      <w:sz w:val="28"/>
      <w:szCs w:val="28"/>
      <w:lang w:eastAsia="bg-BG"/>
    </w:rPr>
  </w:style>
  <w:style w:type="table" w:styleId="af6">
    <w:name w:val="Table Grid"/>
    <w:basedOn w:val="a1"/>
    <w:rsid w:val="0002048D"/>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har">
    <w:name w:val="Car Char"/>
    <w:basedOn w:val="a"/>
    <w:rsid w:val="0002048D"/>
    <w:pPr>
      <w:spacing w:after="160" w:line="240" w:lineRule="exact"/>
    </w:pPr>
    <w:rPr>
      <w:rFonts w:ascii="Tahoma" w:eastAsia="Times New Roman" w:hAnsi="Tahoma" w:cs="Times New Roman"/>
      <w:sz w:val="20"/>
      <w:szCs w:val="20"/>
      <w:lang w:val="en-US"/>
    </w:rPr>
  </w:style>
  <w:style w:type="paragraph" w:customStyle="1" w:styleId="CharCharCharCharCharCharCharCharChar1Char">
    <w:name w:val="Char Char Char Char Char Char Char Char Char1 Char"/>
    <w:basedOn w:val="a"/>
    <w:rsid w:val="0002048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
    <w:name w:val="Char1"/>
    <w:basedOn w:val="a"/>
    <w:rsid w:val="0002048D"/>
    <w:pPr>
      <w:tabs>
        <w:tab w:val="left" w:pos="709"/>
      </w:tabs>
      <w:spacing w:after="0" w:line="240" w:lineRule="auto"/>
    </w:pPr>
    <w:rPr>
      <w:rFonts w:ascii="Tahoma" w:eastAsia="Times New Roman" w:hAnsi="Tahoma" w:cs="Times New Roman"/>
      <w:sz w:val="24"/>
      <w:szCs w:val="24"/>
      <w:lang w:val="pl-PL" w:eastAsia="pl-PL"/>
    </w:rPr>
  </w:style>
  <w:style w:type="character" w:styleId="af7">
    <w:name w:val="Hyperlink"/>
    <w:rsid w:val="0002048D"/>
    <w:rPr>
      <w:color w:val="0000FF"/>
      <w:u w:val="single"/>
    </w:rPr>
  </w:style>
  <w:style w:type="character" w:styleId="af8">
    <w:name w:val="FollowedHyperlink"/>
    <w:rsid w:val="0002048D"/>
    <w:rPr>
      <w:color w:val="800080"/>
      <w:u w:val="single"/>
    </w:rPr>
  </w:style>
  <w:style w:type="paragraph" w:customStyle="1" w:styleId="font5">
    <w:name w:val="font5"/>
    <w:basedOn w:val="a"/>
    <w:rsid w:val="0002048D"/>
    <w:pPr>
      <w:spacing w:before="100" w:beforeAutospacing="1" w:after="100" w:afterAutospacing="1" w:line="240" w:lineRule="auto"/>
    </w:pPr>
    <w:rPr>
      <w:rFonts w:ascii="Arial" w:eastAsia="Times New Roman" w:hAnsi="Arial" w:cs="Arial"/>
      <w:lang w:eastAsia="bg-BG"/>
    </w:rPr>
  </w:style>
  <w:style w:type="paragraph" w:customStyle="1" w:styleId="font6">
    <w:name w:val="font6"/>
    <w:basedOn w:val="a"/>
    <w:rsid w:val="0002048D"/>
    <w:pPr>
      <w:spacing w:before="100" w:beforeAutospacing="1" w:after="100" w:afterAutospacing="1" w:line="240" w:lineRule="auto"/>
    </w:pPr>
    <w:rPr>
      <w:rFonts w:ascii="Arial" w:eastAsia="Times New Roman" w:hAnsi="Arial" w:cs="Arial"/>
      <w:lang w:eastAsia="bg-BG"/>
    </w:rPr>
  </w:style>
  <w:style w:type="paragraph" w:customStyle="1" w:styleId="font7">
    <w:name w:val="font7"/>
    <w:basedOn w:val="a"/>
    <w:rsid w:val="0002048D"/>
    <w:pPr>
      <w:spacing w:before="100" w:beforeAutospacing="1" w:after="100" w:afterAutospacing="1" w:line="240" w:lineRule="auto"/>
    </w:pPr>
    <w:rPr>
      <w:rFonts w:ascii="Arial" w:eastAsia="Times New Roman" w:hAnsi="Arial" w:cs="Arial"/>
      <w:i/>
      <w:iCs/>
      <w:lang w:eastAsia="bg-BG"/>
    </w:rPr>
  </w:style>
  <w:style w:type="paragraph" w:customStyle="1" w:styleId="font8">
    <w:name w:val="font8"/>
    <w:basedOn w:val="a"/>
    <w:rsid w:val="0002048D"/>
    <w:pPr>
      <w:spacing w:before="100" w:beforeAutospacing="1" w:after="100" w:afterAutospacing="1" w:line="240" w:lineRule="auto"/>
    </w:pPr>
    <w:rPr>
      <w:rFonts w:ascii="Arial" w:eastAsia="Times New Roman" w:hAnsi="Arial" w:cs="Arial"/>
      <w:color w:val="FF0000"/>
      <w:lang w:eastAsia="bg-BG"/>
    </w:rPr>
  </w:style>
  <w:style w:type="paragraph" w:customStyle="1" w:styleId="font9">
    <w:name w:val="font9"/>
    <w:basedOn w:val="a"/>
    <w:rsid w:val="0002048D"/>
    <w:pPr>
      <w:spacing w:before="100" w:beforeAutospacing="1" w:after="100" w:afterAutospacing="1" w:line="240" w:lineRule="auto"/>
    </w:pPr>
    <w:rPr>
      <w:rFonts w:ascii="Arial" w:eastAsia="Times New Roman" w:hAnsi="Arial" w:cs="Arial"/>
      <w:color w:val="FF0000"/>
      <w:lang w:eastAsia="bg-BG"/>
    </w:rPr>
  </w:style>
  <w:style w:type="paragraph" w:customStyle="1" w:styleId="xl19">
    <w:name w:val="xl19"/>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0">
    <w:name w:val="xl20"/>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1">
    <w:name w:val="xl21"/>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lang w:eastAsia="bg-BG"/>
    </w:rPr>
  </w:style>
  <w:style w:type="paragraph" w:customStyle="1" w:styleId="xl22">
    <w:name w:val="xl22"/>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3">
    <w:name w:val="xl23"/>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4">
    <w:name w:val="xl24"/>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25">
    <w:name w:val="xl25"/>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26">
    <w:name w:val="xl26"/>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7">
    <w:name w:val="xl27"/>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8">
    <w:name w:val="xl28"/>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29">
    <w:name w:val="xl29"/>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0">
    <w:name w:val="xl30"/>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1">
    <w:name w:val="xl31"/>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32">
    <w:name w:val="xl32"/>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3">
    <w:name w:val="xl33"/>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4">
    <w:name w:val="xl34"/>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lang w:eastAsia="bg-BG"/>
    </w:rPr>
  </w:style>
  <w:style w:type="paragraph" w:customStyle="1" w:styleId="xl35">
    <w:name w:val="xl35"/>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6">
    <w:name w:val="xl36"/>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7">
    <w:name w:val="xl37"/>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8">
    <w:name w:val="xl38"/>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bg-BG"/>
    </w:rPr>
  </w:style>
  <w:style w:type="paragraph" w:customStyle="1" w:styleId="xl39">
    <w:name w:val="xl39"/>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40">
    <w:name w:val="xl40"/>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41">
    <w:name w:val="xl41"/>
    <w:basedOn w:val="a"/>
    <w:rsid w:val="0002048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2">
    <w:name w:val="xl42"/>
    <w:basedOn w:val="a"/>
    <w:rsid w:val="0002048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3">
    <w:name w:val="xl43"/>
    <w:basedOn w:val="a"/>
    <w:rsid w:val="0002048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4">
    <w:name w:val="xl44"/>
    <w:basedOn w:val="a"/>
    <w:rsid w:val="000204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5">
    <w:name w:val="xl45"/>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6">
    <w:name w:val="xl46"/>
    <w:basedOn w:val="a"/>
    <w:rsid w:val="0002048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7">
    <w:name w:val="xl47"/>
    <w:basedOn w:val="a"/>
    <w:rsid w:val="0002048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8">
    <w:name w:val="xl48"/>
    <w:basedOn w:val="a"/>
    <w:rsid w:val="0002048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9">
    <w:name w:val="xl49"/>
    <w:basedOn w:val="a"/>
    <w:rsid w:val="0002048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50">
    <w:name w:val="xl50"/>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51">
    <w:name w:val="xl51"/>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52">
    <w:name w:val="xl52"/>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3">
    <w:name w:val="xl53"/>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u w:val="single"/>
      <w:lang w:eastAsia="bg-BG"/>
    </w:rPr>
  </w:style>
  <w:style w:type="paragraph" w:customStyle="1" w:styleId="xl54">
    <w:name w:val="xl54"/>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u w:val="single"/>
      <w:lang w:eastAsia="bg-BG"/>
    </w:rPr>
  </w:style>
  <w:style w:type="paragraph" w:customStyle="1" w:styleId="xl55">
    <w:name w:val="xl55"/>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56">
    <w:name w:val="xl56"/>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7">
    <w:name w:val="xl57"/>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58">
    <w:name w:val="xl58"/>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lang w:eastAsia="bg-BG"/>
    </w:rPr>
  </w:style>
  <w:style w:type="paragraph" w:customStyle="1" w:styleId="xl59">
    <w:name w:val="xl59"/>
    <w:basedOn w:val="a"/>
    <w:rsid w:val="000204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0">
    <w:name w:val="xl60"/>
    <w:basedOn w:val="a"/>
    <w:rsid w:val="000204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1">
    <w:name w:val="xl61"/>
    <w:basedOn w:val="a"/>
    <w:rsid w:val="000204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2">
    <w:name w:val="xl62"/>
    <w:basedOn w:val="a"/>
    <w:rsid w:val="0002048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63">
    <w:name w:val="xl63"/>
    <w:basedOn w:val="a"/>
    <w:rsid w:val="0002048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4">
    <w:name w:val="xl64"/>
    <w:basedOn w:val="a"/>
    <w:rsid w:val="0002048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5">
    <w:name w:val="xl65"/>
    <w:basedOn w:val="a"/>
    <w:rsid w:val="0002048D"/>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6">
    <w:name w:val="xl66"/>
    <w:basedOn w:val="a"/>
    <w:rsid w:val="0002048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67">
    <w:name w:val="xl67"/>
    <w:basedOn w:val="a"/>
    <w:rsid w:val="0002048D"/>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8">
    <w:name w:val="xl68"/>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bg-BG"/>
    </w:rPr>
  </w:style>
  <w:style w:type="paragraph" w:customStyle="1" w:styleId="xl69">
    <w:name w:val="xl69"/>
    <w:basedOn w:val="a"/>
    <w:rsid w:val="0002048D"/>
    <w:pPr>
      <w:spacing w:before="100" w:beforeAutospacing="1" w:after="100" w:afterAutospacing="1" w:line="240" w:lineRule="auto"/>
    </w:pPr>
    <w:rPr>
      <w:rFonts w:ascii="Arial" w:eastAsia="Times New Roman" w:hAnsi="Arial" w:cs="Arial"/>
      <w:lang w:eastAsia="bg-BG"/>
    </w:rPr>
  </w:style>
  <w:style w:type="paragraph" w:customStyle="1" w:styleId="xl70">
    <w:name w:val="xl70"/>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71">
    <w:name w:val="xl71"/>
    <w:basedOn w:val="a"/>
    <w:rsid w:val="0002048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72">
    <w:name w:val="xl72"/>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73">
    <w:name w:val="xl73"/>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bg-BG"/>
    </w:rPr>
  </w:style>
  <w:style w:type="paragraph" w:customStyle="1" w:styleId="xl74">
    <w:name w:val="xl74"/>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5">
    <w:name w:val="xl75"/>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76">
    <w:name w:val="xl76"/>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FF0000"/>
      <w:lang w:eastAsia="bg-BG"/>
    </w:rPr>
  </w:style>
  <w:style w:type="paragraph" w:customStyle="1" w:styleId="xl77">
    <w:name w:val="xl77"/>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lang w:eastAsia="bg-BG"/>
    </w:rPr>
  </w:style>
  <w:style w:type="paragraph" w:customStyle="1" w:styleId="xl78">
    <w:name w:val="xl78"/>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9">
    <w:name w:val="xl79"/>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0">
    <w:name w:val="xl80"/>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81">
    <w:name w:val="xl81"/>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2">
    <w:name w:val="xl82"/>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83">
    <w:name w:val="xl83"/>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84">
    <w:name w:val="xl84"/>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85">
    <w:name w:val="xl85"/>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86">
    <w:name w:val="xl86"/>
    <w:basedOn w:val="a"/>
    <w:rsid w:val="000204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bg-BG"/>
    </w:rPr>
  </w:style>
  <w:style w:type="paragraph" w:styleId="23">
    <w:name w:val="Body Text Indent 2"/>
    <w:basedOn w:val="a"/>
    <w:link w:val="24"/>
    <w:rsid w:val="0002048D"/>
    <w:pPr>
      <w:spacing w:after="120" w:line="480" w:lineRule="auto"/>
      <w:ind w:left="360"/>
    </w:pPr>
    <w:rPr>
      <w:rFonts w:ascii="Times New Roman" w:eastAsia="Times New Roman" w:hAnsi="Times New Roman" w:cs="Times New Roman"/>
      <w:sz w:val="20"/>
      <w:szCs w:val="20"/>
      <w:lang w:val="en-US" w:eastAsia="bg-BG"/>
    </w:rPr>
  </w:style>
  <w:style w:type="character" w:customStyle="1" w:styleId="24">
    <w:name w:val="Основен текст с отстъп 2 Знак"/>
    <w:basedOn w:val="a0"/>
    <w:link w:val="23"/>
    <w:rsid w:val="0002048D"/>
    <w:rPr>
      <w:rFonts w:ascii="Times New Roman" w:eastAsia="Times New Roman" w:hAnsi="Times New Roman" w:cs="Times New Roman"/>
      <w:sz w:val="20"/>
      <w:szCs w:val="20"/>
      <w:lang w:val="en-US" w:eastAsia="bg-BG"/>
    </w:rPr>
  </w:style>
  <w:style w:type="paragraph" w:customStyle="1" w:styleId="CharCharCharCharCharChar1CharCharCharChar">
    <w:name w:val="Char Char Char Char Char Char1 Char Char Char Char"/>
    <w:basedOn w:val="a"/>
    <w:rsid w:val="0002048D"/>
    <w:pPr>
      <w:tabs>
        <w:tab w:val="left" w:pos="709"/>
      </w:tabs>
      <w:spacing w:after="0" w:line="240" w:lineRule="auto"/>
    </w:pPr>
    <w:rPr>
      <w:rFonts w:ascii="Tahoma" w:eastAsia="Times New Roman" w:hAnsi="Tahoma" w:cs="Times New Roman"/>
      <w:sz w:val="24"/>
      <w:szCs w:val="24"/>
      <w:lang w:val="pl-PL" w:eastAsia="pl-PL"/>
    </w:rPr>
  </w:style>
  <w:style w:type="character" w:styleId="HTML">
    <w:name w:val="HTML Typewriter"/>
    <w:rsid w:val="0002048D"/>
    <w:rPr>
      <w:rFonts w:ascii="Courier New" w:eastAsia="Times New Roman" w:hAnsi="Courier New" w:cs="Courier New"/>
      <w:sz w:val="20"/>
      <w:szCs w:val="20"/>
    </w:rPr>
  </w:style>
  <w:style w:type="paragraph" w:customStyle="1" w:styleId="CharCharCharCharCharChar">
    <w:name w:val="Char Char Char Char Char Char"/>
    <w:basedOn w:val="a"/>
    <w:rsid w:val="0002048D"/>
    <w:pPr>
      <w:tabs>
        <w:tab w:val="left" w:pos="709"/>
      </w:tabs>
      <w:spacing w:after="0" w:line="240" w:lineRule="auto"/>
    </w:pPr>
    <w:rPr>
      <w:rFonts w:ascii="Tahoma" w:eastAsia="Times New Roman" w:hAnsi="Tahoma" w:cs="Times New Roman"/>
      <w:sz w:val="24"/>
      <w:szCs w:val="24"/>
      <w:lang w:val="pl-PL" w:eastAsia="pl-PL"/>
    </w:rPr>
  </w:style>
  <w:style w:type="character" w:customStyle="1" w:styleId="25">
    <w:name w:val="Основен текст (2)_"/>
    <w:link w:val="26"/>
    <w:rsid w:val="0002048D"/>
    <w:rPr>
      <w:rFonts w:ascii="Arial Narrow" w:eastAsia="Arial Narrow" w:hAnsi="Arial Narrow"/>
      <w:sz w:val="18"/>
      <w:szCs w:val="18"/>
      <w:shd w:val="clear" w:color="auto" w:fill="FFFFFF"/>
    </w:rPr>
  </w:style>
  <w:style w:type="paragraph" w:customStyle="1" w:styleId="26">
    <w:name w:val="Основен текст (2)"/>
    <w:basedOn w:val="a"/>
    <w:link w:val="25"/>
    <w:rsid w:val="0002048D"/>
    <w:pPr>
      <w:shd w:val="clear" w:color="auto" w:fill="FFFFFF"/>
      <w:spacing w:after="0" w:line="0" w:lineRule="atLeast"/>
      <w:ind w:hanging="700"/>
    </w:pPr>
    <w:rPr>
      <w:rFonts w:ascii="Arial Narrow" w:eastAsia="Arial Narrow" w:hAnsi="Arial Narrow"/>
      <w:sz w:val="18"/>
      <w:szCs w:val="18"/>
      <w:shd w:val="clear" w:color="auto" w:fill="FFFFFF"/>
    </w:rPr>
  </w:style>
  <w:style w:type="paragraph" w:customStyle="1" w:styleId="Style">
    <w:name w:val="Style"/>
    <w:rsid w:val="0002048D"/>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04947">
      <w:bodyDiv w:val="1"/>
      <w:marLeft w:val="0"/>
      <w:marRight w:val="0"/>
      <w:marTop w:val="0"/>
      <w:marBottom w:val="0"/>
      <w:divBdr>
        <w:top w:val="none" w:sz="0" w:space="0" w:color="auto"/>
        <w:left w:val="none" w:sz="0" w:space="0" w:color="auto"/>
        <w:bottom w:val="none" w:sz="0" w:space="0" w:color="auto"/>
        <w:right w:val="none" w:sz="0" w:space="0" w:color="auto"/>
      </w:divBdr>
    </w:div>
    <w:div w:id="528295807">
      <w:bodyDiv w:val="1"/>
      <w:marLeft w:val="0"/>
      <w:marRight w:val="0"/>
      <w:marTop w:val="0"/>
      <w:marBottom w:val="0"/>
      <w:divBdr>
        <w:top w:val="none" w:sz="0" w:space="0" w:color="auto"/>
        <w:left w:val="none" w:sz="0" w:space="0" w:color="auto"/>
        <w:bottom w:val="none" w:sz="0" w:space="0" w:color="auto"/>
        <w:right w:val="none" w:sz="0" w:space="0" w:color="auto"/>
      </w:divBdr>
    </w:div>
    <w:div w:id="641740216">
      <w:bodyDiv w:val="1"/>
      <w:marLeft w:val="0"/>
      <w:marRight w:val="0"/>
      <w:marTop w:val="0"/>
      <w:marBottom w:val="0"/>
      <w:divBdr>
        <w:top w:val="none" w:sz="0" w:space="0" w:color="auto"/>
        <w:left w:val="none" w:sz="0" w:space="0" w:color="auto"/>
        <w:bottom w:val="none" w:sz="0" w:space="0" w:color="auto"/>
        <w:right w:val="none" w:sz="0" w:space="0" w:color="auto"/>
      </w:divBdr>
    </w:div>
    <w:div w:id="815148506">
      <w:bodyDiv w:val="1"/>
      <w:marLeft w:val="0"/>
      <w:marRight w:val="0"/>
      <w:marTop w:val="0"/>
      <w:marBottom w:val="0"/>
      <w:divBdr>
        <w:top w:val="none" w:sz="0" w:space="0" w:color="auto"/>
        <w:left w:val="none" w:sz="0" w:space="0" w:color="auto"/>
        <w:bottom w:val="none" w:sz="0" w:space="0" w:color="auto"/>
        <w:right w:val="none" w:sz="0" w:space="0" w:color="auto"/>
      </w:divBdr>
      <w:divsChild>
        <w:div w:id="1646080655">
          <w:marLeft w:val="0"/>
          <w:marRight w:val="0"/>
          <w:marTop w:val="0"/>
          <w:marBottom w:val="0"/>
          <w:divBdr>
            <w:top w:val="none" w:sz="0" w:space="0" w:color="auto"/>
            <w:left w:val="none" w:sz="0" w:space="0" w:color="auto"/>
            <w:bottom w:val="none" w:sz="0" w:space="0" w:color="auto"/>
            <w:right w:val="none" w:sz="0" w:space="0" w:color="auto"/>
          </w:divBdr>
          <w:divsChild>
            <w:div w:id="39792652">
              <w:marLeft w:val="0"/>
              <w:marRight w:val="0"/>
              <w:marTop w:val="0"/>
              <w:marBottom w:val="0"/>
              <w:divBdr>
                <w:top w:val="none" w:sz="0" w:space="0" w:color="auto"/>
                <w:left w:val="none" w:sz="0" w:space="0" w:color="auto"/>
                <w:bottom w:val="none" w:sz="0" w:space="0" w:color="auto"/>
                <w:right w:val="none" w:sz="0" w:space="0" w:color="auto"/>
              </w:divBdr>
              <w:divsChild>
                <w:div w:id="1393498948">
                  <w:marLeft w:val="0"/>
                  <w:marRight w:val="0"/>
                  <w:marTop w:val="0"/>
                  <w:marBottom w:val="0"/>
                  <w:divBdr>
                    <w:top w:val="none" w:sz="0" w:space="0" w:color="auto"/>
                    <w:left w:val="none" w:sz="0" w:space="0" w:color="auto"/>
                    <w:bottom w:val="none" w:sz="0" w:space="0" w:color="auto"/>
                    <w:right w:val="none" w:sz="0" w:space="0" w:color="auto"/>
                  </w:divBdr>
                  <w:divsChild>
                    <w:div w:id="68113182">
                      <w:marLeft w:val="0"/>
                      <w:marRight w:val="0"/>
                      <w:marTop w:val="0"/>
                      <w:marBottom w:val="0"/>
                      <w:divBdr>
                        <w:top w:val="none" w:sz="0" w:space="0" w:color="auto"/>
                        <w:left w:val="none" w:sz="0" w:space="0" w:color="auto"/>
                        <w:bottom w:val="none" w:sz="0" w:space="0" w:color="auto"/>
                        <w:right w:val="none" w:sz="0" w:space="0" w:color="auto"/>
                      </w:divBdr>
                      <w:divsChild>
                        <w:div w:id="2119793042">
                          <w:marLeft w:val="0"/>
                          <w:marRight w:val="0"/>
                          <w:marTop w:val="0"/>
                          <w:marBottom w:val="0"/>
                          <w:divBdr>
                            <w:top w:val="none" w:sz="0" w:space="0" w:color="auto"/>
                            <w:left w:val="none" w:sz="0" w:space="0" w:color="auto"/>
                            <w:bottom w:val="none" w:sz="0" w:space="0" w:color="auto"/>
                            <w:right w:val="none" w:sz="0" w:space="0" w:color="auto"/>
                          </w:divBdr>
                          <w:divsChild>
                            <w:div w:id="1949192428">
                              <w:marLeft w:val="0"/>
                              <w:marRight w:val="0"/>
                              <w:marTop w:val="0"/>
                              <w:marBottom w:val="0"/>
                              <w:divBdr>
                                <w:top w:val="none" w:sz="0" w:space="0" w:color="auto"/>
                                <w:left w:val="none" w:sz="0" w:space="0" w:color="auto"/>
                                <w:bottom w:val="none" w:sz="0" w:space="0" w:color="auto"/>
                                <w:right w:val="none" w:sz="0" w:space="0" w:color="auto"/>
                              </w:divBdr>
                              <w:divsChild>
                                <w:div w:id="2024354482">
                                  <w:marLeft w:val="0"/>
                                  <w:marRight w:val="0"/>
                                  <w:marTop w:val="0"/>
                                  <w:marBottom w:val="0"/>
                                  <w:divBdr>
                                    <w:top w:val="none" w:sz="0" w:space="0" w:color="auto"/>
                                    <w:left w:val="none" w:sz="0" w:space="0" w:color="auto"/>
                                    <w:bottom w:val="none" w:sz="0" w:space="0" w:color="auto"/>
                                    <w:right w:val="none" w:sz="0" w:space="0" w:color="auto"/>
                                  </w:divBdr>
                                  <w:divsChild>
                                    <w:div w:id="1470200216">
                                      <w:marLeft w:val="0"/>
                                      <w:marRight w:val="0"/>
                                      <w:marTop w:val="0"/>
                                      <w:marBottom w:val="0"/>
                                      <w:divBdr>
                                        <w:top w:val="none" w:sz="0" w:space="0" w:color="auto"/>
                                        <w:left w:val="none" w:sz="0" w:space="0" w:color="auto"/>
                                        <w:bottom w:val="none" w:sz="0" w:space="0" w:color="auto"/>
                                        <w:right w:val="none" w:sz="0" w:space="0" w:color="auto"/>
                                      </w:divBdr>
                                      <w:divsChild>
                                        <w:div w:id="2023820695">
                                          <w:marLeft w:val="0"/>
                                          <w:marRight w:val="0"/>
                                          <w:marTop w:val="0"/>
                                          <w:marBottom w:val="0"/>
                                          <w:divBdr>
                                            <w:top w:val="none" w:sz="0" w:space="0" w:color="auto"/>
                                            <w:left w:val="none" w:sz="0" w:space="0" w:color="auto"/>
                                            <w:bottom w:val="none" w:sz="0" w:space="0" w:color="auto"/>
                                            <w:right w:val="none" w:sz="0" w:space="0" w:color="auto"/>
                                          </w:divBdr>
                                          <w:divsChild>
                                            <w:div w:id="1595701309">
                                              <w:marLeft w:val="0"/>
                                              <w:marRight w:val="0"/>
                                              <w:marTop w:val="0"/>
                                              <w:marBottom w:val="0"/>
                                              <w:divBdr>
                                                <w:top w:val="none" w:sz="0" w:space="0" w:color="auto"/>
                                                <w:left w:val="none" w:sz="0" w:space="0" w:color="auto"/>
                                                <w:bottom w:val="none" w:sz="0" w:space="0" w:color="auto"/>
                                                <w:right w:val="none" w:sz="0" w:space="0" w:color="auto"/>
                                              </w:divBdr>
                                              <w:divsChild>
                                                <w:div w:id="1948544187">
                                                  <w:marLeft w:val="0"/>
                                                  <w:marRight w:val="0"/>
                                                  <w:marTop w:val="0"/>
                                                  <w:marBottom w:val="0"/>
                                                  <w:divBdr>
                                                    <w:top w:val="none" w:sz="0" w:space="0" w:color="auto"/>
                                                    <w:left w:val="none" w:sz="0" w:space="0" w:color="auto"/>
                                                    <w:bottom w:val="none" w:sz="0" w:space="0" w:color="auto"/>
                                                    <w:right w:val="none" w:sz="0" w:space="0" w:color="auto"/>
                                                  </w:divBdr>
                                                  <w:divsChild>
                                                    <w:div w:id="1173497308">
                                                      <w:marLeft w:val="0"/>
                                                      <w:marRight w:val="0"/>
                                                      <w:marTop w:val="0"/>
                                                      <w:marBottom w:val="0"/>
                                                      <w:divBdr>
                                                        <w:top w:val="none" w:sz="0" w:space="0" w:color="auto"/>
                                                        <w:left w:val="none" w:sz="0" w:space="0" w:color="auto"/>
                                                        <w:bottom w:val="none" w:sz="0" w:space="0" w:color="auto"/>
                                                        <w:right w:val="none" w:sz="0" w:space="0" w:color="auto"/>
                                                      </w:divBdr>
                                                      <w:divsChild>
                                                        <w:div w:id="1507206338">
                                                          <w:marLeft w:val="0"/>
                                                          <w:marRight w:val="0"/>
                                                          <w:marTop w:val="0"/>
                                                          <w:marBottom w:val="0"/>
                                                          <w:divBdr>
                                                            <w:top w:val="none" w:sz="0" w:space="0" w:color="auto"/>
                                                            <w:left w:val="none" w:sz="0" w:space="0" w:color="auto"/>
                                                            <w:bottom w:val="none" w:sz="0" w:space="0" w:color="auto"/>
                                                            <w:right w:val="none" w:sz="0" w:space="0" w:color="auto"/>
                                                          </w:divBdr>
                                                          <w:divsChild>
                                                            <w:div w:id="1221139540">
                                                              <w:marLeft w:val="0"/>
                                                              <w:marRight w:val="0"/>
                                                              <w:marTop w:val="0"/>
                                                              <w:marBottom w:val="0"/>
                                                              <w:divBdr>
                                                                <w:top w:val="none" w:sz="0" w:space="0" w:color="auto"/>
                                                                <w:left w:val="none" w:sz="0" w:space="0" w:color="auto"/>
                                                                <w:bottom w:val="none" w:sz="0" w:space="0" w:color="auto"/>
                                                                <w:right w:val="none" w:sz="0" w:space="0" w:color="auto"/>
                                                              </w:divBdr>
                                                              <w:divsChild>
                                                                <w:div w:id="1633903968">
                                                                  <w:marLeft w:val="0"/>
                                                                  <w:marRight w:val="0"/>
                                                                  <w:marTop w:val="0"/>
                                                                  <w:marBottom w:val="0"/>
                                                                  <w:divBdr>
                                                                    <w:top w:val="none" w:sz="0" w:space="0" w:color="auto"/>
                                                                    <w:left w:val="none" w:sz="0" w:space="0" w:color="auto"/>
                                                                    <w:bottom w:val="none" w:sz="0" w:space="0" w:color="auto"/>
                                                                    <w:right w:val="none" w:sz="0" w:space="0" w:color="auto"/>
                                                                  </w:divBdr>
                                                                  <w:divsChild>
                                                                    <w:div w:id="1366517156">
                                                                      <w:marLeft w:val="0"/>
                                                                      <w:marRight w:val="0"/>
                                                                      <w:marTop w:val="0"/>
                                                                      <w:marBottom w:val="0"/>
                                                                      <w:divBdr>
                                                                        <w:top w:val="single" w:sz="6" w:space="8" w:color="E0E0E0"/>
                                                                        <w:left w:val="none" w:sz="0" w:space="0" w:color="auto"/>
                                                                        <w:bottom w:val="none" w:sz="0" w:space="0" w:color="auto"/>
                                                                        <w:right w:val="none" w:sz="0" w:space="0" w:color="auto"/>
                                                                      </w:divBdr>
                                                                      <w:divsChild>
                                                                        <w:div w:id="19195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316050">
      <w:bodyDiv w:val="1"/>
      <w:marLeft w:val="0"/>
      <w:marRight w:val="0"/>
      <w:marTop w:val="0"/>
      <w:marBottom w:val="0"/>
      <w:divBdr>
        <w:top w:val="none" w:sz="0" w:space="0" w:color="auto"/>
        <w:left w:val="none" w:sz="0" w:space="0" w:color="auto"/>
        <w:bottom w:val="none" w:sz="0" w:space="0" w:color="auto"/>
        <w:right w:val="none" w:sz="0" w:space="0" w:color="auto"/>
      </w:divBdr>
    </w:div>
    <w:div w:id="1692874208">
      <w:bodyDiv w:val="1"/>
      <w:marLeft w:val="0"/>
      <w:marRight w:val="0"/>
      <w:marTop w:val="0"/>
      <w:marBottom w:val="0"/>
      <w:divBdr>
        <w:top w:val="none" w:sz="0" w:space="0" w:color="auto"/>
        <w:left w:val="none" w:sz="0" w:space="0" w:color="auto"/>
        <w:bottom w:val="none" w:sz="0" w:space="0" w:color="auto"/>
        <w:right w:val="none" w:sz="0" w:space="0" w:color="auto"/>
      </w:divBdr>
    </w:div>
    <w:div w:id="210895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53</Pages>
  <Words>15163</Words>
  <Characters>86435</Characters>
  <Application>Microsoft Office Word</Application>
  <DocSecurity>0</DocSecurity>
  <Lines>720</Lines>
  <Paragraphs>202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LinksUpToDate>false</LinksUpToDate>
  <CharactersWithSpaces>101396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 Великов</cp:lastModifiedBy>
  <cp:revision>84</cp:revision>
  <cp:lastPrinted>2017-03-18T11:14:00Z</cp:lastPrinted>
  <dcterms:created xsi:type="dcterms:W3CDTF">2020-03-03T16:55:00Z</dcterms:created>
  <dcterms:modified xsi:type="dcterms:W3CDTF">2020-03-24T08:34:00Z</dcterms:modified>
</cp:coreProperties>
</file>