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C37" w:rsidRPr="000763BD"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bookmarkStart w:id="0" w:name="_GoBack"/>
      <w:bookmarkEnd w:id="0"/>
    </w:p>
    <w:p w:rsidR="00C5535A" w:rsidRPr="000763BD" w:rsidRDefault="00C5535A" w:rsidP="00C5535A">
      <w:pPr>
        <w:widowControl w:val="0"/>
        <w:spacing w:after="0" w:line="360" w:lineRule="auto"/>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 xml:space="preserve">ВЪЗЛОЖИТЕЛ: </w:t>
      </w:r>
      <w:r w:rsidR="005A1BEC" w:rsidRPr="000763BD">
        <w:rPr>
          <w:rFonts w:ascii="Times New Roman" w:eastAsia="Calibri" w:hAnsi="Times New Roman" w:cs="Times New Roman"/>
          <w:b/>
          <w:sz w:val="24"/>
          <w:szCs w:val="24"/>
          <w:lang w:eastAsia="bg-BG"/>
        </w:rPr>
        <w:t xml:space="preserve"> </w:t>
      </w:r>
    </w:p>
    <w:p w:rsidR="00C5535A" w:rsidRPr="000763BD" w:rsidRDefault="00C5535A" w:rsidP="00C5535A">
      <w:pPr>
        <w:widowControl w:val="0"/>
        <w:spacing w:before="200" w:after="0" w:line="360" w:lineRule="auto"/>
        <w:jc w:val="both"/>
        <w:outlineLvl w:val="0"/>
        <w:rPr>
          <w:rFonts w:ascii="Times New Roman" w:eastAsia="Calibri" w:hAnsi="Times New Roman" w:cs="Times New Roman"/>
          <w:b/>
          <w:sz w:val="24"/>
          <w:szCs w:val="24"/>
          <w:lang w:eastAsia="bg-BG"/>
        </w:rPr>
      </w:pPr>
      <w:r w:rsidRPr="000763BD">
        <w:rPr>
          <w:rFonts w:ascii="Times New Roman" w:eastAsia="Calibri" w:hAnsi="Times New Roman" w:cs="Times New Roman"/>
          <w:b/>
          <w:sz w:val="24"/>
          <w:szCs w:val="24"/>
          <w:lang w:eastAsia="bg-BG"/>
        </w:rPr>
        <w:t>ИЗПЪЛНИТЕЛ:</w:t>
      </w:r>
    </w:p>
    <w:p w:rsidR="00C5535A" w:rsidRPr="000763BD" w:rsidRDefault="00C5535A" w:rsidP="00C5535A">
      <w:pPr>
        <w:widowControl w:val="0"/>
        <w:spacing w:after="0" w:line="360" w:lineRule="auto"/>
        <w:jc w:val="center"/>
        <w:outlineLvl w:val="0"/>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outlineLvl w:val="0"/>
        <w:rPr>
          <w:rFonts w:ascii="Times New Roman" w:eastAsia="Calibri" w:hAnsi="Times New Roman" w:cs="Times New Roman"/>
          <w:sz w:val="24"/>
          <w:szCs w:val="24"/>
          <w:lang w:eastAsia="bg-BG"/>
        </w:rPr>
      </w:pPr>
      <w:r w:rsidRPr="000763BD">
        <w:rPr>
          <w:rFonts w:ascii="Times New Roman" w:eastAsia="Calibri" w:hAnsi="Times New Roman" w:cs="Times New Roman"/>
          <w:b/>
          <w:sz w:val="24"/>
          <w:szCs w:val="24"/>
          <w:lang w:eastAsia="bg-BG"/>
        </w:rPr>
        <w:t>Д О Г О В О Р (проект)</w:t>
      </w: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p>
    <w:p w:rsidR="00C5535A" w:rsidRPr="000763BD" w:rsidRDefault="00C5535A" w:rsidP="00C5535A">
      <w:pPr>
        <w:widowControl w:val="0"/>
        <w:spacing w:after="0" w:line="360" w:lineRule="auto"/>
        <w:jc w:val="center"/>
        <w:rPr>
          <w:rFonts w:ascii="Times New Roman" w:eastAsia="Calibri" w:hAnsi="Times New Roman" w:cs="Times New Roman"/>
          <w:b/>
          <w:sz w:val="24"/>
          <w:szCs w:val="24"/>
          <w:lang w:eastAsia="bg-BG"/>
        </w:rPr>
      </w:pPr>
      <w:r w:rsidRPr="000763BD">
        <w:rPr>
          <w:rFonts w:ascii="Times New Roman" w:eastAsia="Calibri" w:hAnsi="Times New Roman" w:cs="Times New Roman"/>
          <w:sz w:val="24"/>
          <w:szCs w:val="24"/>
          <w:lang w:eastAsia="bg-BG"/>
        </w:rPr>
        <w:t xml:space="preserve">ЗА ИЗПЪЛНЕНИЕ НА </w:t>
      </w:r>
      <w:r w:rsidRPr="000763BD">
        <w:rPr>
          <w:rFonts w:ascii="Times New Roman" w:eastAsia="Calibri" w:hAnsi="Times New Roman" w:cs="Times New Roman"/>
          <w:b/>
          <w:sz w:val="24"/>
          <w:szCs w:val="24"/>
          <w:lang w:eastAsia="bg-BG"/>
        </w:rPr>
        <w:t>„</w:t>
      </w:r>
      <w:r w:rsidR="005A1BEC" w:rsidRPr="000763BD">
        <w:rPr>
          <w:rFonts w:ascii="Times New Roman" w:hAnsi="Times New Roman" w:cs="Times New Roman"/>
          <w:b/>
          <w:sz w:val="24"/>
          <w:szCs w:val="24"/>
        </w:rPr>
        <w:t>Поддържане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sz w:val="24"/>
          <w:szCs w:val="24"/>
          <w:lang w:eastAsia="bg-BG"/>
        </w:rPr>
        <w:t>“</w:t>
      </w:r>
    </w:p>
    <w:p w:rsidR="00C5535A" w:rsidRPr="000763BD" w:rsidRDefault="00C5535A" w:rsidP="00C5535A">
      <w:pPr>
        <w:widowControl w:val="0"/>
        <w:spacing w:after="0" w:line="360" w:lineRule="auto"/>
        <w:jc w:val="center"/>
        <w:rPr>
          <w:rFonts w:ascii="Times New Roman" w:eastAsia="Calibri" w:hAnsi="Times New Roman" w:cs="Times New Roman"/>
          <w:sz w:val="24"/>
          <w:szCs w:val="24"/>
          <w:lang w:eastAsia="bg-BG"/>
        </w:rPr>
      </w:pPr>
    </w:p>
    <w:p w:rsidR="00C5535A" w:rsidRPr="000763BD" w:rsidRDefault="00C5535A" w:rsidP="00C5535A">
      <w:pPr>
        <w:spacing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 xml:space="preserve">Днес, .................  г. на основание </w:t>
      </w:r>
      <w:r w:rsidRPr="000763BD">
        <w:rPr>
          <w:rFonts w:ascii="Times New Roman" w:eastAsia="SimSun" w:hAnsi="Times New Roman" w:cs="Times New Roman"/>
          <w:color w:val="000000"/>
          <w:sz w:val="24"/>
          <w:szCs w:val="24"/>
          <w:lang w:eastAsia="bg-BG"/>
        </w:rPr>
        <w:t xml:space="preserve">чл. </w:t>
      </w:r>
      <w:r w:rsidRPr="000763BD">
        <w:rPr>
          <w:rFonts w:ascii="Times New Roman" w:eastAsia="SimSun" w:hAnsi="Times New Roman" w:cs="Times New Roman"/>
          <w:color w:val="000000"/>
          <w:sz w:val="24"/>
          <w:szCs w:val="24"/>
          <w:lang w:val="en-US" w:eastAsia="bg-BG"/>
        </w:rPr>
        <w:t>112</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6</w:t>
      </w:r>
      <w:r w:rsidRPr="000763BD">
        <w:rPr>
          <w:rFonts w:ascii="Times New Roman" w:eastAsia="SimSun" w:hAnsi="Times New Roman" w:cs="Times New Roman"/>
          <w:color w:val="000000"/>
          <w:sz w:val="24"/>
          <w:szCs w:val="24"/>
          <w:lang w:eastAsia="bg-BG"/>
        </w:rPr>
        <w:t xml:space="preserve"> от Закона за обществените поръчки (ЗОП) и проведена процедура за възлагане на обществена поръчка</w:t>
      </w:r>
      <w:r w:rsidRPr="000763BD">
        <w:rPr>
          <w:rFonts w:ascii="Times New Roman" w:eastAsia="Calibri" w:hAnsi="Times New Roman" w:cs="Times New Roman"/>
          <w:color w:val="000000"/>
          <w:sz w:val="24"/>
          <w:szCs w:val="24"/>
          <w:lang w:eastAsia="bg-BG"/>
        </w:rPr>
        <w:t xml:space="preserve">, </w:t>
      </w:r>
      <w:r w:rsidRPr="000763BD">
        <w:rPr>
          <w:rFonts w:ascii="Times New Roman" w:eastAsia="SimSun" w:hAnsi="Times New Roman" w:cs="Times New Roman"/>
          <w:color w:val="000000"/>
          <w:sz w:val="24"/>
          <w:szCs w:val="24"/>
          <w:lang w:eastAsia="bg-BG"/>
        </w:rPr>
        <w:t>открита на основание чл. 1</w:t>
      </w:r>
      <w:r w:rsidRPr="000763BD">
        <w:rPr>
          <w:rFonts w:ascii="Times New Roman" w:eastAsia="SimSun" w:hAnsi="Times New Roman" w:cs="Times New Roman"/>
          <w:color w:val="000000"/>
          <w:sz w:val="24"/>
          <w:szCs w:val="24"/>
          <w:lang w:val="en-US" w:eastAsia="bg-BG"/>
        </w:rPr>
        <w:t>8</w:t>
      </w:r>
      <w:r w:rsidRPr="000763BD">
        <w:rPr>
          <w:rFonts w:ascii="Times New Roman" w:eastAsia="SimSun" w:hAnsi="Times New Roman" w:cs="Times New Roman"/>
          <w:color w:val="000000"/>
          <w:sz w:val="24"/>
          <w:szCs w:val="24"/>
          <w:lang w:eastAsia="bg-BG"/>
        </w:rPr>
        <w:t xml:space="preserve">, ал. </w:t>
      </w:r>
      <w:r w:rsidRPr="000763BD">
        <w:rPr>
          <w:rFonts w:ascii="Times New Roman" w:eastAsia="SimSun" w:hAnsi="Times New Roman" w:cs="Times New Roman"/>
          <w:color w:val="000000"/>
          <w:sz w:val="24"/>
          <w:szCs w:val="24"/>
          <w:lang w:val="en-US" w:eastAsia="bg-BG"/>
        </w:rPr>
        <w:t xml:space="preserve">1, </w:t>
      </w:r>
      <w:r w:rsidRPr="000763BD">
        <w:rPr>
          <w:rFonts w:ascii="Times New Roman" w:eastAsia="SimSun" w:hAnsi="Times New Roman" w:cs="Times New Roman"/>
          <w:color w:val="000000"/>
          <w:sz w:val="24"/>
          <w:szCs w:val="24"/>
          <w:lang w:eastAsia="bg-BG"/>
        </w:rPr>
        <w:t xml:space="preserve">т.1 от ЗОП, </w:t>
      </w:r>
      <w:r w:rsidRPr="000763BD">
        <w:rPr>
          <w:rFonts w:ascii="Times New Roman" w:eastAsia="Calibri" w:hAnsi="Times New Roman" w:cs="Times New Roman"/>
          <w:color w:val="000000"/>
          <w:sz w:val="24"/>
          <w:szCs w:val="24"/>
          <w:lang w:eastAsia="bg-BG"/>
        </w:rPr>
        <w:t xml:space="preserve">открита процедура за сключване на рамково споразумение за възлагане на обществена поръчка с предмет </w:t>
      </w:r>
      <w:r w:rsidRPr="000763BD">
        <w:rPr>
          <w:rFonts w:ascii="Times New Roman" w:eastAsia="Calibri" w:hAnsi="Times New Roman" w:cs="Times New Roman"/>
          <w:b/>
          <w:color w:val="000000"/>
          <w:sz w:val="24"/>
          <w:szCs w:val="24"/>
          <w:lang w:eastAsia="bg-BG"/>
        </w:rPr>
        <w:t>„</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 xml:space="preserve">“ </w:t>
      </w:r>
      <w:r w:rsidRPr="000763BD">
        <w:rPr>
          <w:rFonts w:ascii="Times New Roman" w:eastAsia="Calibri" w:hAnsi="Times New Roman" w:cs="Times New Roman"/>
          <w:color w:val="000000"/>
          <w:sz w:val="24"/>
          <w:szCs w:val="24"/>
          <w:lang w:eastAsia="bg-BG"/>
        </w:rPr>
        <w:t>открита с Решение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 xml:space="preserve">год. на Кмета на Община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и  на основание Рамково споразумение №..................................../..............</w:t>
      </w:r>
      <w:r w:rsidRPr="000763BD">
        <w:rPr>
          <w:rFonts w:ascii="Times New Roman" w:eastAsia="Calibri" w:hAnsi="Times New Roman" w:cs="Times New Roman"/>
          <w:color w:val="000000"/>
          <w:sz w:val="24"/>
          <w:szCs w:val="24"/>
          <w:lang w:val="ru-RU" w:eastAsia="bg-BG"/>
        </w:rPr>
        <w:t xml:space="preserve"> </w:t>
      </w:r>
      <w:r w:rsidRPr="000763BD">
        <w:rPr>
          <w:rFonts w:ascii="Times New Roman" w:eastAsia="Calibri" w:hAnsi="Times New Roman" w:cs="Times New Roman"/>
          <w:color w:val="000000"/>
          <w:sz w:val="24"/>
          <w:szCs w:val="24"/>
          <w:lang w:eastAsia="bg-BG"/>
        </w:rPr>
        <w:t>год.</w:t>
      </w:r>
      <w:r w:rsidRPr="000763BD">
        <w:rPr>
          <w:rFonts w:ascii="Times New Roman" w:eastAsia="Calibri" w:hAnsi="Times New Roman" w:cs="Times New Roman"/>
          <w:b/>
          <w:color w:val="000000"/>
          <w:sz w:val="24"/>
          <w:szCs w:val="24"/>
          <w:lang w:eastAsia="bg-BG"/>
        </w:rPr>
        <w:t xml:space="preserve"> За „</w:t>
      </w:r>
      <w:r w:rsidR="00D74E1A">
        <w:rPr>
          <w:rFonts w:ascii="Times New Roman" w:hAnsi="Times New Roman" w:cs="Times New Roman"/>
          <w:b/>
          <w:sz w:val="24"/>
          <w:szCs w:val="24"/>
        </w:rPr>
        <w:t>Поддържане</w:t>
      </w:r>
      <w:r w:rsidR="005A1BEC" w:rsidRPr="000763BD">
        <w:rPr>
          <w:rFonts w:ascii="Times New Roman" w:hAnsi="Times New Roman" w:cs="Times New Roman"/>
          <w:b/>
          <w:sz w:val="24"/>
          <w:szCs w:val="24"/>
        </w:rPr>
        <w:t xml:space="preserve"> на дъждоотводнителни канализации и битови площадкови канализации за нуждите на Община град Добрич</w:t>
      </w:r>
      <w:r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на основание чл.82 от ЗОП </w:t>
      </w:r>
      <w:r w:rsidRPr="000763BD">
        <w:rPr>
          <w:rFonts w:ascii="Times New Roman" w:eastAsia="SimSun" w:hAnsi="Times New Roman" w:cs="Times New Roman"/>
          <w:color w:val="000000"/>
          <w:sz w:val="24"/>
          <w:szCs w:val="24"/>
          <w:lang w:eastAsia="bg-BG"/>
        </w:rPr>
        <w:t xml:space="preserve">във връзка с Решение </w:t>
      </w:r>
      <w:r w:rsidRPr="000763BD">
        <w:rPr>
          <w:rFonts w:ascii="Times New Roman" w:eastAsia="Calibri" w:hAnsi="Times New Roman" w:cs="Times New Roman"/>
          <w:color w:val="000000"/>
          <w:sz w:val="24"/>
          <w:szCs w:val="24"/>
          <w:lang w:eastAsia="bg-BG"/>
        </w:rPr>
        <w:t xml:space="preserve">№………../………… г. </w:t>
      </w:r>
      <w:r w:rsidRPr="000763BD">
        <w:rPr>
          <w:rFonts w:ascii="Times New Roman" w:eastAsia="SimSun" w:hAnsi="Times New Roman" w:cs="Times New Roman"/>
          <w:color w:val="000000"/>
          <w:sz w:val="24"/>
          <w:szCs w:val="24"/>
          <w:lang w:eastAsia="bg-BG"/>
        </w:rPr>
        <w:t>на Възложителя за определяне на изпълнител</w:t>
      </w:r>
      <w:r w:rsidRPr="000763BD">
        <w:rPr>
          <w:rFonts w:ascii="Times New Roman" w:eastAsia="Calibri" w:hAnsi="Times New Roman" w:cs="Times New Roman"/>
          <w:color w:val="000000"/>
          <w:sz w:val="24"/>
          <w:szCs w:val="24"/>
          <w:lang w:eastAsia="bg-BG"/>
        </w:rPr>
        <w:t xml:space="preserve"> между:</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Възложителя - Община </w:t>
      </w:r>
      <w:r w:rsidR="005A1BEC" w:rsidRPr="000763BD">
        <w:rPr>
          <w:rFonts w:ascii="Times New Roman" w:eastAsia="Calibri" w:hAnsi="Times New Roman" w:cs="Times New Roman"/>
          <w:b/>
          <w:color w:val="000000"/>
          <w:sz w:val="24"/>
          <w:szCs w:val="24"/>
          <w:lang w:eastAsia="bg-BG"/>
        </w:rPr>
        <w:t>............</w:t>
      </w:r>
      <w:r w:rsidRPr="000763BD">
        <w:rPr>
          <w:rFonts w:ascii="Times New Roman" w:eastAsia="Calibri" w:hAnsi="Times New Roman" w:cs="Times New Roman"/>
          <w:color w:val="000000"/>
          <w:sz w:val="24"/>
          <w:szCs w:val="24"/>
          <w:lang w:eastAsia="bg-BG"/>
        </w:rPr>
        <w:t xml:space="preserve">, представляван </w:t>
      </w:r>
      <w:r w:rsidRPr="000763BD">
        <w:rPr>
          <w:rFonts w:ascii="Times New Roman" w:eastAsia="Calibri" w:hAnsi="Times New Roman" w:cs="Times New Roman"/>
          <w:snapToGrid w:val="0"/>
          <w:color w:val="000000"/>
          <w:sz w:val="24"/>
          <w:szCs w:val="24"/>
          <w:lang w:eastAsia="bg-BG"/>
        </w:rPr>
        <w:t xml:space="preserve">от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Кмет на Община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и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 xml:space="preserve"> – </w:t>
      </w:r>
      <w:r w:rsidR="005A1BEC"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snapToGrid w:val="0"/>
          <w:color w:val="000000"/>
          <w:sz w:val="24"/>
          <w:szCs w:val="24"/>
          <w:lang w:eastAsia="bg-BG"/>
        </w:rPr>
        <w:t>,</w:t>
      </w:r>
      <w:r w:rsidRPr="000763BD">
        <w:rPr>
          <w:rFonts w:ascii="Times New Roman" w:eastAsia="Calibri" w:hAnsi="Times New Roman" w:cs="Times New Roman"/>
          <w:b/>
          <w:snapToGrid w:val="0"/>
          <w:color w:val="000000"/>
          <w:sz w:val="24"/>
          <w:szCs w:val="24"/>
          <w:lang w:eastAsia="bg-BG"/>
        </w:rPr>
        <w:t xml:space="preserve">  </w:t>
      </w:r>
      <w:r w:rsidRPr="000763BD">
        <w:rPr>
          <w:rFonts w:ascii="Times New Roman" w:eastAsia="Calibri" w:hAnsi="Times New Roman" w:cs="Times New Roman"/>
          <w:snapToGrid w:val="0"/>
          <w:color w:val="000000"/>
          <w:sz w:val="24"/>
          <w:szCs w:val="24"/>
          <w:lang w:eastAsia="bg-BG"/>
        </w:rPr>
        <w:t>с</w:t>
      </w:r>
      <w:r w:rsidRPr="000763BD">
        <w:rPr>
          <w:rFonts w:ascii="Times New Roman" w:eastAsia="Calibri" w:hAnsi="Times New Roman" w:cs="Times New Roman"/>
          <w:color w:val="000000"/>
          <w:sz w:val="24"/>
          <w:szCs w:val="24"/>
          <w:lang w:eastAsia="bg-BG"/>
        </w:rPr>
        <w:t xml:space="preserve">ъс седалище и адрес на управление: </w:t>
      </w:r>
      <w:r w:rsidR="005A1BEC" w:rsidRPr="000763BD">
        <w:rPr>
          <w:rFonts w:ascii="Times New Roman" w:eastAsia="Calibri" w:hAnsi="Times New Roman" w:cs="Times New Roman"/>
          <w:color w:val="000000"/>
          <w:sz w:val="24"/>
          <w:szCs w:val="24"/>
          <w:lang w:eastAsia="bg-BG"/>
        </w:rPr>
        <w:t>.................</w:t>
      </w:r>
      <w:r w:rsidRPr="000763BD">
        <w:rPr>
          <w:rFonts w:ascii="Times New Roman" w:eastAsia="Calibri" w:hAnsi="Times New Roman" w:cs="Times New Roman"/>
          <w:color w:val="000000"/>
          <w:sz w:val="24"/>
          <w:szCs w:val="24"/>
          <w:lang w:eastAsia="bg-BG"/>
        </w:rPr>
        <w:t xml:space="preserve">, ЕИК: </w:t>
      </w:r>
      <w:r w:rsidR="005A1BEC"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и</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b/>
          <w:color w:val="000000"/>
          <w:sz w:val="24"/>
          <w:szCs w:val="24"/>
          <w:lang w:eastAsia="bg-BG"/>
        </w:rPr>
        <w:t xml:space="preserve">Изпълнителя - </w:t>
      </w:r>
      <w:r w:rsidRPr="000763BD">
        <w:rPr>
          <w:rFonts w:ascii="Times New Roman" w:eastAsia="Calibri" w:hAnsi="Times New Roman" w:cs="Times New Roman"/>
          <w:color w:val="000000"/>
          <w:sz w:val="24"/>
          <w:szCs w:val="24"/>
          <w:lang w:eastAsia="bg-BG"/>
        </w:rPr>
        <w:t>.............................................................................................</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със седалище и адрес на управление:.............................................................,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 xml:space="preserve">Ид. № по ЗДДС ................................, ЕИК ………………………................, </w:t>
      </w:r>
    </w:p>
    <w:p w:rsidR="00C5535A" w:rsidRPr="000763BD" w:rsidRDefault="00C5535A" w:rsidP="00C5535A">
      <w:pPr>
        <w:widowControl w:val="0"/>
        <w:spacing w:after="0" w:line="360" w:lineRule="auto"/>
        <w:jc w:val="both"/>
        <w:outlineLvl w:val="0"/>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представлявано от ............................................, в качеството му на ……………….</w:t>
      </w:r>
    </w:p>
    <w:p w:rsidR="00C5535A" w:rsidRPr="000763BD" w:rsidRDefault="00C5535A" w:rsidP="00C5535A">
      <w:pPr>
        <w:widowControl w:val="0"/>
        <w:spacing w:after="0" w:line="360" w:lineRule="auto"/>
        <w:jc w:val="both"/>
        <w:rPr>
          <w:rFonts w:ascii="Times New Roman" w:eastAsia="Calibri" w:hAnsi="Times New Roman" w:cs="Times New Roman"/>
          <w:color w:val="000000"/>
          <w:sz w:val="24"/>
          <w:szCs w:val="24"/>
          <w:lang w:eastAsia="bg-BG"/>
        </w:rPr>
      </w:pPr>
      <w:r w:rsidRPr="000763BD">
        <w:rPr>
          <w:rFonts w:ascii="Times New Roman" w:eastAsia="Calibri" w:hAnsi="Times New Roman" w:cs="Times New Roman"/>
          <w:color w:val="000000"/>
          <w:sz w:val="24"/>
          <w:szCs w:val="24"/>
          <w:lang w:eastAsia="bg-BG"/>
        </w:rPr>
        <w:t>се сключи настоящият договор за следното:</w:t>
      </w:r>
    </w:p>
    <w:p w:rsidR="00C5535A" w:rsidRPr="000763BD" w:rsidRDefault="00C5535A" w:rsidP="00C5535A">
      <w:pPr>
        <w:widowControl w:val="0"/>
        <w:spacing w:after="0" w:line="360" w:lineRule="auto"/>
        <w:jc w:val="both"/>
        <w:rPr>
          <w:rFonts w:ascii="Times New Roman" w:eastAsia="Calibri" w:hAnsi="Times New Roman" w:cs="Times New Roman"/>
          <w:sz w:val="24"/>
          <w:szCs w:val="24"/>
          <w:lang w:eastAsia="bg-BG"/>
        </w:rPr>
      </w:pPr>
      <w:r w:rsidRPr="000763BD">
        <w:rPr>
          <w:rFonts w:ascii="Times New Roman" w:eastAsia="Calibri" w:hAnsi="Times New Roman" w:cs="Times New Roman"/>
          <w:sz w:val="24"/>
          <w:szCs w:val="24"/>
          <w:lang w:eastAsia="bg-BG"/>
        </w:rPr>
        <w:t xml:space="preserve"> </w:t>
      </w:r>
    </w:p>
    <w:p w:rsidR="00C5535A" w:rsidRPr="000763BD" w:rsidRDefault="00C5535A" w:rsidP="00C5535A">
      <w:pPr>
        <w:tabs>
          <w:tab w:val="left" w:pos="3544"/>
        </w:tabs>
        <w:spacing w:after="0" w:line="360" w:lineRule="auto"/>
        <w:jc w:val="center"/>
        <w:rPr>
          <w:rFonts w:ascii="Times New Roman" w:eastAsia="Times New Roman" w:hAnsi="Times New Roman" w:cs="Times New Roman"/>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lastRenderedPageBreak/>
        <w:t>ПРЕДМЕТ НА ДОГОВОРА</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1.</w:t>
      </w:r>
      <w:r w:rsidRPr="000763BD">
        <w:rPr>
          <w:rFonts w:ascii="Times New Roman" w:eastAsia="Times New Roman" w:hAnsi="Times New Roman" w:cs="Times New Roman"/>
          <w:sz w:val="24"/>
          <w:szCs w:val="24"/>
        </w:rPr>
        <w:t xml:space="preserve"> ВЪЗЛОЖИТЕЛЯТ възлага, а ИЗПЪЛНИТЕЛЯТ приема да </w:t>
      </w:r>
      <w:r w:rsidR="005A1BEC" w:rsidRPr="000763BD">
        <w:rPr>
          <w:rFonts w:ascii="Times New Roman" w:hAnsi="Times New Roman" w:cs="Times New Roman"/>
          <w:b/>
          <w:sz w:val="24"/>
          <w:szCs w:val="24"/>
        </w:rPr>
        <w:t>поддържа   дъждоотводнителни канализации и битови площадкови канализации за нуждите на Община град Добрич</w:t>
      </w:r>
      <w:r w:rsidRPr="000763BD">
        <w:rPr>
          <w:rFonts w:ascii="Times New Roman" w:eastAsia="Times New Roman" w:hAnsi="Times New Roman" w:cs="Times New Roman"/>
          <w:sz w:val="24"/>
          <w:szCs w:val="24"/>
        </w:rPr>
        <w:t xml:space="preserve">, срещу възнаграждение и при условията на този Договор, следните услуги: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наричани за краткост „</w:t>
      </w:r>
      <w:r w:rsidRPr="000763BD">
        <w:rPr>
          <w:rFonts w:ascii="Times New Roman" w:eastAsia="Times New Roman" w:hAnsi="Times New Roman" w:cs="Times New Roman"/>
          <w:b/>
          <w:sz w:val="24"/>
          <w:szCs w:val="24"/>
        </w:rPr>
        <w:t>Услугите</w:t>
      </w:r>
      <w:r w:rsidRPr="000763BD">
        <w:rPr>
          <w:rFonts w:ascii="Times New Roman" w:eastAsia="Times New Roman" w:hAnsi="Times New Roman" w:cs="Times New Roman"/>
          <w:sz w:val="24"/>
          <w:szCs w:val="24"/>
        </w:rPr>
        <w:t xml:space="preserve">“.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rPr>
        <w:t>Чл. 2.</w:t>
      </w:r>
      <w:r w:rsidRPr="000763BD">
        <w:rPr>
          <w:rFonts w:ascii="Times New Roman" w:eastAsia="Calibri" w:hAnsi="Times New Roman" w:cs="Times New Roman"/>
          <w:sz w:val="24"/>
          <w:szCs w:val="24"/>
        </w:rPr>
        <w:t xml:space="preserve"> ИЗПЪЛНИТЕЛЯТ</w:t>
      </w:r>
      <w:r w:rsidR="00135FAE">
        <w:rPr>
          <w:rFonts w:ascii="Times New Roman" w:eastAsia="Calibri" w:hAnsi="Times New Roman" w:cs="Times New Roman"/>
          <w:bCs/>
          <w:sz w:val="24"/>
          <w:szCs w:val="24"/>
        </w:rPr>
        <w:t xml:space="preserve"> се задължава да</w:t>
      </w:r>
      <w:r w:rsidRPr="000763BD">
        <w:rPr>
          <w:rFonts w:ascii="Times New Roman" w:eastAsia="Calibri" w:hAnsi="Times New Roman" w:cs="Times New Roman"/>
          <w:sz w:val="24"/>
          <w:szCs w:val="24"/>
        </w:rPr>
        <w:t xml:space="preserve"> предоставя </w:t>
      </w:r>
      <w:r w:rsidRPr="000763BD">
        <w:rPr>
          <w:rFonts w:ascii="Times New Roman" w:eastAsia="Calibri" w:hAnsi="Times New Roman" w:cs="Times New Roman"/>
          <w:bCs/>
          <w:sz w:val="24"/>
          <w:szCs w:val="24"/>
        </w:rPr>
        <w:t xml:space="preserve">Услугите </w:t>
      </w:r>
      <w:r w:rsidRPr="000763BD">
        <w:rPr>
          <w:rFonts w:ascii="Times New Roman" w:eastAsia="Calibri" w:hAnsi="Times New Roman" w:cs="Times New Roman"/>
          <w:sz w:val="24"/>
          <w:szCs w:val="24"/>
        </w:rPr>
        <w:t xml:space="preserve">в съответствие с </w:t>
      </w:r>
      <w:r w:rsidR="00536769">
        <w:rPr>
          <w:rFonts w:ascii="Times New Roman" w:eastAsia="Calibri" w:hAnsi="Times New Roman" w:cs="Times New Roman"/>
          <w:sz w:val="24"/>
          <w:szCs w:val="24"/>
        </w:rPr>
        <w:t>Задание</w:t>
      </w:r>
      <w:r w:rsidRPr="000763BD">
        <w:rPr>
          <w:rFonts w:ascii="Times New Roman" w:eastAsia="Calibri" w:hAnsi="Times New Roman" w:cs="Times New Roman"/>
          <w:sz w:val="24"/>
          <w:szCs w:val="24"/>
        </w:rPr>
        <w:t>, Техническото предло</w:t>
      </w:r>
      <w:r w:rsidR="00135FAE">
        <w:rPr>
          <w:rFonts w:ascii="Times New Roman" w:eastAsia="Calibri" w:hAnsi="Times New Roman" w:cs="Times New Roman"/>
          <w:sz w:val="24"/>
          <w:szCs w:val="24"/>
        </w:rPr>
        <w:t>жение и Ценовото предложение</w:t>
      </w:r>
      <w:r w:rsidRPr="000763BD">
        <w:rPr>
          <w:rFonts w:ascii="Times New Roman" w:eastAsia="Calibri" w:hAnsi="Times New Roman" w:cs="Times New Roman"/>
          <w:sz w:val="24"/>
          <w:szCs w:val="24"/>
        </w:rPr>
        <w:t>, съставляващи съответно Приложения №№ [1, 2, 3  ] към този Договор („</w:t>
      </w:r>
      <w:r w:rsidRPr="000763BD">
        <w:rPr>
          <w:rFonts w:ascii="Times New Roman" w:eastAsia="Calibri" w:hAnsi="Times New Roman" w:cs="Times New Roman"/>
          <w:b/>
          <w:sz w:val="24"/>
          <w:szCs w:val="24"/>
        </w:rPr>
        <w:t>Приложенията</w:t>
      </w:r>
      <w:r w:rsidRPr="000763BD">
        <w:rPr>
          <w:rFonts w:ascii="Times New Roman" w:eastAsia="Calibri" w:hAnsi="Times New Roman" w:cs="Times New Roman"/>
          <w:sz w:val="24"/>
          <w:szCs w:val="24"/>
        </w:rPr>
        <w:t>“) и представляващи неразделна част от него.</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w:t>
      </w:r>
      <w:r w:rsidRPr="000763BD">
        <w:rPr>
          <w:rFonts w:ascii="Times New Roman" w:eastAsia="Times New Roman" w:hAnsi="Times New Roman" w:cs="Times New Roman"/>
          <w:sz w:val="24"/>
          <w:szCs w:val="24"/>
        </w:rPr>
        <w:t xml:space="preserve"> В срок до 7 дни от датата на сключване на Договора, но  </w:t>
      </w:r>
      <w:r w:rsidRPr="000763BD">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0763BD">
        <w:rPr>
          <w:rFonts w:ascii="Times New Roman" w:eastAsia="Times New Roman" w:hAnsi="Times New Roman" w:cs="Times New Roman"/>
          <w:sz w:val="24"/>
          <w:szCs w:val="24"/>
        </w:rPr>
        <w:t xml:space="preserve"> в срок до 3  дни от настъпване на съответното обстоятелство</w:t>
      </w: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sz w:val="24"/>
          <w:szCs w:val="24"/>
          <w:lang w:eastAsia="bg-BG"/>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СРОК  НА ДОГОВОРА. СРОК И МЯСТО НА ИЗПЪЛНЕНИЕ</w:t>
      </w:r>
    </w:p>
    <w:p w:rsidR="00C5535A" w:rsidRPr="000763BD" w:rsidRDefault="00C5535A" w:rsidP="00C5535A">
      <w:pPr>
        <w:tabs>
          <w:tab w:val="left" w:pos="72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4.</w:t>
      </w:r>
      <w:r w:rsidRPr="000763BD">
        <w:rPr>
          <w:rFonts w:ascii="Times New Roman" w:eastAsia="Times New Roman" w:hAnsi="Times New Roman" w:cs="Times New Roman"/>
          <w:sz w:val="24"/>
          <w:szCs w:val="24"/>
        </w:rPr>
        <w:t xml:space="preserve"> Договорът влиза в сила от датата </w:t>
      </w:r>
      <w:r w:rsidRPr="000763BD">
        <w:rPr>
          <w:rFonts w:ascii="Times New Roman" w:eastAsia="Times New Roman" w:hAnsi="Times New Roman" w:cs="Times New Roman"/>
          <w:i/>
          <w:sz w:val="24"/>
          <w:szCs w:val="24"/>
        </w:rPr>
        <w:t xml:space="preserve">на регистриране в деловодната система на ВЪЗЛОЖИТЕЛЯ </w:t>
      </w:r>
      <w:r w:rsidRPr="000763BD">
        <w:rPr>
          <w:rFonts w:ascii="Times New Roman" w:eastAsia="Times New Roman" w:hAnsi="Times New Roman" w:cs="Times New Roman"/>
          <w:sz w:val="24"/>
          <w:szCs w:val="24"/>
        </w:rPr>
        <w:t>и е със срок на действие до изпълнение на всички поети от Страните задължения по Договора, но за не повече от 12 месеца, считано от датата на сключването му.</w:t>
      </w:r>
    </w:p>
    <w:p w:rsidR="00C5535A" w:rsidRPr="000763BD" w:rsidRDefault="00C5535A" w:rsidP="00C5535A">
      <w:pPr>
        <w:tabs>
          <w:tab w:val="left" w:pos="709"/>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5.</w:t>
      </w:r>
      <w:r w:rsidRPr="000763BD">
        <w:rPr>
          <w:rFonts w:ascii="Times New Roman" w:eastAsia="Times New Roman" w:hAnsi="Times New Roman" w:cs="Times New Roman"/>
          <w:sz w:val="24"/>
          <w:szCs w:val="24"/>
        </w:rPr>
        <w:t xml:space="preserve">  Срокът за изпълнение на Услугите е съгласно определения срок във възлагателно писмо.</w:t>
      </w:r>
    </w:p>
    <w:p w:rsidR="00C5535A" w:rsidRPr="000763BD" w:rsidRDefault="00C5535A" w:rsidP="005A1BEC">
      <w:pPr>
        <w:spacing w:before="120" w:after="0" w:line="360" w:lineRule="auto"/>
        <w:ind w:right="-6"/>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lang w:eastAsia="bg-BG"/>
        </w:rPr>
        <w:t xml:space="preserve"> </w:t>
      </w:r>
    </w:p>
    <w:p w:rsidR="005A1BEC" w:rsidRPr="000763BD" w:rsidRDefault="00C5535A" w:rsidP="005A1BEC">
      <w:pPr>
        <w:spacing w:line="360" w:lineRule="auto"/>
        <w:ind w:right="-76"/>
        <w:contextualSpacing/>
        <w:jc w:val="both"/>
        <w:rPr>
          <w:rFonts w:ascii="Times New Roman" w:eastAsia="Times New Roman" w:hAnsi="Times New Roman" w:cs="Times New Roman"/>
          <w:color w:val="000000"/>
          <w:sz w:val="24"/>
          <w:szCs w:val="24"/>
          <w:lang w:val="en-US" w:eastAsia="bg-BG"/>
        </w:rPr>
      </w:pPr>
      <w:r w:rsidRPr="000763BD">
        <w:rPr>
          <w:rFonts w:ascii="Times New Roman" w:eastAsia="Times New Roman" w:hAnsi="Times New Roman" w:cs="Times New Roman"/>
          <w:b/>
          <w:sz w:val="24"/>
          <w:szCs w:val="24"/>
        </w:rPr>
        <w:t>Чл. 6.</w:t>
      </w:r>
      <w:r w:rsidRPr="000763BD">
        <w:rPr>
          <w:rFonts w:ascii="Times New Roman" w:eastAsia="Times New Roman" w:hAnsi="Times New Roman" w:cs="Times New Roman"/>
          <w:sz w:val="24"/>
          <w:szCs w:val="24"/>
        </w:rPr>
        <w:t xml:space="preserve"> </w:t>
      </w:r>
      <w:r w:rsidR="005A1BEC" w:rsidRPr="000763BD">
        <w:rPr>
          <w:rFonts w:ascii="Times New Roman" w:eastAsia="Times New Roman" w:hAnsi="Times New Roman" w:cs="Times New Roman"/>
          <w:color w:val="000000"/>
          <w:sz w:val="24"/>
          <w:szCs w:val="24"/>
          <w:lang w:eastAsia="bg-BG"/>
        </w:rPr>
        <w:t xml:space="preserve">При възникване на ситуация с която се застрашава здравето и живота на хора или е с голяма обществена знаимост за гражданите и икономиката на община град Добрич,   дежурен по община чрез обаждане по телефон или изпращане на факс уведомяват изпълнителя за </w:t>
      </w:r>
      <w:r w:rsidR="005A1BEC" w:rsidRPr="000763BD">
        <w:rPr>
          <w:rFonts w:ascii="Times New Roman" w:eastAsia="Times New Roman" w:hAnsi="Times New Roman" w:cs="Times New Roman"/>
          <w:color w:val="000000"/>
          <w:sz w:val="24"/>
          <w:szCs w:val="24"/>
          <w:lang w:eastAsia="bg-BG"/>
        </w:rPr>
        <w:lastRenderedPageBreak/>
        <w:t xml:space="preserve">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съставено от  възложителя придружено с доклад  . </w:t>
      </w:r>
    </w:p>
    <w:p w:rsidR="00C5535A" w:rsidRPr="000763BD" w:rsidRDefault="00C5535A" w:rsidP="005A1BEC">
      <w:pPr>
        <w:tabs>
          <w:tab w:val="num" w:pos="0"/>
          <w:tab w:val="left" w:pos="360"/>
        </w:tabs>
        <w:spacing w:after="0" w:line="360" w:lineRule="auto"/>
        <w:jc w:val="both"/>
        <w:rPr>
          <w:rFonts w:ascii="Times New Roman" w:eastAsia="Times New Roman" w:hAnsi="Times New Roman" w:cs="Times New Roman"/>
          <w:sz w:val="24"/>
          <w:szCs w:val="24"/>
        </w:rPr>
      </w:pPr>
    </w:p>
    <w:p w:rsidR="00C5535A" w:rsidRPr="000763BD" w:rsidRDefault="00C5535A" w:rsidP="005A1BEC">
      <w:pPr>
        <w:spacing w:line="360" w:lineRule="auto"/>
        <w:rPr>
          <w:rFonts w:ascii="Times New Roman" w:hAnsi="Times New Roman" w:cs="Times New Roman"/>
          <w:sz w:val="24"/>
          <w:szCs w:val="24"/>
        </w:rPr>
      </w:pPr>
      <w:r w:rsidRPr="000763BD">
        <w:rPr>
          <w:rFonts w:ascii="Times New Roman" w:eastAsia="Times New Roman" w:hAnsi="Times New Roman" w:cs="Times New Roman"/>
          <w:b/>
          <w:sz w:val="24"/>
          <w:szCs w:val="24"/>
        </w:rPr>
        <w:t>Чл. 7.</w:t>
      </w:r>
      <w:r w:rsidRPr="000763BD">
        <w:rPr>
          <w:rFonts w:ascii="Times New Roman" w:eastAsia="Times New Roman" w:hAnsi="Times New Roman" w:cs="Times New Roman"/>
          <w:sz w:val="24"/>
          <w:szCs w:val="24"/>
        </w:rPr>
        <w:t xml:space="preserve"> </w:t>
      </w:r>
      <w:r w:rsidRPr="000763BD">
        <w:rPr>
          <w:rFonts w:ascii="Times New Roman" w:hAnsi="Times New Roman" w:cs="Times New Roman"/>
          <w:b/>
          <w:sz w:val="24"/>
          <w:szCs w:val="24"/>
        </w:rPr>
        <w:t xml:space="preserve">Място на изпълнение: </w:t>
      </w:r>
      <w:r w:rsidR="00AE1764">
        <w:rPr>
          <w:rFonts w:ascii="Times New Roman" w:hAnsi="Times New Roman" w:cs="Times New Roman"/>
          <w:sz w:val="24"/>
          <w:szCs w:val="24"/>
        </w:rPr>
        <w:t>на територията на О</w:t>
      </w:r>
      <w:r w:rsidRPr="000763BD">
        <w:rPr>
          <w:rFonts w:ascii="Times New Roman" w:hAnsi="Times New Roman" w:cs="Times New Roman"/>
          <w:sz w:val="24"/>
          <w:szCs w:val="24"/>
        </w:rPr>
        <w:t xml:space="preserve">бщина </w:t>
      </w:r>
      <w:r w:rsidR="005A1BEC" w:rsidRPr="000763BD">
        <w:rPr>
          <w:rFonts w:ascii="Times New Roman" w:hAnsi="Times New Roman" w:cs="Times New Roman"/>
          <w:sz w:val="24"/>
          <w:szCs w:val="24"/>
        </w:rPr>
        <w:t xml:space="preserve">град Добрич </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ЦЕНА, РЕД И СРОКОВЕ ЗА ПЛАЩАНЕ. </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За предоставянето на Услугите, ВЪЗЛОЖИТЕЛЯТ се задължава да плати на ИЗПЪЛНИТЕЛЯ обща цена в размер до  [[……… (…………………………)] , наричана по-нататък „</w:t>
      </w:r>
      <w:r w:rsidRPr="000763BD">
        <w:rPr>
          <w:rFonts w:ascii="Times New Roman" w:eastAsia="Times New Roman" w:hAnsi="Times New Roman" w:cs="Times New Roman"/>
          <w:b/>
          <w:sz w:val="24"/>
          <w:szCs w:val="24"/>
        </w:rPr>
        <w:t>Цената</w:t>
      </w:r>
      <w:r w:rsidRPr="000763BD">
        <w:rPr>
          <w:rFonts w:ascii="Times New Roman" w:eastAsia="Times New Roman" w:hAnsi="Times New Roman" w:cs="Times New Roman"/>
          <w:sz w:val="24"/>
          <w:szCs w:val="24"/>
        </w:rPr>
        <w:t>“ или „Стойността на Договора“, съгласно Ценовото предложение на ИЗПЪЛНИТЕЛЯ, съставляващо Приложение № 3</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 xml:space="preserve"> (2)</w:t>
      </w:r>
      <w:r w:rsidRPr="000763BD">
        <w:rPr>
          <w:rFonts w:ascii="Times New Roman" w:eastAsia="Times New Roman" w:hAnsi="Times New Roman" w:cs="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D74E1A">
        <w:rPr>
          <w:rFonts w:ascii="Times New Roman" w:eastAsia="Times New Roman" w:hAnsi="Times New Roman" w:cs="Times New Roman"/>
          <w:color w:val="000000" w:themeColor="text1"/>
          <w:sz w:val="24"/>
          <w:szCs w:val="24"/>
        </w:rPr>
        <w:t>подизпълнители (</w:t>
      </w:r>
      <w:r w:rsidRPr="00D74E1A">
        <w:rPr>
          <w:rFonts w:ascii="Times New Roman" w:eastAsia="Times New Roman" w:hAnsi="Times New Roman" w:cs="Times New Roman"/>
          <w:i/>
          <w:color w:val="000000" w:themeColor="text1"/>
          <w:sz w:val="24"/>
          <w:szCs w:val="24"/>
        </w:rPr>
        <w:t>ако е приложимо</w:t>
      </w:r>
      <w:r w:rsidRPr="00D74E1A">
        <w:rPr>
          <w:rFonts w:ascii="Times New Roman" w:eastAsia="Times New Roman" w:hAnsi="Times New Roman" w:cs="Times New Roman"/>
          <w:color w:val="000000" w:themeColor="text1"/>
          <w:sz w:val="24"/>
          <w:szCs w:val="24"/>
        </w:rPr>
        <w:t xml:space="preserve">), като </w:t>
      </w:r>
      <w:r w:rsidRPr="00D74E1A">
        <w:rPr>
          <w:rFonts w:ascii="Times New Roman" w:eastAsia="Times New Roman" w:hAnsi="Times New Roman" w:cs="Times New Roman"/>
          <w:bCs/>
          <w:color w:val="000000" w:themeColor="text1"/>
          <w:sz w:val="24"/>
          <w:szCs w:val="24"/>
        </w:rPr>
        <w:t xml:space="preserve">ВЪЗЛОЖИТЕЛЯТ </w:t>
      </w:r>
      <w:r w:rsidRPr="000763BD">
        <w:rPr>
          <w:rFonts w:ascii="Times New Roman" w:eastAsia="Times New Roman" w:hAnsi="Times New Roman" w:cs="Times New Roman"/>
          <w:bCs/>
          <w:sz w:val="24"/>
          <w:szCs w:val="24"/>
        </w:rPr>
        <w:t>не дължи заплащането на каквито и да е други разноски, направени от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(3)</w:t>
      </w:r>
      <w:r w:rsidRPr="000763BD">
        <w:rPr>
          <w:rFonts w:ascii="Times New Roman" w:eastAsia="Times New Roman" w:hAnsi="Times New Roman" w:cs="Times New Roman"/>
          <w:sz w:val="24"/>
          <w:szCs w:val="24"/>
        </w:rPr>
        <w:t xml:space="preserve"> Цената, посочена в ал. 1, е крайна, Единичните  цени/стойности  за отделните  дейности ,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C5535A" w:rsidRPr="000763BD" w:rsidRDefault="00C5535A" w:rsidP="00C5535A">
      <w:pPr>
        <w:tabs>
          <w:tab w:val="left" w:pos="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(4)</w:t>
      </w:r>
      <w:r w:rsidRPr="000763BD">
        <w:rPr>
          <w:rFonts w:ascii="Times New Roman" w:eastAsia="Times New Roman" w:hAnsi="Times New Roman" w:cs="Times New Roman"/>
          <w:sz w:val="24"/>
          <w:szCs w:val="24"/>
        </w:rPr>
        <w:t xml:space="preserve"> Единичните  цени/стойности  за отделните  дейности , свързани с изпълнението на Услугите, посочени в количествено стойностната сметка към  Ценовото предложение  на ИЗПЪЛНИТЕЛЯ:</w:t>
      </w:r>
    </w:p>
    <w:p w:rsidR="00C5535A" w:rsidRPr="000763BD" w:rsidRDefault="00C5535A" w:rsidP="00C5535A">
      <w:pPr>
        <w:autoSpaceDE w:val="0"/>
        <w:autoSpaceDN w:val="0"/>
        <w:adjustRightInd w:val="0"/>
        <w:spacing w:line="360" w:lineRule="auto"/>
        <w:contextualSpacing/>
        <w:jc w:val="both"/>
        <w:rPr>
          <w:rFonts w:ascii="Times New Roman" w:eastAsia="Calibri" w:hAnsi="Times New Roman" w:cs="Times New Roman"/>
          <w:sz w:val="24"/>
          <w:szCs w:val="24"/>
        </w:rPr>
      </w:pPr>
      <w:r w:rsidRPr="000763BD">
        <w:rPr>
          <w:rFonts w:ascii="Times New Roman" w:eastAsia="Times New Roman" w:hAnsi="Times New Roman" w:cs="Times New Roman"/>
          <w:sz w:val="24"/>
          <w:szCs w:val="24"/>
          <w:lang w:eastAsia="bg-BG"/>
        </w:rPr>
        <w:t>-</w:t>
      </w:r>
      <w:r w:rsidRPr="000763BD">
        <w:rPr>
          <w:rFonts w:ascii="Times New Roman" w:eastAsia="Times New Roman" w:hAnsi="Times New Roman" w:cs="Times New Roman"/>
          <w:sz w:val="24"/>
          <w:szCs w:val="24"/>
        </w:rPr>
        <w:t xml:space="preserve"> включват </w:t>
      </w:r>
      <w:r w:rsidRPr="000763BD">
        <w:rPr>
          <w:rFonts w:ascii="Times New Roman" w:eastAsia="Calibri" w:hAnsi="Times New Roman" w:cs="Times New Roman"/>
          <w:sz w:val="24"/>
          <w:szCs w:val="24"/>
        </w:rPr>
        <w:t xml:space="preserve">таксите за депониране на отпадъци, свързани с предмета на поръчката следва </w:t>
      </w:r>
      <w:r w:rsidRPr="000763BD">
        <w:rPr>
          <w:rFonts w:ascii="Times New Roman" w:eastAsia="Times New Roman" w:hAnsi="Times New Roman" w:cs="Times New Roman"/>
          <w:sz w:val="24"/>
          <w:szCs w:val="24"/>
          <w:lang w:eastAsia="bg-BG"/>
        </w:rPr>
        <w:t>бъдат за сметка на изпълнителя и са включени в цената.</w:t>
      </w:r>
    </w:p>
    <w:p w:rsidR="00C5535A" w:rsidRPr="000763BD" w:rsidRDefault="00C5535A" w:rsidP="00C5535A">
      <w:pPr>
        <w:tabs>
          <w:tab w:val="left" w:pos="0"/>
        </w:tabs>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w:t>
      </w:r>
      <w:r w:rsidRPr="000763BD">
        <w:rPr>
          <w:rFonts w:ascii="Times New Roman" w:eastAsia="Times New Roman" w:hAnsi="Times New Roman" w:cs="Times New Roman"/>
          <w:color w:val="000000"/>
          <w:sz w:val="24"/>
          <w:szCs w:val="24"/>
          <w:lang w:eastAsia="bg-BG"/>
        </w:rPr>
        <w:t xml:space="preserve"> включват труд, материали, механизация, транспорт, печалба и всички разходи свързани със съответната дейност</w:t>
      </w: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9. </w:t>
      </w:r>
      <w:r w:rsidR="00046C8D"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ВЪЗЛОЖИТЕЛЯТ плаща на ИЗПЪЛНИТЕЛЯ Цената по този Договор, както следва:чрез периодични плащания въз основа на представени от ИЗПЪЛНИТЕЛЯ документи </w:t>
      </w:r>
      <w:r w:rsidRPr="000763BD">
        <w:rPr>
          <w:rFonts w:ascii="Times New Roman" w:eastAsia="Times New Roman" w:hAnsi="Times New Roman" w:cs="Times New Roman"/>
          <w:sz w:val="24"/>
          <w:szCs w:val="24"/>
        </w:rPr>
        <w:lastRenderedPageBreak/>
        <w:t>посочени в чл.10 – в срок до 30 дни, считано от приемане изпълнението на Услугите .</w:t>
      </w:r>
    </w:p>
    <w:p w:rsidR="00C5535A" w:rsidRPr="000763BD" w:rsidRDefault="00C5535A" w:rsidP="00C5535A">
      <w:pPr>
        <w:widowControl w:val="0"/>
        <w:spacing w:after="0" w:line="360" w:lineRule="auto"/>
        <w:jc w:val="both"/>
        <w:rPr>
          <w:rFonts w:ascii="Times New Roman" w:eastAsia="Times New Roman" w:hAnsi="Times New Roman" w:cs="Times New Roman"/>
          <w:b/>
          <w:sz w:val="24"/>
          <w:szCs w:val="24"/>
        </w:rPr>
      </w:pPr>
    </w:p>
    <w:p w:rsidR="00C5535A" w:rsidRPr="000763BD" w:rsidRDefault="00046C8D" w:rsidP="00C5535A">
      <w:pPr>
        <w:tabs>
          <w:tab w:val="left" w:pos="0"/>
          <w:tab w:val="left" w:pos="426"/>
          <w:tab w:val="left"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b/>
          <w:sz w:val="24"/>
          <w:szCs w:val="24"/>
        </w:rPr>
        <w:t>(2)</w:t>
      </w:r>
      <w:r w:rsidR="00C5535A" w:rsidRPr="000763BD">
        <w:rPr>
          <w:rFonts w:ascii="Times New Roman" w:eastAsia="Times New Roman" w:hAnsi="Times New Roman" w:cs="Times New Roman"/>
          <w:sz w:val="24"/>
          <w:szCs w:val="24"/>
        </w:rPr>
        <w:t xml:space="preserve"> </w:t>
      </w:r>
      <w:r w:rsidR="00C5535A" w:rsidRPr="000763BD">
        <w:rPr>
          <w:rFonts w:ascii="Times New Roman" w:eastAsia="Times New Roman" w:hAnsi="Times New Roman" w:cs="Times New Roman"/>
          <w:sz w:val="24"/>
          <w:szCs w:val="24"/>
          <w:lang w:eastAsia="bg-BG"/>
        </w:rPr>
        <w:t>Всички видове дейности, извършени при изпълнение на поръчката, ще се изплащат от Възложителя на Изпълнителя при условията на:</w:t>
      </w:r>
    </w:p>
    <w:p w:rsidR="005A1BEC" w:rsidRPr="000763BD" w:rsidRDefault="00C5535A" w:rsidP="005A1BEC">
      <w:pPr>
        <w:spacing w:after="0" w:line="360" w:lineRule="auto"/>
        <w:ind w:right="62" w:firstLine="720"/>
        <w:jc w:val="both"/>
        <w:rPr>
          <w:rFonts w:ascii="Times New Roman" w:eastAsia="Calibri" w:hAnsi="Times New Roman" w:cs="Times New Roman"/>
          <w:color w:val="000000"/>
          <w:sz w:val="24"/>
          <w:szCs w:val="24"/>
        </w:rPr>
      </w:pPr>
      <w:r w:rsidRPr="000763BD">
        <w:rPr>
          <w:rFonts w:ascii="Times New Roman" w:eastAsia="Calibri" w:hAnsi="Times New Roman" w:cs="Times New Roman"/>
          <w:sz w:val="24"/>
          <w:szCs w:val="24"/>
          <w:lang w:eastAsia="bg-BG"/>
        </w:rPr>
        <w:t xml:space="preserve"> </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sz w:val="24"/>
          <w:szCs w:val="24"/>
          <w:lang w:val="ru-RU"/>
        </w:rPr>
        <w:t>завършена технология с всички необходими операции</w:t>
      </w:r>
      <w:r w:rsidR="005A1BEC" w:rsidRPr="000763BD">
        <w:rPr>
          <w:rFonts w:ascii="Times New Roman" w:eastAsia="Calibri" w:hAnsi="Times New Roman" w:cs="Times New Roman"/>
          <w:sz w:val="24"/>
          <w:szCs w:val="24"/>
        </w:rPr>
        <w:t xml:space="preserve">, </w:t>
      </w:r>
      <w:r w:rsidR="005A1BEC" w:rsidRPr="000763BD">
        <w:rPr>
          <w:rFonts w:ascii="Times New Roman" w:eastAsia="Calibri" w:hAnsi="Times New Roman" w:cs="Times New Roman"/>
          <w:color w:val="000000"/>
          <w:sz w:val="24"/>
          <w:szCs w:val="24"/>
          <w:lang w:val="ru-RU"/>
        </w:rPr>
        <w:t xml:space="preserve">изпълнени </w:t>
      </w:r>
      <w:r w:rsidR="005A1BEC" w:rsidRPr="000763BD">
        <w:rPr>
          <w:rFonts w:ascii="Times New Roman" w:eastAsia="Calibri" w:hAnsi="Times New Roman" w:cs="Times New Roman"/>
          <w:color w:val="000000"/>
          <w:sz w:val="24"/>
          <w:szCs w:val="24"/>
        </w:rPr>
        <w:t xml:space="preserve">евентуални </w:t>
      </w:r>
      <w:r w:rsidR="005A1BEC" w:rsidRPr="000763BD">
        <w:rPr>
          <w:rFonts w:ascii="Times New Roman" w:eastAsia="Calibri" w:hAnsi="Times New Roman" w:cs="Times New Roman"/>
          <w:color w:val="000000"/>
          <w:sz w:val="24"/>
          <w:szCs w:val="24"/>
          <w:lang w:val="ru-RU"/>
        </w:rPr>
        <w:t>предписания на правоимащите контролни органи</w:t>
      </w:r>
      <w:r w:rsidR="005A1BEC" w:rsidRPr="000763BD">
        <w:rPr>
          <w:rFonts w:ascii="Times New Roman" w:eastAsia="Calibri" w:hAnsi="Times New Roman" w:cs="Times New Roman"/>
          <w:sz w:val="24"/>
          <w:szCs w:val="24"/>
          <w:lang w:val="ru-RU"/>
        </w:rPr>
        <w:t xml:space="preserve">  </w:t>
      </w:r>
      <w:r w:rsidR="005A1BEC" w:rsidRPr="000763BD">
        <w:rPr>
          <w:rFonts w:ascii="Times New Roman" w:eastAsia="Calibri" w:hAnsi="Times New Roman" w:cs="Times New Roman"/>
          <w:color w:val="000000"/>
          <w:sz w:val="24"/>
          <w:szCs w:val="24"/>
        </w:rPr>
        <w:t xml:space="preserve">; </w:t>
      </w:r>
    </w:p>
    <w:p w:rsidR="005A1BEC" w:rsidRPr="000763BD" w:rsidRDefault="005A1BEC" w:rsidP="005A1BEC">
      <w:pPr>
        <w:spacing w:after="0" w:line="360" w:lineRule="auto"/>
        <w:ind w:right="62" w:firstLine="720"/>
        <w:jc w:val="both"/>
        <w:rPr>
          <w:rFonts w:ascii="Times New Roman" w:eastAsia="Calibri" w:hAnsi="Times New Roman" w:cs="Times New Roman"/>
          <w:sz w:val="24"/>
          <w:szCs w:val="24"/>
          <w:lang w:val="en-US"/>
        </w:rPr>
      </w:pPr>
      <w:r w:rsidRPr="000763BD">
        <w:rPr>
          <w:rFonts w:ascii="Times New Roman" w:eastAsia="Calibri" w:hAnsi="Times New Roman" w:cs="Times New Roman"/>
          <w:color w:val="000000"/>
          <w:sz w:val="24"/>
          <w:szCs w:val="24"/>
        </w:rPr>
        <w:t>- предоставени</w:t>
      </w:r>
      <w:r w:rsidRPr="000763BD">
        <w:rPr>
          <w:rFonts w:ascii="Times New Roman" w:eastAsia="Calibri" w:hAnsi="Times New Roman" w:cs="Times New Roman"/>
          <w:sz w:val="24"/>
          <w:szCs w:val="24"/>
        </w:rPr>
        <w:t xml:space="preserve"> от Изпълнителя</w:t>
      </w:r>
      <w:r w:rsidRPr="000763BD">
        <w:rPr>
          <w:rFonts w:ascii="Times New Roman" w:eastAsia="Calibri" w:hAnsi="Times New Roman" w:cs="Times New Roman"/>
          <w:sz w:val="24"/>
          <w:szCs w:val="24"/>
          <w:lang w:val="ru-RU"/>
        </w:rPr>
        <w:t xml:space="preserve"> фактура</w:t>
      </w:r>
      <w:r w:rsidRPr="000763BD">
        <w:rPr>
          <w:rFonts w:ascii="Times New Roman" w:eastAsia="Calibri" w:hAnsi="Times New Roman" w:cs="Times New Roman"/>
          <w:sz w:val="24"/>
          <w:szCs w:val="24"/>
        </w:rPr>
        <w:t xml:space="preserve"> оригинал, Акт образец 19 и Констативен протокол за </w:t>
      </w:r>
      <w:r w:rsidRPr="000763BD">
        <w:rPr>
          <w:rFonts w:ascii="Times New Roman" w:eastAsia="Calibri" w:hAnsi="Times New Roman" w:cs="Times New Roman"/>
          <w:sz w:val="24"/>
          <w:szCs w:val="24"/>
          <w:lang w:val="ru-RU"/>
        </w:rPr>
        <w:t>извършените услуги,</w:t>
      </w:r>
      <w:r w:rsidRPr="000763BD">
        <w:rPr>
          <w:rFonts w:ascii="Times New Roman" w:eastAsia="Calibri" w:hAnsi="Times New Roman" w:cs="Times New Roman"/>
          <w:sz w:val="24"/>
          <w:szCs w:val="24"/>
        </w:rPr>
        <w:t xml:space="preserve"> подписан от  възложителя</w:t>
      </w:r>
      <w:r w:rsidRPr="000763BD">
        <w:rPr>
          <w:rFonts w:ascii="Times New Roman" w:eastAsia="Calibri" w:hAnsi="Times New Roman" w:cs="Times New Roman"/>
          <w:sz w:val="24"/>
          <w:szCs w:val="24"/>
          <w:lang w:val="ru-RU"/>
        </w:rPr>
        <w:t xml:space="preserve"> или упълномощен от него служител .</w:t>
      </w:r>
    </w:p>
    <w:p w:rsidR="00C5535A" w:rsidRPr="000763BD" w:rsidRDefault="00046C8D" w:rsidP="005A1BEC">
      <w:pPr>
        <w:spacing w:after="0" w:line="360" w:lineRule="auto"/>
        <w:ind w:right="62"/>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Чл. 10.(1)</w:t>
      </w:r>
      <w:r w:rsidRPr="000763BD">
        <w:rPr>
          <w:rFonts w:ascii="Times New Roman" w:eastAsia="Calibri" w:hAnsi="Times New Roman" w:cs="Times New Roman"/>
          <w:bCs/>
          <w:color w:val="000000"/>
          <w:sz w:val="24"/>
          <w:szCs w:val="24"/>
          <w:lang w:eastAsia="bg-BG"/>
        </w:rPr>
        <w:t xml:space="preserve"> Гаранционни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GB" w:eastAsia="bg-BG"/>
        </w:rPr>
        <w:t xml:space="preserve">24 </w:t>
      </w:r>
      <w:r w:rsidRPr="000763BD">
        <w:rPr>
          <w:rFonts w:ascii="Times New Roman" w:eastAsia="Times New Roman" w:hAnsi="Times New Roman" w:cs="Times New Roman"/>
          <w:sz w:val="24"/>
          <w:szCs w:val="24"/>
          <w:lang w:eastAsia="bg-BG"/>
        </w:rPr>
        <w:t xml:space="preserve">месеца за </w:t>
      </w:r>
      <w:r w:rsidRPr="000763BD">
        <w:rPr>
          <w:rFonts w:ascii="Times New Roman" w:eastAsia="Calibri" w:hAnsi="Times New Roman" w:cs="Times New Roman"/>
          <w:sz w:val="24"/>
          <w:szCs w:val="24"/>
        </w:rPr>
        <w:t>Безизкопно саниране на канализация</w:t>
      </w:r>
    </w:p>
    <w:p w:rsidR="00046C8D" w:rsidRPr="000763BD" w:rsidRDefault="00046C8D" w:rsidP="00046C8D">
      <w:pPr>
        <w:tabs>
          <w:tab w:val="left" w:pos="0"/>
          <w:tab w:val="left" w:pos="10800"/>
        </w:tabs>
        <w:spacing w:after="120" w:line="360" w:lineRule="auto"/>
        <w:jc w:val="both"/>
        <w:rPr>
          <w:rFonts w:ascii="Times New Roman" w:eastAsia="Times New Roman" w:hAnsi="Times New Roman" w:cs="Times New Roman"/>
          <w:sz w:val="24"/>
          <w:szCs w:val="24"/>
          <w:lang w:eastAsia="bg-BG"/>
        </w:rPr>
      </w:pPr>
      <w:r w:rsidRPr="000763BD">
        <w:rPr>
          <w:rFonts w:ascii="Times New Roman" w:eastAsia="Calibri" w:hAnsi="Times New Roman" w:cs="Times New Roman"/>
          <w:sz w:val="24"/>
          <w:szCs w:val="24"/>
        </w:rPr>
        <w:t>(2)</w:t>
      </w:r>
      <w:r w:rsidRPr="000763BD">
        <w:rPr>
          <w:rFonts w:ascii="Times New Roman" w:eastAsia="Times New Roman" w:hAnsi="Times New Roman" w:cs="Times New Roman"/>
          <w:sz w:val="24"/>
          <w:szCs w:val="24"/>
          <w:lang w:val="en-US" w:eastAsia="bg-BG"/>
        </w:rPr>
        <w:t xml:space="preserve"> При появили се дефекти в гаранционните срокове,</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sz w:val="24"/>
          <w:szCs w:val="24"/>
          <w:lang w:val="en-US" w:eastAsia="bg-BG"/>
        </w:rPr>
        <w:t>възложителят поканва писмено изпълнителя за тяхното документиране и отстраняване от изпълнителя. Последният се задължава да ги отстрани за своя сметка по вид, размери и срок съгласно констативния протокол. Извършеното в този смисъл се констатира със съответен акт.</w:t>
      </w:r>
    </w:p>
    <w:p w:rsidR="00046C8D" w:rsidRPr="000763BD" w:rsidRDefault="00046C8D" w:rsidP="00046C8D">
      <w:pPr>
        <w:spacing w:after="12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sz w:val="24"/>
          <w:szCs w:val="24"/>
          <w:lang w:val="en-US" w:eastAsia="bg-BG"/>
        </w:rPr>
        <w:t xml:space="preserve">В случай, че изпълнителят не изпълни посоченото в предишната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а стойността се удържа от гаранцията за изпълнение по същия. Извършеното в този смисъл се констатира със съответен акт.  </w:t>
      </w:r>
    </w:p>
    <w:p w:rsidR="00046C8D" w:rsidRPr="000763BD" w:rsidRDefault="00046C8D" w:rsidP="005A1BEC">
      <w:pPr>
        <w:spacing w:after="0" w:line="360" w:lineRule="auto"/>
        <w:ind w:right="62"/>
        <w:jc w:val="both"/>
        <w:rPr>
          <w:rFonts w:ascii="Times New Roman" w:eastAsia="Times New Roman" w:hAnsi="Times New Roman" w:cs="Times New Roman"/>
          <w:b/>
          <w:sz w:val="24"/>
          <w:szCs w:val="24"/>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11. (1) </w:t>
      </w:r>
      <w:r w:rsidRPr="000763BD">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Банка:</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BIC:</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sz w:val="24"/>
          <w:szCs w:val="24"/>
        </w:rPr>
        <w:t>IBAN:</w:t>
      </w:r>
      <w:r w:rsidRPr="000763BD">
        <w:rPr>
          <w:rFonts w:ascii="Times New Roman" w:eastAsia="Calibri" w:hAnsi="Times New Roman" w:cs="Times New Roman"/>
          <w:sz w:val="24"/>
          <w:szCs w:val="24"/>
        </w:rPr>
        <w:tab/>
      </w:r>
      <w:r w:rsidRPr="000763BD">
        <w:rPr>
          <w:rFonts w:ascii="Times New Roman" w:eastAsia="Times New Roman" w:hAnsi="Times New Roman" w:cs="Times New Roman"/>
          <w:sz w:val="24"/>
          <w:szCs w:val="24"/>
        </w:rPr>
        <w:t>[…………………………….].</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Calibri" w:hAnsi="Times New Roman" w:cs="Times New Roman"/>
          <w:b/>
          <w:sz w:val="24"/>
          <w:szCs w:val="24"/>
          <w:lang w:val="en-US"/>
        </w:rPr>
        <w:t>(2)</w:t>
      </w:r>
      <w:r w:rsidRPr="000763BD">
        <w:rPr>
          <w:rFonts w:ascii="Times New Roman" w:eastAsia="Calibri" w:hAnsi="Times New Roman" w:cs="Times New Roman"/>
          <w:sz w:val="24"/>
          <w:szCs w:val="24"/>
          <w:lang w:val="en-US"/>
        </w:rPr>
        <w:t xml:space="preserve"> Изпълнителят е длъжен да уведомява писмено Възложителя за всички последващи промени по ал. 1 в срок от </w:t>
      </w:r>
      <w:r w:rsidRPr="000763BD">
        <w:rPr>
          <w:rFonts w:ascii="Times New Roman" w:eastAsia="Calibri" w:hAnsi="Times New Roman" w:cs="Times New Roman"/>
          <w:sz w:val="24"/>
          <w:szCs w:val="24"/>
        </w:rPr>
        <w:t xml:space="preserve">3 </w:t>
      </w:r>
      <w:r w:rsidRPr="000763BD">
        <w:rPr>
          <w:rFonts w:ascii="Times New Roman" w:eastAsia="Calibri" w:hAnsi="Times New Roman" w:cs="Times New Roman"/>
          <w:sz w:val="24"/>
          <w:szCs w:val="24"/>
          <w:lang w:val="en-US"/>
        </w:rPr>
        <w:t>(</w:t>
      </w:r>
      <w:r w:rsidRPr="000763BD">
        <w:rPr>
          <w:rFonts w:ascii="Times New Roman" w:eastAsia="Calibri" w:hAnsi="Times New Roman" w:cs="Times New Roman"/>
          <w:i/>
          <w:sz w:val="24"/>
          <w:szCs w:val="24"/>
        </w:rPr>
        <w:t>три</w:t>
      </w:r>
      <w:r w:rsidRPr="000763BD">
        <w:rPr>
          <w:rFonts w:ascii="Times New Roman" w:eastAsia="Calibri" w:hAnsi="Times New Roman" w:cs="Times New Roman"/>
          <w:sz w:val="24"/>
          <w:szCs w:val="24"/>
          <w:lang w:val="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12. </w:t>
      </w:r>
      <w:r w:rsidRPr="000763BD">
        <w:rPr>
          <w:rFonts w:ascii="Times New Roman" w:eastAsia="Times New Roman" w:hAnsi="Times New Roman" w:cs="Times New Roman"/>
          <w:sz w:val="24"/>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w:t>
      </w:r>
      <w:r w:rsidRPr="000763BD">
        <w:rPr>
          <w:rFonts w:ascii="Times New Roman" w:eastAsia="Times New Roman" w:hAnsi="Times New Roman" w:cs="Times New Roman"/>
          <w:sz w:val="24"/>
          <w:szCs w:val="24"/>
        </w:rPr>
        <w:lastRenderedPageBreak/>
        <w:t>представя на ИЗПЪЛНИТЕЛЯ отчет за изпълнението на съответната част от Услугите съответната дейност, заедно с искане за плащане на тази част пряко на подизпълнителя.</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 xml:space="preserve">ГАРАНЦИЯ ЗА ИЗПЪЛНЕНИЕ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Гаранция за 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13. </w:t>
      </w:r>
      <w:r w:rsidRPr="000763BD">
        <w:rPr>
          <w:rFonts w:ascii="Times New Roman" w:eastAsia="Times New Roman" w:hAnsi="Times New Roman" w:cs="Times New Roman"/>
          <w:color w:val="000000"/>
          <w:spacing w:val="1"/>
          <w:sz w:val="24"/>
          <w:szCs w:val="24"/>
        </w:rPr>
        <w:t xml:space="preserve">При подписването на този Договор, ИЗПЪЛНИТЕЛЯТ представя на </w:t>
      </w:r>
      <w:r w:rsidRPr="000763BD">
        <w:rPr>
          <w:rFonts w:ascii="Times New Roman" w:eastAsia="Times New Roman" w:hAnsi="Times New Roman" w:cs="Times New Roman"/>
          <w:sz w:val="24"/>
          <w:szCs w:val="24"/>
        </w:rPr>
        <w:t>ВЪЗЛОЖИТЕЛЯ</w:t>
      </w:r>
      <w:r w:rsidRPr="000763BD">
        <w:rPr>
          <w:rFonts w:ascii="Times New Roman" w:eastAsia="Times New Roman" w:hAnsi="Times New Roman" w:cs="Times New Roman"/>
          <w:color w:val="000000"/>
          <w:spacing w:val="1"/>
          <w:sz w:val="24"/>
          <w:szCs w:val="24"/>
        </w:rPr>
        <w:t xml:space="preserve"> гаранция за изпълнение в размер на </w:t>
      </w:r>
      <w:r w:rsidR="00D72FE3">
        <w:rPr>
          <w:rFonts w:ascii="Times New Roman" w:eastAsia="Times New Roman" w:hAnsi="Times New Roman" w:cs="Times New Roman"/>
          <w:color w:val="000000"/>
          <w:spacing w:val="1"/>
          <w:sz w:val="24"/>
          <w:szCs w:val="24"/>
        </w:rPr>
        <w:t>2% (</w:t>
      </w:r>
      <w:r w:rsidR="00046C8D" w:rsidRPr="000763BD">
        <w:rPr>
          <w:rFonts w:ascii="Times New Roman" w:eastAsia="Times New Roman" w:hAnsi="Times New Roman" w:cs="Times New Roman"/>
          <w:color w:val="000000"/>
          <w:spacing w:val="1"/>
          <w:sz w:val="24"/>
          <w:szCs w:val="24"/>
        </w:rPr>
        <w:t>две</w:t>
      </w:r>
      <w:r w:rsidRPr="000763BD">
        <w:rPr>
          <w:rFonts w:ascii="Times New Roman" w:eastAsia="Times New Roman" w:hAnsi="Times New Roman" w:cs="Times New Roman"/>
          <w:color w:val="000000"/>
          <w:spacing w:val="1"/>
          <w:sz w:val="24"/>
          <w:szCs w:val="24"/>
        </w:rPr>
        <w:t xml:space="preserve"> на сто) от </w:t>
      </w:r>
      <w:r w:rsidRPr="000763BD">
        <w:rPr>
          <w:rFonts w:ascii="Times New Roman" w:eastAsia="Times New Roman" w:hAnsi="Times New Roman" w:cs="Times New Roman"/>
          <w:color w:val="000000"/>
          <w:spacing w:val="-2"/>
          <w:sz w:val="24"/>
          <w:szCs w:val="24"/>
        </w:rPr>
        <w:t xml:space="preserve">Стойността на Договора без ДДС, а именно </w:t>
      </w:r>
      <w:r w:rsidRPr="000763BD">
        <w:rPr>
          <w:rFonts w:ascii="Times New Roman" w:eastAsia="Times New Roman" w:hAnsi="Times New Roman" w:cs="Times New Roman"/>
          <w:sz w:val="24"/>
          <w:szCs w:val="24"/>
        </w:rPr>
        <w:t>……… (…………………………)</w:t>
      </w:r>
      <w:r w:rsidR="003165B0">
        <w:rPr>
          <w:rFonts w:ascii="Times New Roman" w:eastAsia="Times New Roman" w:hAnsi="Times New Roman" w:cs="Times New Roman"/>
          <w:sz w:val="24"/>
          <w:szCs w:val="24"/>
        </w:rPr>
        <w:t xml:space="preserve"> </w:t>
      </w:r>
      <w:r w:rsidRPr="000763BD">
        <w:rPr>
          <w:rFonts w:ascii="Times New Roman" w:eastAsia="Times New Roman" w:hAnsi="Times New Roman" w:cs="Times New Roman"/>
          <w:sz w:val="24"/>
          <w:szCs w:val="24"/>
        </w:rPr>
        <w:t>лева („</w:t>
      </w:r>
      <w:r w:rsidRPr="000763BD">
        <w:rPr>
          <w:rFonts w:ascii="Times New Roman" w:eastAsia="Times New Roman" w:hAnsi="Times New Roman" w:cs="Times New Roman"/>
          <w:b/>
          <w:sz w:val="24"/>
          <w:szCs w:val="24"/>
        </w:rPr>
        <w:t>Гаранцията за изпълнение</w:t>
      </w:r>
      <w:r w:rsidRPr="000763BD">
        <w:rPr>
          <w:rFonts w:ascii="Times New Roman" w:eastAsia="Times New Roman" w:hAnsi="Times New Roman" w:cs="Times New Roman"/>
          <w:sz w:val="24"/>
          <w:szCs w:val="24"/>
        </w:rPr>
        <w:t>“), която служи за обезпечаване на изпълнението на задълженията на ИЗПЪЛНИТЕЛЯ по Договора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14. (1) </w:t>
      </w:r>
      <w:r w:rsidRPr="000763BD">
        <w:rPr>
          <w:rFonts w:ascii="Times New Roman" w:eastAsia="Times New Roman" w:hAnsi="Times New Roman" w:cs="Times New Roman"/>
          <w:color w:val="000000"/>
          <w:spacing w:val="-2"/>
          <w:sz w:val="24"/>
          <w:szCs w:val="24"/>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работни дни от подписването на допълнително споразумение за изменението.</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0763BD">
        <w:rPr>
          <w:rFonts w:ascii="Times New Roman" w:eastAsia="Times New Roman" w:hAnsi="Times New Roman" w:cs="Times New Roman"/>
          <w:color w:val="000000"/>
          <w:spacing w:val="-2"/>
          <w:sz w:val="24"/>
          <w:szCs w:val="24"/>
        </w:rPr>
        <w:t>[15]</w:t>
      </w:r>
      <w:r w:rsidRPr="000763BD">
        <w:rPr>
          <w:rFonts w:ascii="Times New Roman" w:eastAsia="Times New Roman" w:hAnsi="Times New Roman" w:cs="Times New Roman"/>
          <w:sz w:val="24"/>
          <w:szCs w:val="24"/>
        </w:rPr>
        <w:t xml:space="preserve">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2. </w:t>
      </w:r>
      <w:r w:rsidRPr="000763BD">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lastRenderedPageBreak/>
        <w:t>3.  предоставяне на документ за изменение на първоначалната застраховка или нова застраховка, при спазване на изискванията на чл. [17] от Договора.</w:t>
      </w:r>
      <w:r w:rsidRPr="000763BD">
        <w:rPr>
          <w:rFonts w:ascii="Times New Roman" w:eastAsia="Times New Roman" w:hAnsi="Times New Roman" w:cs="Times New Roman"/>
          <w:b/>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color w:val="000000"/>
          <w:spacing w:val="1"/>
          <w:sz w:val="24"/>
          <w:szCs w:val="24"/>
        </w:rPr>
      </w:pPr>
    </w:p>
    <w:p w:rsidR="00C5535A" w:rsidRPr="000763BD" w:rsidRDefault="00C5535A" w:rsidP="00C5535A">
      <w:pPr>
        <w:shd w:val="clear" w:color="auto" w:fill="FFFFFF"/>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color w:val="000000"/>
          <w:spacing w:val="-2"/>
          <w:sz w:val="24"/>
          <w:szCs w:val="24"/>
        </w:rPr>
        <w:t xml:space="preserve">Чл. 15. </w:t>
      </w:r>
      <w:r w:rsidRPr="000763BD">
        <w:rPr>
          <w:rFonts w:ascii="Times New Roman" w:eastAsia="Times New Roman" w:hAnsi="Times New Roman" w:cs="Times New Roman"/>
          <w:color w:val="000000"/>
          <w:spacing w:val="-2"/>
          <w:sz w:val="24"/>
          <w:szCs w:val="24"/>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r w:rsidRPr="000763BD">
        <w:rPr>
          <w:rFonts w:ascii="Times New Roman" w:eastAsia="Times New Roman" w:hAnsi="Times New Roman" w:cs="Times New Roman"/>
          <w:sz w:val="24"/>
          <w:szCs w:val="24"/>
        </w:rPr>
        <w:t>.</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b/>
          <w:sz w:val="24"/>
          <w:szCs w:val="24"/>
        </w:rPr>
        <w:t xml:space="preserve">Чл. 16.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банкова гаранция</w:t>
      </w:r>
      <w:r w:rsidRPr="000763BD">
        <w:rPr>
          <w:rFonts w:ascii="Times New Roman" w:eastAsia="Times New Roman" w:hAnsi="Times New Roman" w:cs="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z w:val="24"/>
          <w:szCs w:val="24"/>
        </w:rPr>
      </w:pPr>
      <w:r w:rsidRPr="000763BD">
        <w:rPr>
          <w:rFonts w:ascii="Times New Roman" w:eastAsia="Times New Roman" w:hAnsi="Times New Roman" w:cs="Times New Roman"/>
          <w:color w:val="000000"/>
          <w:sz w:val="24"/>
          <w:szCs w:val="24"/>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0763BD">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763BD">
        <w:rPr>
          <w:rFonts w:ascii="Times New Roman" w:eastAsia="Times New Roman" w:hAnsi="Times New Roman" w:cs="Times New Roman"/>
          <w:color w:val="000000"/>
          <w:spacing w:val="-2"/>
          <w:sz w:val="24"/>
          <w:szCs w:val="24"/>
        </w:rPr>
        <w:t>са за сметка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
          <w:color w:val="000000"/>
          <w:spacing w:val="-2"/>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
          <w:sz w:val="24"/>
          <w:szCs w:val="24"/>
        </w:rPr>
        <w:t xml:space="preserve">Чл. 17. (1) </w:t>
      </w:r>
      <w:r w:rsidRPr="000763BD">
        <w:rPr>
          <w:rFonts w:ascii="Times New Roman" w:eastAsia="Times New Roman" w:hAnsi="Times New Roman" w:cs="Times New Roman"/>
          <w:color w:val="000000"/>
          <w:sz w:val="24"/>
          <w:szCs w:val="24"/>
        </w:rPr>
        <w:t xml:space="preserve">Когато като Гаранция за изпълнение се представя </w:t>
      </w:r>
      <w:r w:rsidRPr="000763BD">
        <w:rPr>
          <w:rFonts w:ascii="Times New Roman" w:eastAsia="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1. да обезпечава изпълнението на този Договор чрез покритие на отговорността на ИЗПЪЛНИТЕЛЯ;</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color w:val="000000"/>
          <w:spacing w:val="1"/>
          <w:sz w:val="24"/>
          <w:szCs w:val="24"/>
          <w:lang w:val="en-US"/>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0763BD">
        <w:rPr>
          <w:rFonts w:ascii="Times New Roman" w:eastAsia="Times New Roman" w:hAnsi="Times New Roman" w:cs="Times New Roman"/>
          <w:color w:val="000000"/>
          <w:spacing w:val="1"/>
          <w:sz w:val="24"/>
          <w:szCs w:val="24"/>
          <w:lang w:val="en-US"/>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sz w:val="24"/>
          <w:szCs w:val="24"/>
        </w:rPr>
        <w:t xml:space="preserve">Чл. 18. (1) </w:t>
      </w:r>
      <w:r w:rsidRPr="000763BD">
        <w:rPr>
          <w:rFonts w:ascii="Times New Roman" w:eastAsia="Times New Roman" w:hAnsi="Times New Roman" w:cs="Times New Roman"/>
          <w:color w:val="000000"/>
          <w:spacing w:val="1"/>
          <w:sz w:val="24"/>
          <w:szCs w:val="24"/>
        </w:rPr>
        <w:t>ВЪЗЛОЖИТЕЛЯТ освобождава Гаранцията за изпълнение в срок до 30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(2)</w:t>
      </w:r>
      <w:r w:rsidRPr="000763BD">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[11] от Договора;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3. когато е във формата на застраховка – чрез  връщане на оригинала на </w:t>
      </w:r>
      <w:r w:rsidRPr="000763BD">
        <w:rPr>
          <w:rFonts w:ascii="Times New Roman" w:eastAsia="Times New Roman" w:hAnsi="Times New Roman" w:cs="Times New Roman"/>
          <w:color w:val="000000"/>
          <w:spacing w:val="1"/>
          <w:sz w:val="24"/>
          <w:szCs w:val="24"/>
        </w:rPr>
        <w:t xml:space="preserve"> застрахователната полица/застрахователния сертификат  </w:t>
      </w:r>
      <w:r w:rsidRPr="000763BD">
        <w:rPr>
          <w:rFonts w:ascii="Times New Roman" w:eastAsia="Times New Roman" w:hAnsi="Times New Roman" w:cs="Times New Roman"/>
          <w:color w:val="000000"/>
          <w:spacing w:val="-2"/>
          <w:sz w:val="24"/>
          <w:szCs w:val="24"/>
        </w:rPr>
        <w:t xml:space="preserve">на представител на ИЗПЪЛНИТЕЛЯ или упълномощено от него лице  </w:t>
      </w:r>
      <w:r w:rsidRPr="000763BD">
        <w:rPr>
          <w:rFonts w:ascii="Times New Roman" w:eastAsia="Times New Roman" w:hAnsi="Times New Roman" w:cs="Times New Roman"/>
          <w:color w:val="000000"/>
          <w:spacing w:val="1"/>
          <w:sz w:val="24"/>
          <w:szCs w:val="24"/>
        </w:rPr>
        <w:t xml:space="preserve">/  изпращане на писмено уведомление до застрахователя </w:t>
      </w:r>
      <w:r w:rsidRPr="000763BD">
        <w:rPr>
          <w:rFonts w:ascii="Times New Roman" w:eastAsia="Times New Roman" w:hAnsi="Times New Roman" w:cs="Times New Roman"/>
          <w:color w:val="000000"/>
          <w:spacing w:val="-2"/>
          <w:sz w:val="24"/>
          <w:szCs w:val="24"/>
        </w:rPr>
        <w:t>.</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b/>
          <w:color w:val="000000"/>
          <w:spacing w:val="-2"/>
          <w:sz w:val="24"/>
          <w:szCs w:val="24"/>
        </w:rPr>
        <w:t xml:space="preserve"> (3)</w:t>
      </w:r>
      <w:r w:rsidRPr="000763BD">
        <w:rPr>
          <w:rFonts w:ascii="Times New Roman" w:eastAsia="Times New Roman" w:hAnsi="Times New Roman" w:cs="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ab/>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19. </w:t>
      </w:r>
      <w:r w:rsidRPr="000763BD">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20. </w:t>
      </w:r>
      <w:r w:rsidRPr="000763BD">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sz w:val="24"/>
          <w:szCs w:val="24"/>
        </w:rPr>
        <w:t xml:space="preserve">1. ако ИЗПЪЛНИТЕЛЯТ не започне работа по изпълнение на Договора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xml:space="preserve"> след Датата на получаване на възлагателно писмо  и ВЪЗЛОЖИТЕЛЯТ развали Договора на това основание;</w:t>
      </w:r>
      <w:r w:rsidRPr="000763BD">
        <w:rPr>
          <w:rFonts w:ascii="Times New Roman" w:eastAsia="Times New Roman" w:hAnsi="Times New Roman" w:cs="Times New Roman"/>
          <w:color w:val="000000"/>
          <w:spacing w:val="-2"/>
          <w:sz w:val="24"/>
          <w:szCs w:val="24"/>
        </w:rPr>
        <w:t xml:space="preserve">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lastRenderedPageBreak/>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r w:rsidRPr="000763BD">
        <w:rPr>
          <w:rFonts w:ascii="Times New Roman" w:eastAsia="Times New Roman" w:hAnsi="Times New Roman" w:cs="Times New Roman"/>
          <w:color w:val="000000"/>
          <w:spacing w:val="-2"/>
          <w:sz w:val="24"/>
          <w:szCs w:val="24"/>
        </w:rPr>
        <w:t>3. при прекратяване на дейността на ИЗПЪЛНИТЕЛЯ или при обявяването му в несъстоятелност.</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color w:val="000000"/>
          <w:spacing w:val="-2"/>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21. </w:t>
      </w:r>
      <w:r w:rsidRPr="000763BD">
        <w:rPr>
          <w:rFonts w:ascii="Times New Roman" w:eastAsia="Times New Roman" w:hAnsi="Times New Roman" w:cs="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tabs>
          <w:tab w:val="left" w:pos="-180"/>
        </w:tab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22. </w:t>
      </w:r>
      <w:r w:rsidRPr="000763BD">
        <w:rPr>
          <w:rFonts w:ascii="Times New Roman" w:eastAsia="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работни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r w:rsidRPr="000763BD">
        <w:rPr>
          <w:rFonts w:ascii="Times New Roman" w:eastAsia="Times New Roman" w:hAnsi="Times New Roman" w:cs="Times New Roman"/>
          <w:b/>
          <w:sz w:val="24"/>
          <w:szCs w:val="24"/>
        </w:rPr>
        <w:t xml:space="preserve">Чл. 23. </w:t>
      </w:r>
      <w:r w:rsidRPr="000763BD">
        <w:rPr>
          <w:rFonts w:ascii="Times New Roman" w:eastAsia="Calibri" w:hAnsi="Times New Roman" w:cs="Times New Roman"/>
          <w:sz w:val="24"/>
          <w:szCs w:val="24"/>
          <w:lang w:eastAsia="bg-BG"/>
        </w:rPr>
        <w:t>ВЪЗЛОЖИТЕЛЯТ не дължи лихва за времето, през което средствата по Гаранцията за изпълнение Гаранцията за авансово предоставени средства са престояли при него законосъобразно.</w:t>
      </w: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ПРАВА И ЗАДЪЛЖЕНИЯ НА СТРАНИТЕ</w:t>
      </w:r>
    </w:p>
    <w:p w:rsidR="00C5535A" w:rsidRPr="000763BD" w:rsidRDefault="00C5535A" w:rsidP="00C5535A">
      <w:pPr>
        <w:spacing w:after="0" w:line="360" w:lineRule="auto"/>
        <w:jc w:val="both"/>
        <w:rPr>
          <w:rFonts w:ascii="Times New Roman" w:eastAsia="Times New Roman" w:hAnsi="Times New Roman" w:cs="Times New Roman"/>
          <w:b/>
          <w:bCs/>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24. </w:t>
      </w:r>
      <w:r w:rsidRPr="000763BD">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5535A" w:rsidRPr="000763BD" w:rsidRDefault="00C5535A" w:rsidP="00C5535A">
      <w:pPr>
        <w:spacing w:after="0" w:line="360" w:lineRule="auto"/>
        <w:jc w:val="both"/>
        <w:rPr>
          <w:rFonts w:ascii="Times New Roman" w:eastAsia="Calibri" w:hAnsi="Times New Roman" w:cs="Times New Roman"/>
          <w:sz w:val="24"/>
          <w:szCs w:val="24"/>
          <w:lang w:eastAsia="bg-BG"/>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t>Общи права и задължения на ИЗПЪЛНИТЕЛЯ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r w:rsidRPr="000763BD">
        <w:rPr>
          <w:rFonts w:ascii="Times New Roman" w:eastAsia="Times New Roman" w:hAnsi="Times New Roman" w:cs="Times New Roman"/>
          <w:bCs/>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25. </w:t>
      </w:r>
      <w:r w:rsidRPr="000763BD">
        <w:rPr>
          <w:rFonts w:ascii="Times New Roman" w:eastAsia="Times New Roman" w:hAnsi="Times New Roman" w:cs="Times New Roman"/>
          <w:b/>
          <w:color w:val="000000"/>
          <w:spacing w:val="1"/>
          <w:sz w:val="24"/>
          <w:szCs w:val="24"/>
        </w:rPr>
        <w:t>ИЗПЪЛНИТЕЛЯТ има право:</w:t>
      </w:r>
      <w:r w:rsidRPr="000763BD">
        <w:rPr>
          <w:rFonts w:ascii="Times New Roman" w:eastAsia="Times New Roman" w:hAnsi="Times New Roman" w:cs="Times New Roman"/>
          <w:b/>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[8 – 12]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lastRenderedPageBreak/>
        <w:t>2.</w:t>
      </w:r>
      <w:r w:rsidRPr="000763BD">
        <w:rPr>
          <w:rFonts w:ascii="Times New Roman" w:eastAsia="Times New Roman" w:hAnsi="Times New Roman"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 w:name="_DV_M80"/>
      <w:bookmarkEnd w:id="1"/>
      <w:r w:rsidRPr="000763BD">
        <w:rPr>
          <w:rFonts w:ascii="Times New Roman" w:eastAsia="Times New Roman" w:hAnsi="Times New Roman" w:cs="Times New Roman"/>
          <w:color w:val="000000"/>
          <w:spacing w:val="1"/>
          <w:sz w:val="24"/>
          <w:szCs w:val="24"/>
        </w:rPr>
        <w:tab/>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26.</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2" w:name="_DV_M81"/>
      <w:bookmarkEnd w:id="2"/>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3" w:name="_DV_M82"/>
      <w:bookmarkEnd w:id="3"/>
      <w:r w:rsidRPr="000763BD">
        <w:rPr>
          <w:rFonts w:ascii="Times New Roman" w:eastAsia="Times New Roman" w:hAnsi="Times New Roman" w:cs="Times New Roman"/>
          <w:color w:val="000000"/>
          <w:spacing w:val="1"/>
          <w:sz w:val="24"/>
          <w:szCs w:val="24"/>
        </w:rPr>
        <w:t>3. да изпълнява всички законосъобразни указания и изисквания на ВЪЗЛОЖИТЕЛЯ;</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w:t>
      </w:r>
      <w:bookmarkStart w:id="4" w:name="_DV_M84"/>
      <w:bookmarkEnd w:id="4"/>
      <w:r w:rsidRPr="000763BD">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 [46] от Договора;  </w:t>
      </w:r>
    </w:p>
    <w:p w:rsidR="00C5535A" w:rsidRPr="000763BD" w:rsidRDefault="00C5535A" w:rsidP="00C5535A">
      <w:pPr>
        <w:spacing w:after="0" w:line="360" w:lineRule="auto"/>
        <w:jc w:val="both"/>
        <w:rPr>
          <w:rFonts w:ascii="Times New Roman" w:eastAsia="Times New Roman" w:hAnsi="Times New Roman" w:cs="Times New Roman"/>
          <w:spacing w:val="1"/>
          <w:sz w:val="24"/>
          <w:szCs w:val="24"/>
        </w:rPr>
      </w:pPr>
      <w:r w:rsidRPr="000763BD">
        <w:rPr>
          <w:rFonts w:ascii="Times New Roman" w:eastAsia="Times New Roman" w:hAnsi="Times New Roman" w:cs="Times New Roman"/>
          <w:color w:val="000000"/>
          <w:spacing w:val="1"/>
          <w:sz w:val="24"/>
          <w:szCs w:val="24"/>
        </w:rPr>
        <w:t xml:space="preserve">5.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w:t>
      </w:r>
      <w:r w:rsidRPr="000763BD">
        <w:rPr>
          <w:rFonts w:ascii="Times New Roman" w:eastAsia="Times New Roman" w:hAnsi="Times New Roman" w:cs="Times New Roman"/>
          <w:spacing w:val="1"/>
          <w:sz w:val="24"/>
          <w:szCs w:val="24"/>
        </w:rPr>
        <w:t>задължения (</w:t>
      </w:r>
      <w:r w:rsidRPr="000763BD">
        <w:rPr>
          <w:rFonts w:ascii="Times New Roman" w:eastAsia="Times New Roman" w:hAnsi="Times New Roman" w:cs="Times New Roman"/>
          <w:i/>
          <w:spacing w:val="1"/>
          <w:sz w:val="24"/>
          <w:szCs w:val="24"/>
        </w:rPr>
        <w:t>ако е приложимо</w:t>
      </w:r>
      <w:r w:rsidRPr="000763BD">
        <w:rPr>
          <w:rFonts w:ascii="Times New Roman" w:eastAsia="Times New Roman" w:hAnsi="Times New Roman" w:cs="Times New Roman"/>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участва във всички работни срещи, свързани с изпълнението на този Договор;</w:t>
      </w:r>
    </w:p>
    <w:p w:rsidR="00C5535A" w:rsidRPr="000763BD" w:rsidRDefault="00C5535A" w:rsidP="00C5535A">
      <w:pPr>
        <w:spacing w:after="0" w:line="360" w:lineRule="auto"/>
        <w:jc w:val="both"/>
        <w:rPr>
          <w:rFonts w:ascii="Times New Roman" w:eastAsia="Calibri" w:hAnsi="Times New Roman" w:cs="Times New Roman"/>
          <w:sz w:val="24"/>
          <w:szCs w:val="24"/>
        </w:rPr>
      </w:pPr>
      <w:bookmarkStart w:id="5" w:name="_DV_M83"/>
      <w:bookmarkStart w:id="6" w:name="_DV_M85"/>
      <w:bookmarkStart w:id="7" w:name="_DV_M86"/>
      <w:bookmarkStart w:id="8" w:name="_DV_M87"/>
      <w:bookmarkEnd w:id="5"/>
      <w:bookmarkEnd w:id="6"/>
      <w:bookmarkEnd w:id="7"/>
      <w:bookmarkEnd w:id="8"/>
      <w:r w:rsidRPr="000763BD">
        <w:rPr>
          <w:rFonts w:ascii="Times New Roman" w:eastAsia="Times New Roman" w:hAnsi="Times New Roman" w:cs="Times New Roman"/>
          <w:bCs/>
          <w:color w:val="000000"/>
          <w:spacing w:val="1"/>
          <w:sz w:val="24"/>
          <w:szCs w:val="24"/>
        </w:rPr>
        <w:t xml:space="preserve">7. </w:t>
      </w:r>
      <w:r w:rsidRPr="000763BD">
        <w:rPr>
          <w:rFonts w:ascii="Times New Roman" w:eastAsia="Times New Roman" w:hAnsi="Times New Roman" w:cs="Times New Roman"/>
          <w:sz w:val="24"/>
          <w:szCs w:val="24"/>
          <w:lang w:eastAsia="bg-BG"/>
        </w:rPr>
        <w:t xml:space="preserve">Изпълнителят се задължава да сключи договор/договори за подизпълнение с посочените в офертата му подизпълнители в срок от 7 дни от сключване на настоящия Договор. В срок до </w:t>
      </w:r>
      <w:r w:rsidRPr="000763BD">
        <w:rPr>
          <w:rFonts w:ascii="Times New Roman" w:eastAsia="Times New Roman" w:hAnsi="Times New Roman" w:cs="Times New Roman"/>
          <w:sz w:val="24"/>
          <w:szCs w:val="24"/>
        </w:rPr>
        <w:t xml:space="preserve">3 дни </w:t>
      </w:r>
      <w:r w:rsidRPr="000763BD">
        <w:rPr>
          <w:rFonts w:ascii="Times New Roman" w:eastAsia="Times New Roman" w:hAnsi="Times New Roman" w:cs="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0763BD">
          <w:rPr>
            <w:rFonts w:ascii="Times New Roman" w:eastAsia="Times New Roman" w:hAnsi="Times New Roman" w:cs="Times New Roman"/>
            <w:sz w:val="24"/>
            <w:szCs w:val="24"/>
            <w:lang w:eastAsia="bg-BG"/>
          </w:rPr>
          <w:t>чл. 66, ал. 2</w:t>
        </w:r>
      </w:hyperlink>
      <w:r w:rsidRPr="000763BD">
        <w:rPr>
          <w:rFonts w:ascii="Times New Roman" w:eastAsia="Times New Roman" w:hAnsi="Times New Roman" w:cs="Times New Roman"/>
          <w:sz w:val="24"/>
          <w:szCs w:val="24"/>
          <w:lang w:eastAsia="bg-BG"/>
        </w:rPr>
        <w:t xml:space="preserve"> и </w:t>
      </w:r>
      <w:hyperlink r:id="rId9" w:anchor="p28982788" w:tgtFrame="_blank" w:history="1">
        <w:r w:rsidRPr="000763BD">
          <w:rPr>
            <w:rFonts w:ascii="Times New Roman" w:eastAsia="Times New Roman" w:hAnsi="Times New Roman" w:cs="Times New Roman"/>
            <w:sz w:val="24"/>
            <w:szCs w:val="24"/>
            <w:lang w:eastAsia="bg-BG"/>
          </w:rPr>
          <w:t>11 ЗОП</w:t>
        </w:r>
      </w:hyperlink>
      <w:r w:rsidRPr="000763BD">
        <w:rPr>
          <w:rFonts w:ascii="Times New Roman" w:eastAsia="Times New Roman" w:hAnsi="Times New Roman" w:cs="Times New Roman"/>
          <w:sz w:val="24"/>
          <w:szCs w:val="24"/>
          <w:lang w:eastAsia="bg-BG"/>
        </w:rPr>
        <w:t>.</w:t>
      </w:r>
    </w:p>
    <w:p w:rsidR="00A029B1" w:rsidRDefault="00A029B1" w:rsidP="00C5535A">
      <w:pPr>
        <w:spacing w:after="0" w:line="360" w:lineRule="auto"/>
        <w:jc w:val="both"/>
        <w:rPr>
          <w:rFonts w:ascii="Times New Roman" w:eastAsia="Times New Roman" w:hAnsi="Times New Roman" w:cs="Times New Roman"/>
          <w:b/>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27.</w:t>
      </w:r>
      <w:r w:rsidRPr="000763BD">
        <w:rPr>
          <w:rFonts w:ascii="Times New Roman" w:eastAsia="Times New Roman" w:hAnsi="Times New Roman" w:cs="Times New Roman"/>
          <w:b/>
          <w:color w:val="000000"/>
          <w:spacing w:val="1"/>
          <w:sz w:val="24"/>
          <w:szCs w:val="24"/>
        </w:rPr>
        <w:t xml:space="preserve"> ИЗПЪЛНИТЕЛЯТ се задължава:</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val="en-US"/>
        </w:rPr>
        <w:t>Да изпълнява в срок и качествено всички видове дейности, предмет на този договор</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При изпълнение на договорените дейности да създаде, осигури и поддържа необходимите мерки по безопасността и хигиената на труда, пожарната безопасност, безопасностга на движението и опазване на околната среда</w:t>
      </w:r>
      <w:r w:rsidRPr="000763BD">
        <w:rPr>
          <w:rFonts w:ascii="Times New Roman" w:eastAsia="Calibri" w:hAnsi="Times New Roman" w:cs="Times New Roman"/>
          <w:sz w:val="24"/>
          <w:szCs w:val="24"/>
        </w:rPr>
        <w:t>;</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t>Да отстранява незабавно за своя сметка всички причинени от него щети;</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lang w:eastAsia="bg-BG"/>
        </w:rPr>
        <w:t>да  уведомява възложителя за хода на изпълнение  ;</w:t>
      </w:r>
    </w:p>
    <w:p w:rsidR="00C5535A" w:rsidRPr="000763BD" w:rsidRDefault="00C5535A" w:rsidP="00CB66BD">
      <w:pPr>
        <w:numPr>
          <w:ilvl w:val="0"/>
          <w:numId w:val="18"/>
        </w:num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color w:val="000000"/>
          <w:sz w:val="24"/>
          <w:szCs w:val="24"/>
        </w:rPr>
        <w:lastRenderedPageBreak/>
        <w:t>да осигури  за срока на действие на настоящия договор и  да  поддържа в изправно техническо състояние специализирана  техника</w:t>
      </w:r>
      <w:r w:rsidRPr="000763BD">
        <w:rPr>
          <w:rFonts w:ascii="Times New Roman" w:eastAsia="Times New Roman" w:hAnsi="Times New Roman" w:cs="Times New Roman"/>
          <w:color w:val="000000"/>
          <w:sz w:val="24"/>
          <w:szCs w:val="24"/>
          <w:lang w:val="ru-RU"/>
        </w:rPr>
        <w:t xml:space="preserve"> строителна механизация и транспортна техника</w:t>
      </w:r>
      <w:r w:rsidRPr="000763BD">
        <w:rPr>
          <w:rFonts w:ascii="Times New Roman" w:eastAsia="Times New Roman" w:hAnsi="Times New Roman" w:cs="Times New Roman"/>
          <w:color w:val="000000"/>
          <w:sz w:val="24"/>
          <w:szCs w:val="24"/>
        </w:rPr>
        <w:t>.</w:t>
      </w:r>
    </w:p>
    <w:p w:rsidR="00C5535A" w:rsidRPr="000763BD" w:rsidRDefault="00C5535A" w:rsidP="00C5535A">
      <w:pPr>
        <w:spacing w:after="0" w:line="360" w:lineRule="auto"/>
        <w:jc w:val="both"/>
        <w:rPr>
          <w:rFonts w:ascii="Times New Roman" w:eastAsia="Calibri" w:hAnsi="Times New Roman" w:cs="Times New Roman"/>
          <w:b/>
          <w:sz w:val="24"/>
          <w:szCs w:val="24"/>
        </w:rPr>
      </w:pPr>
    </w:p>
    <w:p w:rsidR="00C5535A" w:rsidRPr="000763BD" w:rsidRDefault="00C5535A" w:rsidP="00C5535A">
      <w:pPr>
        <w:spacing w:after="0" w:line="360" w:lineRule="auto"/>
        <w:jc w:val="both"/>
        <w:rPr>
          <w:rFonts w:ascii="Times New Roman" w:eastAsia="Calibri" w:hAnsi="Times New Roman" w:cs="Times New Roman"/>
          <w:b/>
          <w:sz w:val="24"/>
          <w:szCs w:val="24"/>
          <w:u w:val="single"/>
          <w:lang w:eastAsia="bg-BG"/>
        </w:rPr>
      </w:pPr>
      <w:r w:rsidRPr="000763BD">
        <w:rPr>
          <w:rFonts w:ascii="Times New Roman" w:eastAsia="Calibri" w:hAnsi="Times New Roman" w:cs="Times New Roman"/>
          <w:b/>
          <w:sz w:val="24"/>
          <w:szCs w:val="24"/>
          <w:u w:val="single"/>
          <w:lang w:eastAsia="bg-BG"/>
        </w:rPr>
        <w:t>Общи права и задължения на ВЪЗЛОЖИТЕЛЯ</w:t>
      </w:r>
    </w:p>
    <w:p w:rsidR="00C5535A" w:rsidRPr="000763BD" w:rsidRDefault="00C5535A" w:rsidP="00C5535A">
      <w:pPr>
        <w:spacing w:after="0" w:line="360" w:lineRule="auto"/>
        <w:jc w:val="both"/>
        <w:rPr>
          <w:rFonts w:ascii="Times New Roman" w:eastAsia="Times New Roman" w:hAnsi="Times New Roman" w:cs="Times New Roman"/>
          <w:bCs/>
          <w:color w:val="000000"/>
          <w:spacing w:val="1"/>
          <w:sz w:val="24"/>
          <w:szCs w:val="24"/>
        </w:rPr>
      </w:pP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r w:rsidRPr="000763BD">
        <w:rPr>
          <w:rFonts w:ascii="Times New Roman" w:eastAsia="Times New Roman" w:hAnsi="Times New Roman" w:cs="Times New Roman"/>
          <w:b/>
          <w:bCs/>
          <w:color w:val="000000"/>
          <w:spacing w:val="1"/>
          <w:sz w:val="24"/>
          <w:szCs w:val="24"/>
        </w:rPr>
        <w:t xml:space="preserve">Чл. 28. </w:t>
      </w:r>
      <w:r w:rsidRPr="000763BD">
        <w:rPr>
          <w:rFonts w:ascii="Times New Roman" w:eastAsia="Times New Roman" w:hAnsi="Times New Roman" w:cs="Times New Roman"/>
          <w:b/>
          <w:color w:val="000000"/>
          <w:spacing w:val="1"/>
          <w:sz w:val="24"/>
          <w:szCs w:val="24"/>
        </w:rPr>
        <w:t>ВЪЗЛОЖИТЕЛЯТ има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9" w:name="_DV_M94"/>
      <w:bookmarkEnd w:id="9"/>
      <w:r w:rsidRPr="000763BD">
        <w:rPr>
          <w:rFonts w:ascii="Times New Roman" w:eastAsia="Times New Roman" w:hAnsi="Times New Roman" w:cs="Times New Roman"/>
          <w:bCs/>
          <w:color w:val="000000"/>
          <w:spacing w:val="1"/>
          <w:sz w:val="24"/>
          <w:szCs w:val="24"/>
        </w:rPr>
        <w:t>1.</w:t>
      </w:r>
      <w:r w:rsidRPr="000763BD">
        <w:rPr>
          <w:rFonts w:ascii="Times New Roman" w:eastAsia="Times New Roman" w:hAnsi="Times New Roman" w:cs="Times New Roman"/>
          <w:color w:val="000000"/>
          <w:spacing w:val="1"/>
          <w:sz w:val="24"/>
          <w:szCs w:val="24"/>
        </w:rPr>
        <w:t xml:space="preserve"> да изисква и да получиУслугите в уговорения срок, количество и качество;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0" w:name="_DV_M95"/>
      <w:bookmarkEnd w:id="10"/>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3.</w:t>
      </w:r>
      <w:r w:rsidRPr="000763BD">
        <w:rPr>
          <w:rFonts w:ascii="Times New Roman" w:eastAsia="Times New Roman" w:hAnsi="Times New Roman" w:cs="Times New Roman"/>
          <w:color w:val="000000"/>
          <w:spacing w:val="1"/>
          <w:sz w:val="24"/>
          <w:szCs w:val="24"/>
        </w:rPr>
        <w:t xml:space="preserve"> да изисква от</w:t>
      </w:r>
      <w:r w:rsidRPr="000763BD">
        <w:rPr>
          <w:rFonts w:ascii="Times New Roman" w:eastAsia="Times New Roman" w:hAnsi="Times New Roman" w:cs="Times New Roman"/>
          <w:bCs/>
          <w:color w:val="000000"/>
          <w:spacing w:val="1"/>
          <w:sz w:val="24"/>
          <w:szCs w:val="24"/>
        </w:rPr>
        <w:t xml:space="preserve"> ИЗПЪЛНИТЕЛЯ</w:t>
      </w:r>
      <w:r w:rsidRPr="000763BD">
        <w:rPr>
          <w:rFonts w:ascii="Times New Roman" w:eastAsia="Times New Roman" w:hAnsi="Times New Roman" w:cs="Times New Roman"/>
          <w:color w:val="000000"/>
          <w:spacing w:val="1"/>
          <w:sz w:val="24"/>
          <w:szCs w:val="24"/>
        </w:rPr>
        <w:t xml:space="preserve"> допълнително изпълнение на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32</w:t>
      </w:r>
      <w:r w:rsidRPr="000763BD">
        <w:rPr>
          <w:rFonts w:ascii="Times New Roman" w:eastAsia="Times New Roman" w:hAnsi="Times New Roman" w:cs="Times New Roman"/>
          <w:color w:val="000000"/>
          <w:spacing w:val="1"/>
          <w:sz w:val="24"/>
          <w:szCs w:val="24"/>
        </w:rPr>
        <w:t>]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4.</w:t>
      </w:r>
      <w:r w:rsidRPr="000763BD">
        <w:rPr>
          <w:rFonts w:ascii="Times New Roman" w:eastAsia="Times New Roman" w:hAnsi="Times New Roman" w:cs="Times New Roman"/>
          <w:color w:val="000000"/>
          <w:spacing w:val="1"/>
          <w:sz w:val="24"/>
          <w:szCs w:val="24"/>
        </w:rPr>
        <w:t xml:space="preserve"> да не приеме някои от услугите, в съответствие с уговореното в чл. [</w:t>
      </w:r>
      <w:r w:rsidRPr="000763BD">
        <w:rPr>
          <w:rFonts w:ascii="Times New Roman" w:eastAsia="Times New Roman" w:hAnsi="Times New Roman" w:cs="Times New Roman"/>
          <w:color w:val="000000"/>
          <w:spacing w:val="1"/>
          <w:sz w:val="24"/>
          <w:szCs w:val="24"/>
          <w:lang w:val="en-US"/>
        </w:rPr>
        <w:t>3</w:t>
      </w:r>
      <w:r w:rsidRPr="000763BD">
        <w:rPr>
          <w:rFonts w:ascii="Times New Roman" w:eastAsia="Times New Roman" w:hAnsi="Times New Roman" w:cs="Times New Roman"/>
          <w:color w:val="000000"/>
          <w:spacing w:val="1"/>
          <w:sz w:val="24"/>
          <w:szCs w:val="24"/>
        </w:rPr>
        <w:t>1]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 xml:space="preserve"> </w:t>
      </w:r>
    </w:p>
    <w:p w:rsidR="00C5535A" w:rsidRPr="000763BD" w:rsidRDefault="00C5535A" w:rsidP="00C5535A">
      <w:pPr>
        <w:spacing w:after="0" w:line="360" w:lineRule="auto"/>
        <w:jc w:val="both"/>
        <w:rPr>
          <w:rFonts w:ascii="Times New Roman" w:eastAsia="Times New Roman" w:hAnsi="Times New Roman" w:cs="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0763BD">
        <w:rPr>
          <w:rFonts w:ascii="Times New Roman" w:eastAsia="Times New Roman" w:hAnsi="Times New Roman" w:cs="Times New Roman"/>
          <w:b/>
          <w:bCs/>
          <w:color w:val="000000"/>
          <w:spacing w:val="1"/>
          <w:sz w:val="24"/>
          <w:szCs w:val="24"/>
        </w:rPr>
        <w:t>Чл.</w:t>
      </w:r>
      <w:r w:rsidRPr="000763BD">
        <w:rPr>
          <w:rFonts w:ascii="Times New Roman" w:eastAsia="Times New Roman" w:hAnsi="Times New Roman" w:cs="Times New Roman"/>
          <w:b/>
          <w:color w:val="000000"/>
          <w:spacing w:val="1"/>
          <w:sz w:val="24"/>
          <w:szCs w:val="24"/>
        </w:rPr>
        <w:t xml:space="preserve"> </w:t>
      </w:r>
      <w:r w:rsidRPr="000763BD">
        <w:rPr>
          <w:rFonts w:ascii="Times New Roman" w:eastAsia="Times New Roman" w:hAnsi="Times New Roman" w:cs="Times New Roman"/>
          <w:b/>
          <w:bCs/>
          <w:color w:val="000000"/>
          <w:spacing w:val="1"/>
          <w:sz w:val="24"/>
          <w:szCs w:val="24"/>
        </w:rPr>
        <w:t>29.</w:t>
      </w:r>
      <w:r w:rsidRPr="000763BD">
        <w:rPr>
          <w:rFonts w:ascii="Times New Roman" w:eastAsia="Times New Roman" w:hAnsi="Times New Roman" w:cs="Times New Roman"/>
          <w:b/>
          <w:color w:val="000000"/>
          <w:spacing w:val="1"/>
          <w:sz w:val="24"/>
          <w:szCs w:val="24"/>
        </w:rPr>
        <w:t xml:space="preserve"> ВЪЗЛОЖИТЕЛЯТ се задължава: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5" w:name="_DV_M100"/>
      <w:bookmarkEnd w:id="15"/>
      <w:r w:rsidRPr="000763BD">
        <w:rPr>
          <w:rFonts w:ascii="Times New Roman" w:eastAsia="Times New Roman" w:hAnsi="Times New Roman" w:cs="Times New Roman"/>
          <w:color w:val="000000"/>
          <w:spacing w:val="1"/>
          <w:sz w:val="24"/>
          <w:szCs w:val="24"/>
        </w:rPr>
        <w:t>1. да приеме  изпълнението на Услугите  , когато отговарят на договореното, по реда и при условията на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bCs/>
          <w:color w:val="000000"/>
          <w:spacing w:val="1"/>
          <w:sz w:val="24"/>
          <w:szCs w:val="24"/>
        </w:rPr>
        <w:t>2.</w:t>
      </w:r>
      <w:r w:rsidRPr="000763BD">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6" w:name="_DV_M101"/>
      <w:bookmarkEnd w:id="16"/>
      <w:r w:rsidRPr="000763BD">
        <w:rPr>
          <w:rFonts w:ascii="Times New Roman" w:eastAsia="Times New Roman" w:hAnsi="Times New Roman" w:cs="Times New Roman"/>
          <w:color w:val="000000"/>
          <w:spacing w:val="1"/>
          <w:sz w:val="24"/>
          <w:szCs w:val="24"/>
        </w:rPr>
        <w:t>3</w:t>
      </w:r>
      <w:r w:rsidRPr="000763BD">
        <w:rPr>
          <w:rFonts w:ascii="Times New Roman" w:eastAsia="Times New Roman" w:hAnsi="Times New Roman" w:cs="Times New Roman"/>
          <w:bCs/>
          <w:color w:val="000000"/>
          <w:spacing w:val="1"/>
          <w:sz w:val="24"/>
          <w:szCs w:val="24"/>
        </w:rPr>
        <w:t>.</w:t>
      </w:r>
      <w:r w:rsidRPr="000763BD">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4. да пази поверителна Конфиденциалната информация, в съответствие с уговореното в чл. [</w:t>
      </w:r>
      <w:r w:rsidRPr="000763BD">
        <w:rPr>
          <w:rFonts w:ascii="Times New Roman" w:eastAsia="Times New Roman" w:hAnsi="Times New Roman" w:cs="Times New Roman"/>
          <w:color w:val="000000"/>
          <w:spacing w:val="1"/>
          <w:sz w:val="24"/>
          <w:szCs w:val="24"/>
          <w:lang w:val="en-US"/>
        </w:rPr>
        <w:t>4</w:t>
      </w:r>
      <w:r w:rsidRPr="000763BD">
        <w:rPr>
          <w:rFonts w:ascii="Times New Roman" w:eastAsia="Times New Roman" w:hAnsi="Times New Roman" w:cs="Times New Roman"/>
          <w:color w:val="000000"/>
          <w:spacing w:val="1"/>
          <w:sz w:val="24"/>
          <w:szCs w:val="24"/>
        </w:rPr>
        <w:t>6] от Договора;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bookmarkStart w:id="17" w:name="_DV_M102"/>
      <w:bookmarkEnd w:id="17"/>
      <w:r w:rsidRPr="000763BD">
        <w:rPr>
          <w:rFonts w:ascii="Times New Roman" w:eastAsia="Times New Roman" w:hAnsi="Times New Roman" w:cs="Times New Roman"/>
          <w:bCs/>
          <w:color w:val="000000"/>
          <w:spacing w:val="1"/>
          <w:sz w:val="24"/>
          <w:szCs w:val="24"/>
        </w:rPr>
        <w:t>5.</w:t>
      </w:r>
      <w:r w:rsidRPr="000763BD">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5535A" w:rsidRPr="000763BD" w:rsidRDefault="00C5535A" w:rsidP="00C5535A">
      <w:pPr>
        <w:spacing w:after="0" w:line="360" w:lineRule="auto"/>
        <w:jc w:val="both"/>
        <w:rPr>
          <w:rFonts w:ascii="Times New Roman" w:eastAsia="Times New Roman" w:hAnsi="Times New Roman" w:cs="Times New Roman"/>
          <w:color w:val="000000"/>
          <w:spacing w:val="1"/>
          <w:sz w:val="24"/>
          <w:szCs w:val="24"/>
        </w:rPr>
      </w:pPr>
      <w:r w:rsidRPr="000763BD">
        <w:rPr>
          <w:rFonts w:ascii="Times New Roman" w:eastAsia="Times New Roman" w:hAnsi="Times New Roman" w:cs="Times New Roman"/>
          <w:color w:val="000000"/>
          <w:spacing w:val="1"/>
          <w:sz w:val="24"/>
          <w:szCs w:val="24"/>
        </w:rPr>
        <w:t>6. да освободи представената от ИЗПЪЛНИТЕЛЯ Гаранция за изпълнение [и Гаранцията за авансово предоставени средства], съгласно клаузите на чл. [18/23] от Договора;</w:t>
      </w:r>
    </w:p>
    <w:p w:rsidR="00C5535A" w:rsidRPr="000763BD" w:rsidRDefault="00C5535A" w:rsidP="005A1BEC">
      <w:pPr>
        <w:widowControl w:val="0"/>
        <w:spacing w:after="0" w:line="360" w:lineRule="auto"/>
        <w:jc w:val="both"/>
        <w:rPr>
          <w:rFonts w:ascii="Times New Roman" w:eastAsia="Times New Roman" w:hAnsi="Times New Roman" w:cs="Times New Roman"/>
          <w:sz w:val="24"/>
          <w:szCs w:val="24"/>
          <w:lang w:val="en-US" w:eastAsia="bg-BG"/>
        </w:rPr>
      </w:pPr>
      <w:r w:rsidRPr="000763BD">
        <w:rPr>
          <w:rFonts w:ascii="Times New Roman" w:eastAsia="Times New Roman" w:hAnsi="Times New Roman" w:cs="Times New Roman"/>
          <w:color w:val="000000"/>
          <w:spacing w:val="1"/>
          <w:sz w:val="24"/>
          <w:szCs w:val="24"/>
        </w:rPr>
        <w:t>7.</w:t>
      </w:r>
      <w:r w:rsidRPr="000763BD">
        <w:rPr>
          <w:rFonts w:ascii="Times New Roman" w:eastAsia="Times New Roman" w:hAnsi="Times New Roman" w:cs="Times New Roman"/>
          <w:sz w:val="24"/>
          <w:szCs w:val="24"/>
          <w:lang w:eastAsia="bg-BG"/>
        </w:rPr>
        <w:t xml:space="preserve"> </w:t>
      </w:r>
      <w:r w:rsidR="005A1BEC" w:rsidRPr="000763BD">
        <w:rPr>
          <w:rFonts w:ascii="Times New Roman" w:eastAsia="Courier New" w:hAnsi="Times New Roman" w:cs="Times New Roman"/>
          <w:b/>
          <w:color w:val="000000"/>
          <w:sz w:val="24"/>
          <w:szCs w:val="24"/>
          <w:lang w:val="az-Cyrl-AZ" w:eastAsia="bg-BG"/>
        </w:rPr>
        <w:t>Контрол по изпълнение:</w:t>
      </w:r>
      <w:r w:rsidR="005A1BEC" w:rsidRPr="000763BD">
        <w:rPr>
          <w:rFonts w:ascii="Times New Roman" w:eastAsia="Times New Roman" w:hAnsi="Times New Roman" w:cs="Times New Roman"/>
          <w:b/>
          <w:bCs/>
          <w:sz w:val="24"/>
          <w:szCs w:val="24"/>
        </w:rPr>
        <w:t xml:space="preserve">  </w:t>
      </w:r>
      <w:r w:rsidR="005A1BEC" w:rsidRPr="000763BD">
        <w:rPr>
          <w:rFonts w:ascii="Times New Roman" w:eastAsia="Times New Roman" w:hAnsi="Times New Roman" w:cs="Times New Roman"/>
          <w:sz w:val="24"/>
          <w:szCs w:val="24"/>
          <w:lang w:eastAsia="bg-BG"/>
        </w:rPr>
        <w:t xml:space="preserve">се осъществява от длъжностно лице определено от </w:t>
      </w:r>
      <w:r w:rsidR="005A1BEC" w:rsidRPr="000763BD">
        <w:rPr>
          <w:rFonts w:ascii="Times New Roman" w:eastAsia="Times New Roman" w:hAnsi="Times New Roman" w:cs="Times New Roman"/>
          <w:sz w:val="24"/>
          <w:szCs w:val="24"/>
          <w:lang w:eastAsia="bg-BG"/>
        </w:rPr>
        <w:lastRenderedPageBreak/>
        <w:t>Възложителя</w:t>
      </w:r>
      <w:r w:rsidRPr="000763BD">
        <w:rPr>
          <w:rFonts w:ascii="Times New Roman" w:eastAsia="Calibri" w:hAnsi="Times New Roman" w:cs="Times New Roman"/>
          <w:sz w:val="24"/>
          <w:szCs w:val="24"/>
          <w:lang w:eastAsia="bg-BG"/>
        </w:rPr>
        <w:t xml:space="preserve">, </w:t>
      </w:r>
      <w:r w:rsidRPr="000763BD">
        <w:rPr>
          <w:rFonts w:ascii="Times New Roman" w:eastAsia="Times New Roman" w:hAnsi="Times New Roman" w:cs="Times New Roman"/>
          <w:sz w:val="24"/>
          <w:szCs w:val="24"/>
          <w:lang w:eastAsia="bg-BG"/>
        </w:rPr>
        <w:t>като:</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 xml:space="preserve">1. следи за изчерпването на финансовия ресурс по договора; </w:t>
      </w:r>
    </w:p>
    <w:p w:rsidR="00C5535A" w:rsidRPr="000763BD" w:rsidRDefault="00C5535A" w:rsidP="00C5535A">
      <w:pPr>
        <w:widowControl w:val="0"/>
        <w:tabs>
          <w:tab w:val="num" w:pos="567"/>
        </w:tabs>
        <w:spacing w:after="0" w:line="360" w:lineRule="auto"/>
        <w:jc w:val="both"/>
        <w:rPr>
          <w:rFonts w:ascii="Times New Roman" w:eastAsia="Times New Roman" w:hAnsi="Times New Roman" w:cs="Times New Roman"/>
          <w:sz w:val="24"/>
          <w:szCs w:val="24"/>
          <w:lang w:eastAsia="bg-BG"/>
        </w:rPr>
      </w:pPr>
      <w:r w:rsidRPr="000763BD">
        <w:rPr>
          <w:rFonts w:ascii="Times New Roman" w:eastAsia="Times New Roman" w:hAnsi="Times New Roman" w:cs="Times New Roman"/>
          <w:sz w:val="24"/>
          <w:szCs w:val="24"/>
          <w:lang w:eastAsia="bg-BG"/>
        </w:rPr>
        <w:t>2. упражнява контрол относно изпълнението на договора и техническата спецификация и относно задълженията на изпълнителя по договора и техническата спецификация;</w:t>
      </w:r>
    </w:p>
    <w:p w:rsidR="00C5535A" w:rsidRPr="000763BD" w:rsidRDefault="00C5535A" w:rsidP="00C5535A">
      <w:pPr>
        <w:spacing w:after="0" w:line="360" w:lineRule="auto"/>
        <w:jc w:val="both"/>
        <w:rPr>
          <w:rFonts w:ascii="Times New Roman" w:eastAsia="Calibri" w:hAnsi="Times New Roman" w:cs="Times New Roman"/>
          <w:bCs/>
          <w:caps/>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lang w:eastAsia="bg-BG"/>
        </w:rPr>
      </w:pPr>
      <w:r w:rsidRPr="000763BD">
        <w:rPr>
          <w:rFonts w:ascii="Times New Roman" w:eastAsia="Times New Roman" w:hAnsi="Times New Roman" w:cs="Times New Roman"/>
          <w:b/>
          <w:bCs/>
          <w:color w:val="000000"/>
          <w:sz w:val="24"/>
          <w:szCs w:val="24"/>
          <w:lang w:eastAsia="bg-BG"/>
        </w:rPr>
        <w:t>ПРЕДАВАНЕ И ПРИЕМАНЕ НА ИЗПЪЛНЕНИЕТО</w:t>
      </w:r>
    </w:p>
    <w:p w:rsidR="00C5535A" w:rsidRPr="000763BD" w:rsidRDefault="00C5535A" w:rsidP="00C5535A">
      <w:pPr>
        <w:tabs>
          <w:tab w:val="left" w:pos="0"/>
        </w:tabs>
        <w:spacing w:after="0" w:line="360" w:lineRule="auto"/>
        <w:jc w:val="both"/>
        <w:rPr>
          <w:rFonts w:ascii="Times New Roman" w:eastAsia="Calibri" w:hAnsi="Times New Roman" w:cs="Times New Roman"/>
          <w:b/>
          <w:sz w:val="24"/>
          <w:szCs w:val="24"/>
          <w:lang w:val="ru-RU"/>
        </w:rPr>
      </w:pPr>
      <w:r w:rsidRPr="000763BD">
        <w:rPr>
          <w:rFonts w:ascii="Times New Roman" w:eastAsia="Times New Roman" w:hAnsi="Times New Roman" w:cs="Times New Roman"/>
          <w:b/>
          <w:sz w:val="24"/>
          <w:szCs w:val="24"/>
        </w:rPr>
        <w:t xml:space="preserve">Чл. 30. </w:t>
      </w:r>
      <w:r w:rsidRPr="000763BD">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0763BD">
        <w:rPr>
          <w:rFonts w:ascii="Times New Roman" w:eastAsia="Calibri" w:hAnsi="Times New Roman" w:cs="Times New Roman"/>
          <w:sz w:val="24"/>
          <w:szCs w:val="24"/>
          <w:lang w:val="ru-RU"/>
        </w:rPr>
        <w:t>ще се извършва чрез:</w:t>
      </w:r>
      <w:r w:rsidRPr="000763BD">
        <w:rPr>
          <w:rFonts w:ascii="Times New Roman" w:eastAsia="Calibri" w:hAnsi="Times New Roman" w:cs="Times New Roman"/>
          <w:b/>
          <w:sz w:val="24"/>
          <w:szCs w:val="24"/>
          <w:lang w:val="ru-RU"/>
        </w:rPr>
        <w:t xml:space="preserve"> </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b/>
          <w:sz w:val="24"/>
          <w:szCs w:val="24"/>
          <w:lang w:val="ru-RU"/>
        </w:rPr>
        <w:t xml:space="preserve">- </w:t>
      </w:r>
      <w:r w:rsidRPr="000763BD">
        <w:rPr>
          <w:rFonts w:ascii="Times New Roman" w:eastAsia="Calibri" w:hAnsi="Times New Roman" w:cs="Times New Roman"/>
          <w:sz w:val="24"/>
          <w:szCs w:val="24"/>
          <w:lang w:val="ru-RU"/>
        </w:rPr>
        <w:t>действително извършените услуги (работи), ще се доказват с протокол акт обр. 19 за установяване на изпълнените услуги, вложени материали и изделия, изготвен от Изпълнителя и проверен от възложителя или упълномощено лице;</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всички извършени услуги (работи), ще се отчитат по оферирани твърдо договорени цени;</w:t>
      </w:r>
    </w:p>
    <w:p w:rsidR="005A1BEC" w:rsidRPr="000763BD" w:rsidRDefault="005A1BEC" w:rsidP="005A1BEC">
      <w:pPr>
        <w:spacing w:after="0" w:line="360" w:lineRule="auto"/>
        <w:ind w:right="65" w:firstLine="720"/>
        <w:jc w:val="both"/>
        <w:rPr>
          <w:rFonts w:ascii="Times New Roman" w:eastAsia="Calibri" w:hAnsi="Times New Roman" w:cs="Times New Roman"/>
          <w:sz w:val="24"/>
          <w:szCs w:val="24"/>
          <w:lang w:val="ru-RU"/>
        </w:rPr>
      </w:pPr>
      <w:r w:rsidRPr="000763BD">
        <w:rPr>
          <w:rFonts w:ascii="Times New Roman" w:eastAsia="Calibri" w:hAnsi="Times New Roman" w:cs="Times New Roman"/>
          <w:sz w:val="24"/>
          <w:szCs w:val="24"/>
          <w:lang w:val="ru-RU"/>
        </w:rPr>
        <w:t xml:space="preserve">- при възникване на необходимост от изпълнение </w:t>
      </w:r>
      <w:r w:rsidRPr="000763BD">
        <w:rPr>
          <w:rFonts w:ascii="Times New Roman" w:eastAsia="Calibri" w:hAnsi="Times New Roman" w:cs="Times New Roman"/>
          <w:sz w:val="24"/>
          <w:szCs w:val="24"/>
        </w:rPr>
        <w:t>на</w:t>
      </w:r>
      <w:r w:rsidRPr="000763BD">
        <w:rPr>
          <w:rFonts w:ascii="Times New Roman" w:eastAsia="Calibri" w:hAnsi="Times New Roman" w:cs="Times New Roman"/>
          <w:sz w:val="24"/>
          <w:szCs w:val="24"/>
          <w:lang w:val="en-US"/>
        </w:rPr>
        <w:t xml:space="preserve"> </w:t>
      </w:r>
      <w:r w:rsidRPr="000763BD">
        <w:rPr>
          <w:rFonts w:ascii="Times New Roman" w:eastAsia="Calibri" w:hAnsi="Times New Roman" w:cs="Times New Roman"/>
          <w:sz w:val="24"/>
          <w:szCs w:val="24"/>
          <w:lang w:val="ru-RU"/>
        </w:rPr>
        <w:t>дейности не включени в ценовото предложение ще се съставя анализ с показатели, цени на материали и механизация съгласно ценовата оферта, а при липса на такива, с фактура за доставка;</w:t>
      </w:r>
    </w:p>
    <w:p w:rsidR="00C5535A" w:rsidRPr="000763BD" w:rsidRDefault="00C5535A" w:rsidP="00C5535A">
      <w:pPr>
        <w:spacing w:line="360" w:lineRule="auto"/>
        <w:ind w:right="-57" w:firstLine="720"/>
        <w:jc w:val="both"/>
        <w:rPr>
          <w:rFonts w:ascii="Times New Roman" w:eastAsia="Times New Roman" w:hAnsi="Times New Roman" w:cs="Times New Roman"/>
          <w:color w:val="000000"/>
          <w:sz w:val="24"/>
          <w:szCs w:val="24"/>
          <w:lang w:eastAsia="ar-SA"/>
        </w:rPr>
      </w:pP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b/>
          <w:sz w:val="24"/>
          <w:szCs w:val="24"/>
        </w:rPr>
        <w:t>Чл. 31. (1)</w:t>
      </w:r>
      <w:r w:rsidRPr="000763BD">
        <w:rPr>
          <w:rFonts w:ascii="Times New Roman" w:eastAsia="Times New Roman" w:hAnsi="Times New Roman" w:cs="Times New Roman"/>
          <w:sz w:val="24"/>
          <w:szCs w:val="24"/>
        </w:rPr>
        <w:t xml:space="preserve"> ВЪЗЛОЖИТЕЛЯТ има право:</w:t>
      </w:r>
      <w:bookmarkStart w:id="18" w:name="_DV_M64"/>
      <w:bookmarkEnd w:id="18"/>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1. да приеме изпълнението, когато отговаря на договореното;</w:t>
      </w:r>
      <w:bookmarkStart w:id="19" w:name="_DV_M65"/>
      <w:bookmarkEnd w:id="19"/>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2.да поиска допълнително изпълнение в определен от него срок, като в такъв случай допълването се извършва в указан от ВЪЗЛОЖИТЕЛЯ срок и е изцяло за сметка на ИЗПЪЛНИТЕЛЯ</w:t>
      </w:r>
      <w:bookmarkStart w:id="20" w:name="_DV_M66"/>
      <w:bookmarkEnd w:id="20"/>
      <w:r w:rsidRPr="000763BD">
        <w:rPr>
          <w:rFonts w:ascii="Times New Roman" w:eastAsia="Times New Roman" w:hAnsi="Times New Roman" w:cs="Times New Roman"/>
          <w:sz w:val="24"/>
          <w:szCs w:val="24"/>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C5535A" w:rsidRPr="000763BD" w:rsidRDefault="00C5535A" w:rsidP="00C5535A">
      <w:pPr>
        <w:tabs>
          <w:tab w:val="left" w:pos="0"/>
        </w:tabs>
        <w:spacing w:after="0" w:line="360" w:lineRule="auto"/>
        <w:jc w:val="both"/>
        <w:rPr>
          <w:rFonts w:ascii="Times New Roman" w:eastAsia="Times New Roman" w:hAnsi="Times New Roman" w:cs="Times New Roman"/>
          <w:bCs/>
          <w:sz w:val="24"/>
          <w:szCs w:val="24"/>
        </w:rPr>
      </w:pPr>
      <w:r w:rsidRPr="000763BD">
        <w:rPr>
          <w:rFonts w:ascii="Times New Roman" w:eastAsia="Times New Roman" w:hAnsi="Times New Roman" w:cs="Times New Roman"/>
          <w:sz w:val="24"/>
          <w:szCs w:val="24"/>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C5535A" w:rsidRDefault="00C5535A" w:rsidP="00C5535A">
      <w:pPr>
        <w:tabs>
          <w:tab w:val="left" w:pos="0"/>
        </w:tabs>
        <w:spacing w:after="0" w:line="360" w:lineRule="auto"/>
        <w:jc w:val="both"/>
        <w:rPr>
          <w:rFonts w:ascii="Times New Roman" w:eastAsia="Times New Roman" w:hAnsi="Times New Roman" w:cs="Times New Roman"/>
          <w:bCs/>
          <w:sz w:val="24"/>
          <w:szCs w:val="24"/>
        </w:rPr>
      </w:pPr>
      <w:bookmarkStart w:id="21" w:name="_DV_M67"/>
      <w:bookmarkStart w:id="22" w:name="_DV_M68"/>
      <w:bookmarkStart w:id="23" w:name="_DV_M69"/>
      <w:bookmarkEnd w:id="21"/>
      <w:bookmarkEnd w:id="22"/>
      <w:bookmarkEnd w:id="23"/>
    </w:p>
    <w:p w:rsidR="004F201F" w:rsidRDefault="004F201F" w:rsidP="00C5535A">
      <w:pPr>
        <w:tabs>
          <w:tab w:val="left" w:pos="0"/>
        </w:tabs>
        <w:spacing w:after="0" w:line="360" w:lineRule="auto"/>
        <w:jc w:val="both"/>
        <w:rPr>
          <w:rFonts w:ascii="Times New Roman" w:eastAsia="Times New Roman" w:hAnsi="Times New Roman" w:cs="Times New Roman"/>
          <w:bCs/>
          <w:sz w:val="24"/>
          <w:szCs w:val="24"/>
        </w:rPr>
      </w:pPr>
    </w:p>
    <w:p w:rsidR="004F201F" w:rsidRPr="000763BD" w:rsidRDefault="004F201F" w:rsidP="00C5535A">
      <w:pPr>
        <w:tabs>
          <w:tab w:val="left" w:pos="0"/>
        </w:tabs>
        <w:spacing w:after="0" w:line="360" w:lineRule="auto"/>
        <w:jc w:val="both"/>
        <w:rPr>
          <w:rFonts w:ascii="Times New Roman" w:eastAsia="Times New Roman" w:hAnsi="Times New Roman" w:cs="Times New Roman"/>
          <w:bCs/>
          <w:sz w:val="24"/>
          <w:szCs w:val="24"/>
        </w:rPr>
      </w:pPr>
    </w:p>
    <w:p w:rsidR="00C5535A" w:rsidRPr="000763BD" w:rsidRDefault="00C5535A" w:rsidP="00152FB0">
      <w:pPr>
        <w:spacing w:after="0" w:line="360" w:lineRule="auto"/>
        <w:jc w:val="both"/>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lastRenderedPageBreak/>
        <w:t>САНКЦИИ ПРИ НЕИЗПЪЛНЕНИЕ</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32. </w:t>
      </w:r>
      <w:r w:rsidRPr="000763BD">
        <w:rPr>
          <w:rFonts w:ascii="Times New Roman" w:eastAsia="Times New Roman" w:hAnsi="Times New Roman" w:cs="Times New Roman"/>
          <w:sz w:val="24"/>
          <w:szCs w:val="24"/>
        </w:rPr>
        <w:t>При просрочване изпълнението на задълженията по този Договор, неизправната Страна дължи на изправната неустойка в размер на 0,1% от Цената за съответния обект за всеки ден забава, но не повече от 5% от Стойността на съответния обект.</w:t>
      </w:r>
      <w:r w:rsidR="00152FB0">
        <w:rPr>
          <w:rFonts w:ascii="Times New Roman" w:eastAsia="Times New Roman" w:hAnsi="Times New Roman" w:cs="Times New Roman"/>
          <w:sz w:val="24"/>
          <w:szCs w:val="24"/>
        </w:rPr>
        <w:t xml:space="preserve">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33. </w:t>
      </w:r>
      <w:r w:rsidRPr="000763BD">
        <w:rPr>
          <w:rFonts w:ascii="Times New Roman" w:eastAsia="Times New Roman" w:hAnsi="Times New Roman" w:cs="Times New Roman"/>
          <w:sz w:val="24"/>
          <w:szCs w:val="24"/>
        </w:rPr>
        <w:t xml:space="preserve">При констатирано </w:t>
      </w:r>
      <w:r w:rsidRPr="000763BD">
        <w:rPr>
          <w:rFonts w:ascii="Times New Roman" w:eastAsia="Times New Roman" w:hAnsi="Times New Roman" w:cs="Times New Roman"/>
          <w:color w:val="000000"/>
          <w:sz w:val="24"/>
          <w:szCs w:val="24"/>
        </w:rPr>
        <w:t xml:space="preserve">лошо или друго неточно или частично изпълнение </w:t>
      </w:r>
      <w:r w:rsidRPr="000763BD">
        <w:rPr>
          <w:rFonts w:ascii="Times New Roman" w:eastAsia="Times New Roman" w:hAnsi="Times New Roman" w:cs="Times New Roman"/>
          <w:sz w:val="24"/>
          <w:szCs w:val="24"/>
        </w:rPr>
        <w:t xml:space="preserve">на отделна дейност/задача/обект или при отклонение от изискванията на ВЪЗЛОЖИТЕЛЯ, посочени в  Техническата спецификация , ВЪЗЛОЖИТЕЛЯТ има право да поиска от ИЗПЪЛНИТЕЛЯ да изпълни изцяло и качествено  съответната  дейност/задача/обект, без да дължи допълнително възнаграждение за това. В случай, че и повторното изпълнение на услугата е </w:t>
      </w:r>
      <w:r w:rsidRPr="000763BD">
        <w:rPr>
          <w:rFonts w:ascii="Times New Roman" w:eastAsia="Times New Roman" w:hAnsi="Times New Roman" w:cs="Times New Roman"/>
          <w:color w:val="000000"/>
          <w:sz w:val="24"/>
          <w:szCs w:val="24"/>
        </w:rPr>
        <w:t>некачествено,</w:t>
      </w:r>
      <w:r w:rsidRPr="000763BD">
        <w:rPr>
          <w:rFonts w:ascii="Times New Roman" w:eastAsia="Times New Roman" w:hAnsi="Times New Roman" w:cs="Times New Roman"/>
          <w:sz w:val="24"/>
          <w:szCs w:val="24"/>
        </w:rPr>
        <w:t xml:space="preserve"> ВЪЗЛОЖИТЕЛЯТ има право да задържи гаранцията за изпълнение и да прекрати договора. </w:t>
      </w: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p>
    <w:p w:rsidR="00C5535A" w:rsidRPr="000763BD" w:rsidRDefault="00C5535A" w:rsidP="00C5535A">
      <w:pPr>
        <w:shd w:val="clear" w:color="auto" w:fill="FFFFFF"/>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 xml:space="preserve">Чл. 34. </w:t>
      </w:r>
      <w:r w:rsidRPr="000763BD">
        <w:rPr>
          <w:rFonts w:ascii="Times New Roman" w:eastAsia="Times New Roman" w:hAnsi="Times New Roman" w:cs="Times New Roman"/>
          <w:sz w:val="24"/>
          <w:szCs w:val="24"/>
        </w:rPr>
        <w:t>При разваляне на Договора поради виновно неизпълнение на някоя от Страните, виновната Страна дължи неустойка в размер на 0,1% от Стойността на Договора.</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lang w:val="en-US"/>
        </w:rPr>
      </w:pPr>
      <w:r w:rsidRPr="000763BD">
        <w:rPr>
          <w:rFonts w:ascii="Times New Roman" w:eastAsia="Times New Roman" w:hAnsi="Times New Roman" w:cs="Times New Roman"/>
          <w:b/>
          <w:sz w:val="24"/>
          <w:szCs w:val="24"/>
        </w:rPr>
        <w:t xml:space="preserve">Чл. 35. </w:t>
      </w:r>
      <w:r w:rsidRPr="000763BD">
        <w:rPr>
          <w:rFonts w:ascii="Times New Roman" w:eastAsia="Times New Roman" w:hAnsi="Times New Roman" w:cs="Times New Roman"/>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0763BD">
        <w:rPr>
          <w:rFonts w:ascii="Times New Roman" w:eastAsia="Times New Roman" w:hAnsi="Times New Roman" w:cs="Times New Roman"/>
          <w:sz w:val="24"/>
          <w:szCs w:val="24"/>
          <w:lang w:val="en-US"/>
        </w:rPr>
        <w:t xml:space="preserve"> </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36. </w:t>
      </w:r>
      <w:r w:rsidRPr="000763BD">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5535A" w:rsidRPr="000763BD" w:rsidRDefault="00C5535A" w:rsidP="00C5535A">
      <w:pPr>
        <w:spacing w:after="0" w:line="360" w:lineRule="auto"/>
        <w:jc w:val="both"/>
        <w:rPr>
          <w:rFonts w:ascii="Times New Roman" w:eastAsia="Times New Roman" w:hAnsi="Times New Roman" w:cs="Times New Roman"/>
          <w:b/>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ПРЕКРАТЯВАНЕ НА ДОГОВОРА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37.</w:t>
      </w:r>
      <w:r w:rsidRPr="000763BD">
        <w:rPr>
          <w:rFonts w:ascii="Times New Roman" w:eastAsia="Times New Roman" w:hAnsi="Times New Roman" w:cs="Times New Roman"/>
          <w:sz w:val="24"/>
          <w:szCs w:val="24"/>
        </w:rPr>
        <w:t xml:space="preserve"> (1) Този Договор се прекратява: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с изтичане на Срока на Договора или с достигане на максимално допустимата Стойност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2. с изпълнението на всички задължения на Страните по него;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дни от настъпване на невъзможността и да представи доказателства; </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lastRenderedPageBreak/>
        <w:t>4. при прекратяване на юридическо лице – Страна по Договора без правоприемство,</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5. при условията по чл. 5, ал. 1, т. 3 от ЗИФОДРЮПДРСЛ.</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Договорът може да бъде прекратен</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w:t>
      </w:r>
      <w:r w:rsidRPr="000763BD">
        <w:rPr>
          <w:rFonts w:ascii="Times New Roman" w:eastAsia="Times New Roman" w:hAnsi="Times New Roman" w:cs="Times New Roman"/>
          <w:sz w:val="24"/>
          <w:szCs w:val="24"/>
        </w:rPr>
        <w:tab/>
        <w:t>по взаимно съгласие на Страните, изразено в писмена форма;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w:t>
      </w:r>
      <w:r w:rsidRPr="000763BD">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Чл. 38.</w:t>
      </w:r>
      <w:r w:rsidRPr="000763BD">
        <w:rPr>
          <w:rFonts w:ascii="Times New Roman" w:eastAsia="Times New Roman" w:hAnsi="Times New Roman" w:cs="Times New Roman"/>
          <w:sz w:val="24"/>
          <w:szCs w:val="24"/>
        </w:rPr>
        <w:t xml:space="preserve"> </w:t>
      </w:r>
      <w:r w:rsidRPr="000763BD">
        <w:rPr>
          <w:rFonts w:ascii="Times New Roman" w:eastAsia="Times New Roman" w:hAnsi="Times New Roman" w:cs="Times New Roman"/>
          <w:b/>
          <w:sz w:val="24"/>
          <w:szCs w:val="24"/>
        </w:rPr>
        <w:t>(1)</w:t>
      </w:r>
      <w:r w:rsidRPr="000763BD">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0763BD">
        <w:rPr>
          <w:rFonts w:ascii="Times New Roman" w:eastAsia="Calibri" w:hAnsi="Times New Roman" w:cs="Times New Roman"/>
          <w:sz w:val="24"/>
          <w:szCs w:val="24"/>
        </w:rPr>
        <w:t xml:space="preserve"> </w:t>
      </w:r>
      <w:r w:rsidRPr="000763BD">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C5535A" w:rsidRPr="000763BD" w:rsidRDefault="00C5535A" w:rsidP="00C5535A">
      <w:pPr>
        <w:keepLines/>
        <w:tabs>
          <w:tab w:val="left" w:pos="4950"/>
        </w:tab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(2)</w:t>
      </w:r>
      <w:r w:rsidRPr="000763BD">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когато ИЗПЪЛНИТЕЛЯТ не е започнал изпълнението на Услугите в срок до …</w:t>
      </w:r>
      <w:r w:rsidRPr="000763BD">
        <w:rPr>
          <w:rFonts w:ascii="Times New Roman" w:eastAsia="Times New Roman" w:hAnsi="Times New Roman" w:cs="Times New Roman"/>
          <w:i/>
          <w:sz w:val="24"/>
          <w:szCs w:val="24"/>
        </w:rPr>
        <w:t>………….(1/3 срока за изпълнение или 1 месец)</w:t>
      </w:r>
      <w:r w:rsidRPr="000763BD">
        <w:rPr>
          <w:rFonts w:ascii="Times New Roman" w:eastAsia="Times New Roman" w:hAnsi="Times New Roman" w:cs="Times New Roman"/>
          <w:i/>
          <w:color w:val="000000"/>
          <w:spacing w:val="1"/>
          <w:sz w:val="24"/>
          <w:szCs w:val="24"/>
        </w:rPr>
        <w:t xml:space="preserve"> дни</w:t>
      </w:r>
      <w:r w:rsidRPr="000763BD">
        <w:rPr>
          <w:rFonts w:ascii="Times New Roman" w:eastAsia="Times New Roman" w:hAnsi="Times New Roman" w:cs="Times New Roman"/>
          <w:sz w:val="24"/>
          <w:szCs w:val="24"/>
        </w:rPr>
        <w:t>, считано от Датата на влизане в сила;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е прекратил изпълнението на Услугите за повече от 60 дни;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39. </w:t>
      </w:r>
      <w:r w:rsidRPr="000763BD">
        <w:rPr>
          <w:rFonts w:ascii="Times New Roman" w:eastAsia="Times New Roman" w:hAnsi="Times New Roman" w:cs="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40. </w:t>
      </w:r>
      <w:r w:rsidRPr="000763BD">
        <w:rPr>
          <w:rFonts w:ascii="Times New Roman" w:eastAsia="Times New Roman" w:hAnsi="Times New Roman" w:cs="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41. </w:t>
      </w:r>
      <w:r w:rsidRPr="000763BD">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2. ИЗПЪЛНИТЕЛЯТ се задължава:</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б) да предаде на ВЪЗЛОЖИТЕЛЯ всички докумнети, изготвени от него в изпълнение на Договора до датата на прекратяването; и</w:t>
      </w:r>
    </w:p>
    <w:p w:rsidR="00C5535A" w:rsidRPr="000763BD" w:rsidRDefault="00C5535A" w:rsidP="00C5535A">
      <w:pPr>
        <w:keepLines/>
        <w:autoSpaceDE w:val="0"/>
        <w:autoSpaceDN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5535A" w:rsidRPr="000763BD" w:rsidRDefault="00C5535A" w:rsidP="00C5535A">
      <w:pPr>
        <w:keepLines/>
        <w:spacing w:after="0" w:line="360" w:lineRule="auto"/>
        <w:jc w:val="both"/>
        <w:rPr>
          <w:rFonts w:ascii="Times New Roman" w:eastAsia="Times New Roman" w:hAnsi="Times New Roman" w:cs="Times New Roman"/>
          <w:sz w:val="24"/>
          <w:szCs w:val="24"/>
        </w:rPr>
      </w:pPr>
    </w:p>
    <w:p w:rsidR="00C5535A" w:rsidRPr="000763BD" w:rsidRDefault="00C5535A" w:rsidP="00C5535A">
      <w:pPr>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b/>
          <w:sz w:val="24"/>
          <w:szCs w:val="24"/>
        </w:rPr>
        <w:t xml:space="preserve">Чл. 42. </w:t>
      </w:r>
      <w:r w:rsidRPr="000763BD">
        <w:rPr>
          <w:rFonts w:ascii="Times New Roman" w:eastAsia="Times New Roman" w:hAnsi="Times New Roman" w:cs="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C5535A" w:rsidRPr="000763BD" w:rsidRDefault="00C5535A" w:rsidP="00C5535A">
      <w:pPr>
        <w:shd w:val="clear" w:color="auto" w:fill="FFFFFF"/>
        <w:spacing w:after="0" w:line="360" w:lineRule="auto"/>
        <w:jc w:val="both"/>
        <w:rPr>
          <w:rFonts w:ascii="Times New Roman" w:eastAsia="Times New Roman" w:hAnsi="Times New Roman" w:cs="Times New Roman"/>
          <w:bCs/>
          <w:color w:val="000000"/>
          <w:sz w:val="24"/>
          <w:szCs w:val="24"/>
        </w:rPr>
      </w:pPr>
    </w:p>
    <w:p w:rsidR="00C5535A" w:rsidRPr="000763BD" w:rsidRDefault="00C5535A" w:rsidP="00C5535A">
      <w:pPr>
        <w:keepNext/>
        <w:keepLines/>
        <w:spacing w:before="240" w:after="240" w:line="360" w:lineRule="auto"/>
        <w:jc w:val="both"/>
        <w:outlineLvl w:val="1"/>
        <w:rPr>
          <w:rFonts w:ascii="Times New Roman" w:eastAsia="Times New Roman" w:hAnsi="Times New Roman" w:cs="Times New Roman"/>
          <w:b/>
          <w:bCs/>
          <w:color w:val="000000"/>
          <w:sz w:val="24"/>
          <w:szCs w:val="24"/>
        </w:rPr>
      </w:pPr>
      <w:r w:rsidRPr="000763BD">
        <w:rPr>
          <w:rFonts w:ascii="Times New Roman" w:eastAsia="Times New Roman" w:hAnsi="Times New Roman" w:cs="Times New Roman"/>
          <w:b/>
          <w:bCs/>
          <w:color w:val="000000"/>
          <w:sz w:val="24"/>
          <w:szCs w:val="24"/>
        </w:rPr>
        <w:t>ОБЩИ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Дефинирани понятия и тълкуване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 xml:space="preserve">Чл. 43. (1) </w:t>
      </w:r>
      <w:r w:rsidRPr="000763BD">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(2) </w:t>
      </w:r>
      <w:r w:rsidRPr="000763BD">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lang w:eastAsia="cs-CZ"/>
        </w:rPr>
        <w:t>2. разпоредбите на Приложенията имат предимств</w:t>
      </w:r>
      <w:r w:rsidR="00152FB0">
        <w:rPr>
          <w:rFonts w:ascii="Times New Roman" w:eastAsia="Times New Roman" w:hAnsi="Times New Roman" w:cs="Times New Roman"/>
          <w:noProof/>
          <w:sz w:val="24"/>
          <w:szCs w:val="24"/>
          <w:lang w:eastAsia="cs-CZ"/>
        </w:rPr>
        <w:t>о пред разпоредбите на Договора</w:t>
      </w:r>
      <w:r w:rsidRPr="000763BD">
        <w:rPr>
          <w:rFonts w:ascii="Times New Roman" w:eastAsia="Times New Roman" w:hAnsi="Times New Roman" w:cs="Times New Roman"/>
          <w:noProof/>
          <w:sz w:val="24"/>
          <w:szCs w:val="24"/>
          <w:lang w:eastAsia="cs-CZ"/>
        </w:rPr>
        <w:t>.</w:t>
      </w:r>
    </w:p>
    <w:p w:rsidR="00C5535A"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4F201F" w:rsidRDefault="004F201F"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4F201F" w:rsidRPr="000763BD" w:rsidRDefault="004F201F"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lastRenderedPageBreak/>
        <w:t xml:space="preserve">Спазване на приложими норми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44. </w:t>
      </w:r>
      <w:r w:rsidRPr="000763BD">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0763BD">
        <w:rPr>
          <w:rFonts w:ascii="Times New Roman" w:eastAsia="Times New Roman" w:hAnsi="Times New Roman" w:cs="Times New Roman"/>
          <w:noProof/>
          <w:sz w:val="24"/>
          <w:szCs w:val="24"/>
          <w:lang w:val="en-US" w:eastAsia="cs-CZ"/>
        </w:rPr>
        <w:t xml:space="preserve">  </w:t>
      </w:r>
      <w:r w:rsidRPr="000763BD">
        <w:rPr>
          <w:rFonts w:ascii="Times New Roman" w:eastAsia="Times New Roman" w:hAnsi="Times New Roman"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 xml:space="preserve">Конфиденциалност </w:t>
      </w:r>
    </w:p>
    <w:p w:rsidR="00C5535A" w:rsidRPr="000763BD" w:rsidRDefault="00C5535A" w:rsidP="00C5535A">
      <w:pPr>
        <w:suppressAutoHyphens/>
        <w:spacing w:after="0" w:line="360" w:lineRule="auto"/>
        <w:jc w:val="both"/>
        <w:rPr>
          <w:rFonts w:ascii="Times New Roman" w:eastAsia="Times New Roman" w:hAnsi="Times New Roman" w:cs="Times New Roman"/>
          <w:b/>
          <w:sz w:val="24"/>
          <w:szCs w:val="24"/>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45. </w:t>
      </w:r>
      <w:r w:rsidRPr="000763BD">
        <w:rPr>
          <w:rFonts w:ascii="Times New Roman" w:eastAsia="Times New Roman" w:hAnsi="Times New Roman" w:cs="Times New Roman"/>
          <w:b/>
          <w:bCs/>
          <w:noProof/>
          <w:sz w:val="24"/>
          <w:szCs w:val="24"/>
          <w:lang w:eastAsia="en-GB"/>
        </w:rPr>
        <w:t xml:space="preserve">(1) </w:t>
      </w:r>
      <w:r w:rsidRPr="000763BD">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763BD">
        <w:rPr>
          <w:rFonts w:ascii="Times New Roman" w:eastAsia="Times New Roman" w:hAnsi="Times New Roman" w:cs="Times New Roman"/>
          <w:b/>
          <w:bCs/>
          <w:noProof/>
          <w:sz w:val="24"/>
          <w:szCs w:val="24"/>
          <w:lang w:eastAsia="en-GB"/>
        </w:rPr>
        <w:t>Конфиденциална информация</w:t>
      </w:r>
      <w:r w:rsidRPr="000763BD">
        <w:rPr>
          <w:rFonts w:ascii="Times New Roman" w:eastAsia="Times New Roman" w:hAnsi="Times New Roman"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lastRenderedPageBreak/>
        <w:t>(2)</w:t>
      </w:r>
      <w:r w:rsidRPr="000763BD">
        <w:rPr>
          <w:rFonts w:ascii="Times New Roman" w:eastAsia="Times New Roman" w:hAnsi="Times New Roman"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Calibri" w:hAnsi="Times New Roman" w:cs="Times New Roman"/>
          <w:sz w:val="24"/>
          <w:szCs w:val="24"/>
        </w:rPr>
        <w:t>В</w:t>
      </w:r>
      <w:r w:rsidRPr="000763BD">
        <w:rPr>
          <w:rFonts w:ascii="Times New Roman" w:eastAsia="Calibri" w:hAnsi="Times New Roman" w:cs="Times New Roman"/>
          <w:sz w:val="24"/>
          <w:szCs w:val="24"/>
          <w:lang w:val="en-US"/>
        </w:rPr>
        <w:t xml:space="preserve"> случаите по точки 2 или 3 </w:t>
      </w:r>
      <w:r w:rsidRPr="000763BD">
        <w:rPr>
          <w:rFonts w:ascii="Times New Roman" w:eastAsia="Calibri" w:hAnsi="Times New Roman" w:cs="Times New Roman"/>
          <w:sz w:val="24"/>
          <w:szCs w:val="24"/>
        </w:rPr>
        <w:t>С</w:t>
      </w:r>
      <w:r w:rsidRPr="000763BD">
        <w:rPr>
          <w:rFonts w:ascii="Times New Roman" w:eastAsia="Calibri" w:hAnsi="Times New Roman" w:cs="Times New Roman"/>
          <w:sz w:val="24"/>
          <w:szCs w:val="24"/>
          <w:lang w:val="en-US"/>
        </w:rPr>
        <w:t>траната, която следва да предостави информацията, уведомява незабавно другата Страна по Договора</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bCs/>
          <w:noProof/>
          <w:sz w:val="24"/>
          <w:szCs w:val="24"/>
          <w:lang w:eastAsia="en-GB"/>
        </w:rPr>
        <w:t>(4)</w:t>
      </w:r>
      <w:r w:rsidRPr="000763BD">
        <w:rPr>
          <w:rFonts w:ascii="Times New Roman" w:eastAsia="Times New Roman" w:hAnsi="Times New Roman" w:cs="Times New Roman"/>
          <w:bCs/>
          <w:noProof/>
          <w:sz w:val="24"/>
          <w:szCs w:val="24"/>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5535A" w:rsidRDefault="00C5535A" w:rsidP="00C5535A">
      <w:pPr>
        <w:suppressAutoHyphens/>
        <w:spacing w:after="0" w:line="360" w:lineRule="auto"/>
        <w:jc w:val="both"/>
        <w:rPr>
          <w:rFonts w:ascii="Times New Roman" w:eastAsia="Times New Roman" w:hAnsi="Times New Roman" w:cs="Times New Roman"/>
          <w:b/>
          <w:bCs/>
          <w:noProof/>
          <w:sz w:val="24"/>
          <w:szCs w:val="24"/>
          <w:u w:val="single"/>
          <w:lang w:eastAsia="en-GB"/>
        </w:rPr>
      </w:pPr>
    </w:p>
    <w:p w:rsidR="00096C7A" w:rsidRPr="000763BD" w:rsidRDefault="00096C7A" w:rsidP="00C5535A">
      <w:pPr>
        <w:suppressAutoHyphens/>
        <w:spacing w:after="0" w:line="360" w:lineRule="auto"/>
        <w:jc w:val="both"/>
        <w:rPr>
          <w:rFonts w:ascii="Times New Roman" w:eastAsia="Times New Roman" w:hAnsi="Times New Roman" w:cs="Times New Roman"/>
          <w:b/>
          <w:bCs/>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u w:val="single"/>
          <w:lang w:eastAsia="en-GB"/>
        </w:rPr>
      </w:pPr>
      <w:r w:rsidRPr="000763BD">
        <w:rPr>
          <w:rFonts w:ascii="Times New Roman" w:eastAsia="Times New Roman" w:hAnsi="Times New Roman" w:cs="Times New Roman"/>
          <w:bCs/>
          <w:noProof/>
          <w:sz w:val="24"/>
          <w:szCs w:val="24"/>
          <w:u w:val="single"/>
          <w:lang w:eastAsia="en-GB"/>
        </w:rPr>
        <w:t>Публични изявления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bookmarkStart w:id="24" w:name="_DV_M169"/>
      <w:bookmarkStart w:id="25" w:name="_DV_M170"/>
      <w:bookmarkEnd w:id="24"/>
      <w:bookmarkEnd w:id="25"/>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46. </w:t>
      </w:r>
      <w:r w:rsidRPr="000763BD">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763BD">
        <w:rPr>
          <w:rFonts w:ascii="Times New Roman" w:eastAsia="Times New Roman" w:hAnsi="Times New Roman" w:cs="Times New Roman"/>
          <w:bCs/>
          <w:noProof/>
          <w:sz w:val="24"/>
          <w:szCs w:val="24"/>
          <w:lang w:eastAsia="en-GB"/>
        </w:rPr>
        <w:t xml:space="preserve">ВЪЗЛОЖИТЕЛЯ </w:t>
      </w:r>
      <w:r w:rsidRPr="000763BD">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C5535A"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096C7A" w:rsidRPr="000763BD" w:rsidRDefault="00096C7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noProof/>
          <w:sz w:val="24"/>
          <w:szCs w:val="24"/>
          <w:u w:val="single"/>
          <w:lang w:eastAsia="cs-CZ"/>
        </w:rPr>
        <w:lastRenderedPageBreak/>
        <w:t>Прехвърляне на права и задължения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cs-CZ"/>
        </w:rPr>
      </w:pPr>
      <w:r w:rsidRPr="000763BD">
        <w:rPr>
          <w:rFonts w:ascii="Times New Roman" w:eastAsia="Times New Roman" w:hAnsi="Times New Roman" w:cs="Times New Roman"/>
          <w:b/>
          <w:sz w:val="24"/>
          <w:szCs w:val="24"/>
        </w:rPr>
        <w:t xml:space="preserve">Чл. 47. </w:t>
      </w:r>
      <w:r w:rsidRPr="000763BD">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763BD">
        <w:rPr>
          <w:rFonts w:ascii="Times New Roman" w:eastAsia="Times New Roman" w:hAnsi="Times New Roman" w:cs="Times New Roman"/>
          <w:sz w:val="24"/>
          <w:szCs w:val="24"/>
          <w:lang w:eastAsia="bg-BG"/>
        </w:rPr>
        <w:t xml:space="preserve"> </w:t>
      </w:r>
      <w:r w:rsidRPr="000763BD">
        <w:rPr>
          <w:rFonts w:ascii="Times New Roman" w:eastAsia="Times New Roman" w:hAnsi="Times New Roman"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Изменения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48. </w:t>
      </w:r>
      <w:r w:rsidRPr="000763BD">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5535A"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49. (1) </w:t>
      </w:r>
      <w:r w:rsidRPr="000763BD">
        <w:rPr>
          <w:rFonts w:ascii="Times New Roman" w:eastAsia="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Нищожност на отделни клаузи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lastRenderedPageBreak/>
        <w:t xml:space="preserve">Чл. 51. </w:t>
      </w:r>
      <w:r w:rsidRPr="000763BD">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Уведомления</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52. </w:t>
      </w:r>
      <w:r w:rsidRPr="000763BD">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Чл. 53. (1)</w:t>
      </w:r>
      <w:r w:rsidRPr="000763BD">
        <w:rPr>
          <w:rFonts w:ascii="Times New Roman" w:eastAsia="Times New Roman" w:hAnsi="Times New Roman" w:cs="Times New Roman"/>
          <w:noProof/>
          <w:sz w:val="24"/>
          <w:szCs w:val="24"/>
          <w:lang w:eastAsia="en-GB"/>
        </w:rPr>
        <w:t>За целите на този Договор данните и лицата за контакт на Страните са, както следва: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За ВЪЗЛОЖИТЕЛЯ:</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Адрес за кореспонденция: ………………………………………….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2. За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Адрес за кореспонденция: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Тел.: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Факс: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e-mail: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Лице за контакт: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За дата на уведомлението се счита: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lastRenderedPageBreak/>
        <w:t>3. датата на приемането – при изпращане по факс;</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(3)</w:t>
      </w:r>
      <w:r w:rsidRPr="000763BD">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(4)</w:t>
      </w:r>
      <w:r w:rsidRPr="000763BD">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763BD">
        <w:rPr>
          <w:rFonts w:ascii="Times New Roman" w:eastAsia="Times New Roman" w:hAnsi="Times New Roman" w:cs="Times New Roman"/>
          <w:bCs/>
          <w:noProof/>
          <w:sz w:val="24"/>
          <w:szCs w:val="24"/>
          <w:lang w:eastAsia="en-GB"/>
        </w:rPr>
        <w:t>ИЗПЪЛНИТЕЛЯ</w:t>
      </w:r>
      <w:r w:rsidRPr="000763BD">
        <w:rPr>
          <w:rFonts w:ascii="Times New Roman" w:eastAsia="Times New Roman" w:hAnsi="Times New Roman" w:cs="Times New Roman"/>
          <w:noProof/>
          <w:sz w:val="24"/>
          <w:szCs w:val="24"/>
          <w:lang w:eastAsia="en-GB"/>
        </w:rPr>
        <w:t xml:space="preserve">, същият се задължава да уведоми </w:t>
      </w:r>
      <w:r w:rsidRPr="000763BD">
        <w:rPr>
          <w:rFonts w:ascii="Times New Roman" w:eastAsia="Times New Roman" w:hAnsi="Times New Roman" w:cs="Times New Roman"/>
          <w:bCs/>
          <w:noProof/>
          <w:sz w:val="24"/>
          <w:szCs w:val="24"/>
          <w:lang w:eastAsia="en-GB"/>
        </w:rPr>
        <w:t>ВЪЗЛОЖИТЕЛЯ</w:t>
      </w:r>
      <w:r w:rsidRPr="000763BD">
        <w:rPr>
          <w:rFonts w:ascii="Times New Roman" w:eastAsia="Times New Roman" w:hAnsi="Times New Roman" w:cs="Times New Roman"/>
          <w:noProof/>
          <w:sz w:val="24"/>
          <w:szCs w:val="24"/>
          <w:lang w:eastAsia="en-GB"/>
        </w:rPr>
        <w:t xml:space="preserve"> за промяната в срок до 3 дни от вписването ѝ в съответния регистър.</w:t>
      </w:r>
    </w:p>
    <w:p w:rsidR="00C5535A" w:rsidRPr="000763BD" w:rsidRDefault="00C5535A" w:rsidP="00C5535A">
      <w:pPr>
        <w:suppressAutoHyphens/>
        <w:spacing w:after="0" w:line="360" w:lineRule="auto"/>
        <w:jc w:val="both"/>
        <w:rPr>
          <w:rFonts w:ascii="Times New Roman" w:eastAsia="Times New Roman" w:hAnsi="Times New Roman" w:cs="Times New Roman"/>
          <w:b/>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Език</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54. </w:t>
      </w:r>
      <w:r w:rsidRPr="000763BD">
        <w:rPr>
          <w:rFonts w:ascii="Times New Roman" w:eastAsia="Times New Roman" w:hAnsi="Times New Roman" w:cs="Times New Roman"/>
          <w:b/>
          <w:noProof/>
          <w:sz w:val="24"/>
          <w:szCs w:val="24"/>
          <w:lang w:eastAsia="en-GB"/>
        </w:rPr>
        <w:t>(1)</w:t>
      </w:r>
      <w:r w:rsidRPr="000763BD">
        <w:rPr>
          <w:rFonts w:ascii="Times New Roman" w:eastAsia="Times New Roman" w:hAnsi="Times New Roman" w:cs="Times New Roman"/>
          <w:noProof/>
          <w:sz w:val="24"/>
          <w:szCs w:val="24"/>
          <w:lang w:eastAsia="en-GB"/>
        </w:rPr>
        <w:t xml:space="preserve"> Този Договор се сключва на български.</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noProof/>
          <w:sz w:val="24"/>
          <w:szCs w:val="24"/>
          <w:lang w:eastAsia="en-GB"/>
        </w:rPr>
        <w:t>(2)</w:t>
      </w:r>
      <w:r w:rsidRPr="000763BD">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Приложимо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r w:rsidRPr="000763BD">
        <w:rPr>
          <w:rFonts w:ascii="Times New Roman" w:eastAsia="Times New Roman" w:hAnsi="Times New Roman" w:cs="Times New Roman"/>
          <w:b/>
          <w:sz w:val="24"/>
          <w:szCs w:val="24"/>
        </w:rPr>
        <w:t xml:space="preserve">Чл. 55. </w:t>
      </w:r>
      <w:r w:rsidRPr="000763BD">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Разрешаване на спорове</w:t>
      </w:r>
    </w:p>
    <w:p w:rsidR="00C5535A" w:rsidRPr="000763BD" w:rsidRDefault="00C5535A" w:rsidP="00C5535A">
      <w:pPr>
        <w:suppressAutoHyphens/>
        <w:spacing w:after="0" w:line="360" w:lineRule="auto"/>
        <w:jc w:val="both"/>
        <w:rPr>
          <w:rFonts w:ascii="Times New Roman" w:eastAsia="Times New Roman" w:hAnsi="Times New Roman" w:cs="Times New Roman"/>
          <w:bCs/>
          <w:noProof/>
          <w:sz w:val="24"/>
          <w:szCs w:val="24"/>
          <w:lang w:eastAsia="en-GB"/>
        </w:rPr>
      </w:pPr>
      <w:r w:rsidRPr="000763BD">
        <w:rPr>
          <w:rFonts w:ascii="Times New Roman" w:eastAsia="Times New Roman" w:hAnsi="Times New Roman" w:cs="Times New Roman"/>
          <w:b/>
          <w:sz w:val="24"/>
          <w:szCs w:val="24"/>
        </w:rPr>
        <w:t xml:space="preserve">Чл. 56. </w:t>
      </w:r>
      <w:r w:rsidRPr="000763BD">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w:t>
      </w:r>
      <w:r w:rsidRPr="000763BD">
        <w:rPr>
          <w:rFonts w:ascii="Times New Roman" w:eastAsia="Times New Roman" w:hAnsi="Times New Roman" w:cs="Times New Roman"/>
          <w:bCs/>
          <w:noProof/>
          <w:sz w:val="24"/>
          <w:szCs w:val="24"/>
          <w:lang w:eastAsia="en-GB"/>
        </w:rPr>
        <w:lastRenderedPageBreak/>
        <w:t xml:space="preserve">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763BD">
        <w:rPr>
          <w:rFonts w:ascii="Times New Roman" w:eastAsia="Times New Roman" w:hAnsi="Times New Roman" w:cs="Times New Roman"/>
          <w:noProof/>
          <w:sz w:val="24"/>
          <w:szCs w:val="24"/>
          <w:lang w:eastAsia="en-GB"/>
        </w:rPr>
        <w:t>от компетентния български съд</w:t>
      </w:r>
      <w:r w:rsidRPr="000763BD">
        <w:rPr>
          <w:rFonts w:ascii="Times New Roman" w:eastAsia="Times New Roman" w:hAnsi="Times New Roman" w:cs="Times New Roman"/>
          <w:bCs/>
          <w:noProof/>
          <w:sz w:val="24"/>
          <w:szCs w:val="24"/>
          <w:lang w:eastAsia="en-GB"/>
        </w:rPr>
        <w:t>.</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u w:val="single"/>
          <w:lang w:eastAsia="en-GB"/>
        </w:rPr>
      </w:pPr>
      <w:r w:rsidRPr="000763BD">
        <w:rPr>
          <w:rFonts w:ascii="Times New Roman" w:eastAsia="Times New Roman" w:hAnsi="Times New Roman" w:cs="Times New Roman"/>
          <w:noProof/>
          <w:sz w:val="24"/>
          <w:szCs w:val="24"/>
          <w:u w:val="single"/>
          <w:lang w:eastAsia="en-GB"/>
        </w:rPr>
        <w:t>Екземпляри</w:t>
      </w:r>
    </w:p>
    <w:p w:rsidR="00C5535A" w:rsidRPr="000763BD" w:rsidRDefault="00C5535A" w:rsidP="00C5535A">
      <w:pPr>
        <w:spacing w:after="0" w:line="360" w:lineRule="auto"/>
        <w:jc w:val="both"/>
        <w:rPr>
          <w:rFonts w:ascii="Times New Roman" w:eastAsia="Calibri" w:hAnsi="Times New Roman" w:cs="Times New Roman"/>
          <w:sz w:val="24"/>
          <w:szCs w:val="24"/>
        </w:rPr>
      </w:pPr>
      <w:r w:rsidRPr="000763BD">
        <w:rPr>
          <w:rFonts w:ascii="Times New Roman" w:eastAsia="Times New Roman" w:hAnsi="Times New Roman" w:cs="Times New Roman"/>
          <w:b/>
          <w:sz w:val="24"/>
          <w:szCs w:val="24"/>
        </w:rPr>
        <w:t xml:space="preserve">Чл. 57. </w:t>
      </w:r>
      <w:r w:rsidRPr="000763BD">
        <w:rPr>
          <w:rFonts w:ascii="Times New Roman" w:eastAsia="Calibri" w:hAnsi="Times New Roman" w:cs="Times New Roman"/>
          <w:sz w:val="24"/>
          <w:szCs w:val="24"/>
        </w:rPr>
        <w:t xml:space="preserve">Настоящият договор се състави, подписа и подпечата в </w:t>
      </w:r>
      <w:r w:rsidR="00FC0AB9">
        <w:rPr>
          <w:rFonts w:ascii="Times New Roman" w:eastAsia="Calibri" w:hAnsi="Times New Roman" w:cs="Times New Roman"/>
          <w:sz w:val="24"/>
          <w:szCs w:val="24"/>
        </w:rPr>
        <w:t xml:space="preserve">два </w:t>
      </w:r>
      <w:r w:rsidRPr="000763BD">
        <w:rPr>
          <w:rFonts w:ascii="Times New Roman" w:eastAsia="Calibri" w:hAnsi="Times New Roman" w:cs="Times New Roman"/>
          <w:sz w:val="24"/>
          <w:szCs w:val="24"/>
        </w:rPr>
        <w:t>еднообразни ек</w:t>
      </w:r>
      <w:r w:rsidR="00FC0AB9">
        <w:rPr>
          <w:rFonts w:ascii="Times New Roman" w:eastAsia="Calibri" w:hAnsi="Times New Roman" w:cs="Times New Roman"/>
          <w:sz w:val="24"/>
          <w:szCs w:val="24"/>
        </w:rPr>
        <w:t>земпляра - по един за страните.</w:t>
      </w:r>
    </w:p>
    <w:p w:rsidR="00C5535A" w:rsidRPr="000763BD" w:rsidRDefault="00C5535A" w:rsidP="00C5535A">
      <w:pPr>
        <w:suppressAutoHyphens/>
        <w:spacing w:after="0" w:line="360" w:lineRule="auto"/>
        <w:jc w:val="both"/>
        <w:rPr>
          <w:rFonts w:ascii="Times New Roman" w:eastAsia="Times New Roman" w:hAnsi="Times New Roman" w:cs="Times New Roman"/>
          <w:noProof/>
          <w:sz w:val="24"/>
          <w:szCs w:val="24"/>
          <w:lang w:eastAsia="en-GB"/>
        </w:rPr>
      </w:pP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36769">
        <w:rPr>
          <w:rFonts w:ascii="Times New Roman" w:eastAsia="Times New Roman" w:hAnsi="Times New Roman" w:cs="Times New Roman"/>
          <w:sz w:val="24"/>
          <w:szCs w:val="24"/>
          <w:u w:val="single"/>
          <w:lang w:eastAsia="bg-BG"/>
        </w:rPr>
        <w:t>Приложения</w:t>
      </w:r>
      <w:r w:rsidRPr="00536769">
        <w:rPr>
          <w:rFonts w:ascii="Times New Roman" w:eastAsia="Times New Roman" w:hAnsi="Times New Roman" w:cs="Times New Roman"/>
          <w:sz w:val="24"/>
          <w:szCs w:val="24"/>
          <w:lang w:eastAsia="bg-BG"/>
        </w:rPr>
        <w:t>:</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
          <w:sz w:val="24"/>
          <w:szCs w:val="24"/>
        </w:rPr>
      </w:pPr>
      <w:r w:rsidRPr="00536769">
        <w:rPr>
          <w:rFonts w:ascii="Times New Roman" w:eastAsia="Times New Roman" w:hAnsi="Times New Roman" w:cs="Times New Roman"/>
          <w:b/>
          <w:sz w:val="24"/>
          <w:szCs w:val="24"/>
        </w:rPr>
        <w:t xml:space="preserve">Чл. 58. </w:t>
      </w:r>
      <w:r w:rsidRPr="00536769">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 xml:space="preserve">Приложение № 1 – </w:t>
      </w:r>
      <w:r w:rsidR="00536769" w:rsidRPr="00536769">
        <w:rPr>
          <w:rFonts w:ascii="Times New Roman" w:eastAsia="Times New Roman" w:hAnsi="Times New Roman" w:cs="Times New Roman"/>
          <w:bCs/>
          <w:iCs/>
          <w:sz w:val="24"/>
          <w:szCs w:val="24"/>
          <w:lang w:eastAsia="bg-BG"/>
        </w:rPr>
        <w:t>Задание</w:t>
      </w:r>
      <w:r w:rsidRPr="00536769">
        <w:rPr>
          <w:rFonts w:ascii="Times New Roman" w:eastAsia="Times New Roman" w:hAnsi="Times New Roman" w:cs="Times New Roman"/>
          <w:bCs/>
          <w:iCs/>
          <w:sz w:val="24"/>
          <w:szCs w:val="24"/>
          <w:lang w:eastAsia="bg-BG"/>
        </w:rPr>
        <w:t>;</w:t>
      </w:r>
    </w:p>
    <w:p w:rsidR="00C5535A" w:rsidRPr="00536769"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Приложение № 2 – Техническо предложение на ИЗПЪЛНИТЕЛЯ;</w:t>
      </w:r>
    </w:p>
    <w:p w:rsidR="00C5535A" w:rsidRPr="000763BD"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r w:rsidRPr="00536769">
        <w:rPr>
          <w:rFonts w:ascii="Times New Roman" w:eastAsia="Times New Roman" w:hAnsi="Times New Roman" w:cs="Times New Roman"/>
          <w:bCs/>
          <w:iCs/>
          <w:sz w:val="24"/>
          <w:szCs w:val="24"/>
          <w:lang w:eastAsia="bg-BG"/>
        </w:rPr>
        <w:t>Приложение № 3 – Це</w:t>
      </w:r>
      <w:r w:rsidR="00536769">
        <w:rPr>
          <w:rFonts w:ascii="Times New Roman" w:eastAsia="Times New Roman" w:hAnsi="Times New Roman" w:cs="Times New Roman"/>
          <w:bCs/>
          <w:iCs/>
          <w:sz w:val="24"/>
          <w:szCs w:val="24"/>
          <w:lang w:eastAsia="bg-BG"/>
        </w:rPr>
        <w:t>ново предложение на ИЗПЪЛНИТЕЛЯ.</w:t>
      </w:r>
    </w:p>
    <w:p w:rsidR="00C5535A" w:rsidRDefault="00C5535A"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p>
    <w:p w:rsidR="00FC0AB9" w:rsidRPr="000763BD" w:rsidRDefault="00FC0AB9" w:rsidP="00C5535A">
      <w:pPr>
        <w:autoSpaceDE w:val="0"/>
        <w:autoSpaceDN w:val="0"/>
        <w:adjustRightInd w:val="0"/>
        <w:spacing w:after="0" w:line="360" w:lineRule="auto"/>
        <w:jc w:val="both"/>
        <w:rPr>
          <w:rFonts w:ascii="Times New Roman" w:eastAsia="Times New Roman" w:hAnsi="Times New Roman" w:cs="Times New Roman"/>
          <w:bCs/>
          <w:iCs/>
          <w:sz w:val="24"/>
          <w:szCs w:val="24"/>
          <w:lang w:eastAsia="bg-BG"/>
        </w:rPr>
      </w:pPr>
    </w:p>
    <w:p w:rsidR="00C5535A" w:rsidRPr="000763BD" w:rsidRDefault="00C5535A" w:rsidP="00C5535A">
      <w:pPr>
        <w:widowControl w:val="0"/>
        <w:spacing w:after="0" w:line="360" w:lineRule="auto"/>
        <w:jc w:val="both"/>
        <w:rPr>
          <w:rFonts w:ascii="Times New Roman" w:eastAsia="Times New Roman" w:hAnsi="Times New Roman" w:cs="Times New Roman"/>
          <w:sz w:val="24"/>
          <w:szCs w:val="24"/>
        </w:rPr>
      </w:pPr>
      <w:r w:rsidRPr="000763BD">
        <w:rPr>
          <w:rFonts w:ascii="Times New Roman" w:eastAsia="Times New Roman" w:hAnsi="Times New Roman" w:cs="Times New Roman"/>
          <w:sz w:val="24"/>
          <w:szCs w:val="24"/>
        </w:rPr>
        <w:t>ПОДПИСИ:</w:t>
      </w:r>
    </w:p>
    <w:p w:rsidR="00242AB0" w:rsidRPr="006474AA" w:rsidRDefault="00C5535A" w:rsidP="006474AA">
      <w:pPr>
        <w:spacing w:after="0" w:line="360" w:lineRule="auto"/>
        <w:jc w:val="both"/>
        <w:rPr>
          <w:rFonts w:ascii="Times New Roman" w:eastAsia="Times New Roman" w:hAnsi="Times New Roman" w:cs="Times New Roman"/>
          <w:b/>
          <w:sz w:val="24"/>
          <w:szCs w:val="24"/>
        </w:rPr>
      </w:pPr>
      <w:r w:rsidRPr="000763BD">
        <w:rPr>
          <w:rFonts w:ascii="Times New Roman" w:eastAsia="Times New Roman" w:hAnsi="Times New Roman" w:cs="Times New Roman"/>
          <w:b/>
          <w:sz w:val="24"/>
          <w:szCs w:val="24"/>
        </w:rPr>
        <w:t>ВЪЗЛОЖИТЕЛ:                                                    ИЗПЪЛНИТЕЛ:</w:t>
      </w:r>
    </w:p>
    <w:sectPr w:rsidR="00242AB0" w:rsidRPr="006474AA" w:rsidSect="007B21AC">
      <w:headerReference w:type="default" r:id="rId10"/>
      <w:footerReference w:type="even" r:id="rId11"/>
      <w:footerReference w:type="default" r:id="rId12"/>
      <w:pgSz w:w="11909" w:h="16834"/>
      <w:pgMar w:top="1985" w:right="852" w:bottom="1418" w:left="1406" w:header="426" w:footer="200" w:gutter="0"/>
      <w:pgNumType w:start="16"/>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22" w:rsidRDefault="00FF6022" w:rsidP="007D23DB">
      <w:pPr>
        <w:spacing w:after="0" w:line="240" w:lineRule="auto"/>
      </w:pPr>
      <w:r>
        <w:separator/>
      </w:r>
    </w:p>
  </w:endnote>
  <w:endnote w:type="continuationSeparator" w:id="0">
    <w:p w:rsidR="00FF6022" w:rsidRDefault="00FF6022"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panose1 w:val="00000400000000000000"/>
    <w:charset w:val="CC"/>
    <w:family w:val="auto"/>
    <w:pitch w:val="variable"/>
    <w:sig w:usb0="20002A87" w:usb1="00000000" w:usb2="00000000" w:usb3="00000000" w:csb0="0000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okCYR">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pPr>
      <w:rPr>
        <w:sz w:val="2"/>
        <w:szCs w:val="2"/>
      </w:rPr>
    </w:pPr>
    <w:r>
      <w:rPr>
        <w:noProof/>
        <w:sz w:val="24"/>
        <w:szCs w:val="24"/>
        <w:lang w:eastAsia="bg-BG"/>
      </w:rPr>
      <mc:AlternateContent>
        <mc:Choice Requires="wps">
          <w:drawing>
            <wp:anchor distT="0" distB="0" distL="63500" distR="63500" simplePos="0" relativeHeight="251658240" behindDoc="1" locked="0" layoutInCell="1" allowOverlap="1" wp14:anchorId="01B77470" wp14:editId="75FA9FEF">
              <wp:simplePos x="0" y="0"/>
              <wp:positionH relativeFrom="page">
                <wp:posOffset>6575425</wp:posOffset>
              </wp:positionH>
              <wp:positionV relativeFrom="page">
                <wp:posOffset>9745980</wp:posOffset>
              </wp:positionV>
              <wp:extent cx="172085" cy="131445"/>
              <wp:effectExtent l="3175" t="1905"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7470" id="_x0000_t202" coordsize="21600,21600" o:spt="202" path="m,l,21600r21600,l21600,xe">
              <v:stroke joinstyle="miter"/>
              <v:path gradientshapeok="t" o:connecttype="rect"/>
            </v:shapetype>
            <v:shape id="Текстово поле 2" o:spid="_x0000_s1026" type="#_x0000_t202" style="position:absolute;margin-left:517.75pt;margin-top:767.4pt;width:13.55pt;height:10.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fit-shape-to-text:t" inset="0,0,0,0">
                <w:txbxContent>
                  <w:p w:rsidR="00CE56DD" w:rsidRDefault="00CE56DD">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DD" w:rsidRDefault="00CE56DD" w:rsidP="000B3B8F">
    <w:pPr>
      <w:jc w:val="right"/>
      <w:rPr>
        <w:sz w:val="2"/>
        <w:szCs w:val="2"/>
      </w:rPr>
    </w:pPr>
    <w:r>
      <w:rPr>
        <w:noProof/>
        <w:lang w:eastAsia="bg-BG"/>
      </w:rPr>
      <w:drawing>
        <wp:inline distT="0" distB="0" distL="0" distR="0" wp14:anchorId="37A6C8A8" wp14:editId="146C946C">
          <wp:extent cx="446405" cy="533400"/>
          <wp:effectExtent l="0" t="0" r="0"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22" w:rsidRDefault="00FF6022" w:rsidP="007D23DB">
      <w:pPr>
        <w:spacing w:after="0" w:line="240" w:lineRule="auto"/>
      </w:pPr>
      <w:r>
        <w:separator/>
      </w:r>
    </w:p>
  </w:footnote>
  <w:footnote w:type="continuationSeparator" w:id="0">
    <w:p w:rsidR="00FF6022" w:rsidRDefault="00FF6022" w:rsidP="007D2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AC" w:rsidRDefault="007B21AC">
    <w:pPr>
      <w:pStyle w:val="af5"/>
    </w:pPr>
    <w:r>
      <w:rPr>
        <w:noProof/>
      </w:rPr>
      <w:drawing>
        <wp:inline distT="0" distB="0" distL="0" distR="0">
          <wp:extent cx="5771515" cy="819150"/>
          <wp:effectExtent l="0" t="0" r="635"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00000010"/>
    <w:name w:val="WW8Num17"/>
    <w:lvl w:ilvl="0">
      <w:start w:val="1"/>
      <w:numFmt w:val="bullet"/>
      <w:lvlText w:val="-"/>
      <w:lvlJc w:val="left"/>
      <w:pPr>
        <w:tabs>
          <w:tab w:val="num" w:pos="0"/>
        </w:tabs>
        <w:ind w:left="1440" w:hanging="360"/>
      </w:pPr>
      <w:rPr>
        <w:rFonts w:ascii="Times New Roman" w:hAnsi="Times New Roman" w:cs="Times New Roman" w:hint="default"/>
        <w:color w:val="000000"/>
      </w:rPr>
    </w:lvl>
  </w:abstractNum>
  <w:abstractNum w:abstractNumId="1" w15:restartNumberingAfterBreak="0">
    <w:nsid w:val="00000011"/>
    <w:multiLevelType w:val="singleLevel"/>
    <w:tmpl w:val="00000011"/>
    <w:name w:val="WW8Num18"/>
    <w:lvl w:ilvl="0">
      <w:start w:val="5"/>
      <w:numFmt w:val="bullet"/>
      <w:lvlText w:val="-"/>
      <w:lvlJc w:val="left"/>
      <w:pPr>
        <w:tabs>
          <w:tab w:val="num" w:pos="0"/>
        </w:tabs>
        <w:ind w:left="1068" w:hanging="360"/>
      </w:pPr>
      <w:rPr>
        <w:rFonts w:ascii="Arial Narrow" w:hAnsi="Arial Narrow" w:cs="Arial" w:hint="default"/>
        <w:b w:val="0"/>
        <w:i w:val="0"/>
        <w:sz w:val="22"/>
      </w:rPr>
    </w:lvl>
  </w:abstractNum>
  <w:abstractNum w:abstractNumId="2" w15:restartNumberingAfterBreak="0">
    <w:nsid w:val="00000012"/>
    <w:multiLevelType w:val="singleLevel"/>
    <w:tmpl w:val="00000012"/>
    <w:name w:val="WW8Num21"/>
    <w:lvl w:ilvl="0">
      <w:start w:val="1"/>
      <w:numFmt w:val="decimal"/>
      <w:lvlText w:val="%1."/>
      <w:lvlJc w:val="right"/>
      <w:pPr>
        <w:tabs>
          <w:tab w:val="num" w:pos="0"/>
        </w:tabs>
        <w:ind w:left="1713" w:hanging="705"/>
      </w:pPr>
      <w:rPr>
        <w:rFonts w:ascii="Times New Roman" w:eastAsia="Times New Roman" w:hAnsi="Times New Roman" w:cs="Times New Roman" w:hint="default"/>
        <w:b w:val="0"/>
        <w:i w:val="0"/>
        <w:sz w:val="22"/>
      </w:rPr>
    </w:lvl>
  </w:abstractNum>
  <w:abstractNum w:abstractNumId="3" w15:restartNumberingAfterBreak="0">
    <w:nsid w:val="00000017"/>
    <w:multiLevelType w:val="singleLevel"/>
    <w:tmpl w:val="00000017"/>
    <w:name w:val="WW8Num27"/>
    <w:lvl w:ilvl="0">
      <w:start w:val="1"/>
      <w:numFmt w:val="bullet"/>
      <w:lvlText w:val=""/>
      <w:lvlJc w:val="left"/>
      <w:pPr>
        <w:tabs>
          <w:tab w:val="num" w:pos="0"/>
        </w:tabs>
        <w:ind w:left="1068" w:hanging="360"/>
      </w:pPr>
      <w:rPr>
        <w:rFonts w:ascii="Symbol" w:hAnsi="Symbol" w:cs="Symbol" w:hint="default"/>
      </w:rPr>
    </w:lvl>
  </w:abstractNum>
  <w:abstractNum w:abstractNumId="4"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73830E7"/>
    <w:multiLevelType w:val="hybridMultilevel"/>
    <w:tmpl w:val="E0D86D66"/>
    <w:styleLink w:val="WW8Num101"/>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6D536D"/>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91772D"/>
    <w:multiLevelType w:val="hybridMultilevel"/>
    <w:tmpl w:val="23F849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4"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15"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
  </w:num>
  <w:num w:numId="4">
    <w:abstractNumId w:val="22"/>
  </w:num>
  <w:num w:numId="5">
    <w:abstractNumId w:val="14"/>
  </w:num>
  <w:num w:numId="6">
    <w:abstractNumId w:val="15"/>
  </w:num>
  <w:num w:numId="7">
    <w:abstractNumId w:val="23"/>
  </w:num>
  <w:num w:numId="8">
    <w:abstractNumId w:val="9"/>
  </w:num>
  <w:num w:numId="9">
    <w:abstractNumId w:val="6"/>
  </w:num>
  <w:num w:numId="10">
    <w:abstractNumId w:val="13"/>
  </w:num>
  <w:num w:numId="11">
    <w:abstractNumId w:val="20"/>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
  </w:num>
  <w:num w:numId="17">
    <w:abstractNumId w:val="10"/>
  </w:num>
  <w:num w:numId="18">
    <w:abstractNumId w:val="12"/>
  </w:num>
  <w:num w:numId="19">
    <w:abstractNumId w:val="8"/>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DB"/>
    <w:rsid w:val="00000001"/>
    <w:rsid w:val="000002D4"/>
    <w:rsid w:val="0000195E"/>
    <w:rsid w:val="00002DC7"/>
    <w:rsid w:val="00005A32"/>
    <w:rsid w:val="00011487"/>
    <w:rsid w:val="00011AD2"/>
    <w:rsid w:val="00013334"/>
    <w:rsid w:val="0001549A"/>
    <w:rsid w:val="00021945"/>
    <w:rsid w:val="00021B0A"/>
    <w:rsid w:val="00021BEE"/>
    <w:rsid w:val="000222E5"/>
    <w:rsid w:val="00024CF9"/>
    <w:rsid w:val="000254E0"/>
    <w:rsid w:val="00026A23"/>
    <w:rsid w:val="00032444"/>
    <w:rsid w:val="00033FD2"/>
    <w:rsid w:val="00037268"/>
    <w:rsid w:val="000405B3"/>
    <w:rsid w:val="0004254E"/>
    <w:rsid w:val="0004442D"/>
    <w:rsid w:val="000454FA"/>
    <w:rsid w:val="00045972"/>
    <w:rsid w:val="00046C8D"/>
    <w:rsid w:val="0005064B"/>
    <w:rsid w:val="00050E1F"/>
    <w:rsid w:val="000520D2"/>
    <w:rsid w:val="0005238B"/>
    <w:rsid w:val="00052B54"/>
    <w:rsid w:val="00053312"/>
    <w:rsid w:val="00054E23"/>
    <w:rsid w:val="00055D0D"/>
    <w:rsid w:val="00060EF6"/>
    <w:rsid w:val="00061B75"/>
    <w:rsid w:val="00062304"/>
    <w:rsid w:val="000628AD"/>
    <w:rsid w:val="000655DA"/>
    <w:rsid w:val="00066A0C"/>
    <w:rsid w:val="000677D5"/>
    <w:rsid w:val="00067BC3"/>
    <w:rsid w:val="00070F2C"/>
    <w:rsid w:val="000724A3"/>
    <w:rsid w:val="00072CEB"/>
    <w:rsid w:val="00073BCA"/>
    <w:rsid w:val="000741C4"/>
    <w:rsid w:val="00074CC8"/>
    <w:rsid w:val="000763BD"/>
    <w:rsid w:val="00077563"/>
    <w:rsid w:val="000826FB"/>
    <w:rsid w:val="000830A7"/>
    <w:rsid w:val="000832D9"/>
    <w:rsid w:val="0008374A"/>
    <w:rsid w:val="00083D38"/>
    <w:rsid w:val="00084D67"/>
    <w:rsid w:val="000850FF"/>
    <w:rsid w:val="00085DDE"/>
    <w:rsid w:val="0009090E"/>
    <w:rsid w:val="00091B44"/>
    <w:rsid w:val="0009321B"/>
    <w:rsid w:val="00093319"/>
    <w:rsid w:val="00093410"/>
    <w:rsid w:val="00095843"/>
    <w:rsid w:val="00095FCA"/>
    <w:rsid w:val="00096C7A"/>
    <w:rsid w:val="000A1385"/>
    <w:rsid w:val="000A473D"/>
    <w:rsid w:val="000A77C4"/>
    <w:rsid w:val="000B2610"/>
    <w:rsid w:val="000B3B8F"/>
    <w:rsid w:val="000B44F5"/>
    <w:rsid w:val="000B63B4"/>
    <w:rsid w:val="000B66B3"/>
    <w:rsid w:val="000B7B6A"/>
    <w:rsid w:val="000B7F75"/>
    <w:rsid w:val="000C0BB0"/>
    <w:rsid w:val="000D046E"/>
    <w:rsid w:val="000D13F7"/>
    <w:rsid w:val="000D158D"/>
    <w:rsid w:val="000D1F46"/>
    <w:rsid w:val="000D4BA2"/>
    <w:rsid w:val="000E219F"/>
    <w:rsid w:val="000E2488"/>
    <w:rsid w:val="000E2FCF"/>
    <w:rsid w:val="000E328C"/>
    <w:rsid w:val="000E3CB4"/>
    <w:rsid w:val="000E5AA3"/>
    <w:rsid w:val="000E6370"/>
    <w:rsid w:val="000E7512"/>
    <w:rsid w:val="000F080D"/>
    <w:rsid w:val="000F127B"/>
    <w:rsid w:val="000F1BFD"/>
    <w:rsid w:val="000F22F6"/>
    <w:rsid w:val="000F326F"/>
    <w:rsid w:val="000F5AB4"/>
    <w:rsid w:val="000F5E6D"/>
    <w:rsid w:val="000F779B"/>
    <w:rsid w:val="000F788C"/>
    <w:rsid w:val="00102411"/>
    <w:rsid w:val="00102544"/>
    <w:rsid w:val="001054F8"/>
    <w:rsid w:val="00105E29"/>
    <w:rsid w:val="00106118"/>
    <w:rsid w:val="00106C9E"/>
    <w:rsid w:val="0010738F"/>
    <w:rsid w:val="0011076B"/>
    <w:rsid w:val="001111F9"/>
    <w:rsid w:val="00115C9A"/>
    <w:rsid w:val="00116C01"/>
    <w:rsid w:val="0012070D"/>
    <w:rsid w:val="00120904"/>
    <w:rsid w:val="001239B5"/>
    <w:rsid w:val="00123F2C"/>
    <w:rsid w:val="00126499"/>
    <w:rsid w:val="001265C9"/>
    <w:rsid w:val="00127683"/>
    <w:rsid w:val="00133E65"/>
    <w:rsid w:val="00135C37"/>
    <w:rsid w:val="00135FAE"/>
    <w:rsid w:val="001410BD"/>
    <w:rsid w:val="001419AD"/>
    <w:rsid w:val="00141AAA"/>
    <w:rsid w:val="00143AA3"/>
    <w:rsid w:val="00152E42"/>
    <w:rsid w:val="00152FB0"/>
    <w:rsid w:val="00154910"/>
    <w:rsid w:val="00157689"/>
    <w:rsid w:val="00160276"/>
    <w:rsid w:val="00162E13"/>
    <w:rsid w:val="001705B1"/>
    <w:rsid w:val="001705E8"/>
    <w:rsid w:val="0017098C"/>
    <w:rsid w:val="00170D97"/>
    <w:rsid w:val="001719BF"/>
    <w:rsid w:val="00173592"/>
    <w:rsid w:val="0017497E"/>
    <w:rsid w:val="001750AC"/>
    <w:rsid w:val="00182AC1"/>
    <w:rsid w:val="00182BE6"/>
    <w:rsid w:val="00183629"/>
    <w:rsid w:val="00184168"/>
    <w:rsid w:val="00186477"/>
    <w:rsid w:val="001873FB"/>
    <w:rsid w:val="00187456"/>
    <w:rsid w:val="00191049"/>
    <w:rsid w:val="001940BD"/>
    <w:rsid w:val="00194B24"/>
    <w:rsid w:val="001957DB"/>
    <w:rsid w:val="00196C39"/>
    <w:rsid w:val="00197AF7"/>
    <w:rsid w:val="001A0B49"/>
    <w:rsid w:val="001A27EF"/>
    <w:rsid w:val="001A5227"/>
    <w:rsid w:val="001B13A9"/>
    <w:rsid w:val="001B1B94"/>
    <w:rsid w:val="001B5702"/>
    <w:rsid w:val="001B6068"/>
    <w:rsid w:val="001B65A1"/>
    <w:rsid w:val="001C035D"/>
    <w:rsid w:val="001C31CA"/>
    <w:rsid w:val="001C36DE"/>
    <w:rsid w:val="001C5E5B"/>
    <w:rsid w:val="001C7692"/>
    <w:rsid w:val="001D024E"/>
    <w:rsid w:val="001D107E"/>
    <w:rsid w:val="001D18B1"/>
    <w:rsid w:val="001D19F4"/>
    <w:rsid w:val="001D24B9"/>
    <w:rsid w:val="001D2829"/>
    <w:rsid w:val="001D2E1B"/>
    <w:rsid w:val="001D5F47"/>
    <w:rsid w:val="001D618E"/>
    <w:rsid w:val="001E130B"/>
    <w:rsid w:val="001E16D5"/>
    <w:rsid w:val="001E5675"/>
    <w:rsid w:val="001E64D7"/>
    <w:rsid w:val="001F3231"/>
    <w:rsid w:val="001F3309"/>
    <w:rsid w:val="001F38CC"/>
    <w:rsid w:val="001F3D4C"/>
    <w:rsid w:val="00201C75"/>
    <w:rsid w:val="00203B09"/>
    <w:rsid w:val="0020405D"/>
    <w:rsid w:val="00205048"/>
    <w:rsid w:val="00207134"/>
    <w:rsid w:val="002074A3"/>
    <w:rsid w:val="00207CD5"/>
    <w:rsid w:val="00215412"/>
    <w:rsid w:val="00222A41"/>
    <w:rsid w:val="00225191"/>
    <w:rsid w:val="002257A5"/>
    <w:rsid w:val="0023166C"/>
    <w:rsid w:val="00236C0B"/>
    <w:rsid w:val="00237001"/>
    <w:rsid w:val="00237A7B"/>
    <w:rsid w:val="00241631"/>
    <w:rsid w:val="00241D62"/>
    <w:rsid w:val="00241E6D"/>
    <w:rsid w:val="00242AB0"/>
    <w:rsid w:val="00243EB0"/>
    <w:rsid w:val="00245000"/>
    <w:rsid w:val="002470F5"/>
    <w:rsid w:val="002474B4"/>
    <w:rsid w:val="002516E8"/>
    <w:rsid w:val="00254775"/>
    <w:rsid w:val="00255D10"/>
    <w:rsid w:val="002605D5"/>
    <w:rsid w:val="00261029"/>
    <w:rsid w:val="00261F1F"/>
    <w:rsid w:val="00262007"/>
    <w:rsid w:val="00263DFF"/>
    <w:rsid w:val="00267D5A"/>
    <w:rsid w:val="0027265A"/>
    <w:rsid w:val="002765BE"/>
    <w:rsid w:val="002766F6"/>
    <w:rsid w:val="00277734"/>
    <w:rsid w:val="00280326"/>
    <w:rsid w:val="00280D77"/>
    <w:rsid w:val="00281F90"/>
    <w:rsid w:val="00282243"/>
    <w:rsid w:val="00282ADC"/>
    <w:rsid w:val="00283133"/>
    <w:rsid w:val="002833B4"/>
    <w:rsid w:val="00283BEC"/>
    <w:rsid w:val="002866B9"/>
    <w:rsid w:val="00286E72"/>
    <w:rsid w:val="002931D0"/>
    <w:rsid w:val="00293548"/>
    <w:rsid w:val="00293F66"/>
    <w:rsid w:val="00295A57"/>
    <w:rsid w:val="002972A5"/>
    <w:rsid w:val="00297F65"/>
    <w:rsid w:val="002A41FD"/>
    <w:rsid w:val="002A510C"/>
    <w:rsid w:val="002A5D20"/>
    <w:rsid w:val="002A6C82"/>
    <w:rsid w:val="002B1BD5"/>
    <w:rsid w:val="002B4082"/>
    <w:rsid w:val="002B4FE1"/>
    <w:rsid w:val="002B6BCE"/>
    <w:rsid w:val="002B79CE"/>
    <w:rsid w:val="002B7C10"/>
    <w:rsid w:val="002C463E"/>
    <w:rsid w:val="002C6A44"/>
    <w:rsid w:val="002C6B87"/>
    <w:rsid w:val="002C6EE6"/>
    <w:rsid w:val="002D2629"/>
    <w:rsid w:val="002D439D"/>
    <w:rsid w:val="002D516D"/>
    <w:rsid w:val="002D5372"/>
    <w:rsid w:val="002D5CE4"/>
    <w:rsid w:val="002E08AC"/>
    <w:rsid w:val="002E0AAA"/>
    <w:rsid w:val="002E182A"/>
    <w:rsid w:val="002E3027"/>
    <w:rsid w:val="002E4DF6"/>
    <w:rsid w:val="002E60AF"/>
    <w:rsid w:val="002E74C7"/>
    <w:rsid w:val="002E7831"/>
    <w:rsid w:val="002E7C46"/>
    <w:rsid w:val="002F1DBE"/>
    <w:rsid w:val="002F4B5F"/>
    <w:rsid w:val="002F7078"/>
    <w:rsid w:val="00302C82"/>
    <w:rsid w:val="00303085"/>
    <w:rsid w:val="00303382"/>
    <w:rsid w:val="00311951"/>
    <w:rsid w:val="00313D16"/>
    <w:rsid w:val="0031579C"/>
    <w:rsid w:val="00315FC7"/>
    <w:rsid w:val="003165B0"/>
    <w:rsid w:val="00317319"/>
    <w:rsid w:val="00320918"/>
    <w:rsid w:val="00321435"/>
    <w:rsid w:val="003247B9"/>
    <w:rsid w:val="003247FF"/>
    <w:rsid w:val="00324D91"/>
    <w:rsid w:val="00325D81"/>
    <w:rsid w:val="00326EF5"/>
    <w:rsid w:val="00327272"/>
    <w:rsid w:val="003302F3"/>
    <w:rsid w:val="00330962"/>
    <w:rsid w:val="00331D11"/>
    <w:rsid w:val="0033433F"/>
    <w:rsid w:val="00337ADC"/>
    <w:rsid w:val="003416B0"/>
    <w:rsid w:val="00345146"/>
    <w:rsid w:val="00345181"/>
    <w:rsid w:val="00345A12"/>
    <w:rsid w:val="00346C03"/>
    <w:rsid w:val="00347BC0"/>
    <w:rsid w:val="0035101F"/>
    <w:rsid w:val="00352209"/>
    <w:rsid w:val="003531A3"/>
    <w:rsid w:val="003546A0"/>
    <w:rsid w:val="0035525A"/>
    <w:rsid w:val="00361809"/>
    <w:rsid w:val="0036426A"/>
    <w:rsid w:val="003646B4"/>
    <w:rsid w:val="0036609D"/>
    <w:rsid w:val="00375C2E"/>
    <w:rsid w:val="00380FAC"/>
    <w:rsid w:val="003819BD"/>
    <w:rsid w:val="00381A51"/>
    <w:rsid w:val="00385CAA"/>
    <w:rsid w:val="00385F1D"/>
    <w:rsid w:val="0038759C"/>
    <w:rsid w:val="0039287D"/>
    <w:rsid w:val="003946E8"/>
    <w:rsid w:val="00394A8F"/>
    <w:rsid w:val="00397C11"/>
    <w:rsid w:val="003A1571"/>
    <w:rsid w:val="003A3562"/>
    <w:rsid w:val="003A4EBA"/>
    <w:rsid w:val="003A6518"/>
    <w:rsid w:val="003A6C5C"/>
    <w:rsid w:val="003A7253"/>
    <w:rsid w:val="003B397E"/>
    <w:rsid w:val="003B3B5D"/>
    <w:rsid w:val="003B3DFC"/>
    <w:rsid w:val="003B5FFE"/>
    <w:rsid w:val="003B6943"/>
    <w:rsid w:val="003C0E5C"/>
    <w:rsid w:val="003C14C1"/>
    <w:rsid w:val="003C17B1"/>
    <w:rsid w:val="003C2F76"/>
    <w:rsid w:val="003C35D7"/>
    <w:rsid w:val="003C3A09"/>
    <w:rsid w:val="003C481E"/>
    <w:rsid w:val="003C4A29"/>
    <w:rsid w:val="003C7CE7"/>
    <w:rsid w:val="003D0A85"/>
    <w:rsid w:val="003D182C"/>
    <w:rsid w:val="003D46D0"/>
    <w:rsid w:val="003D5A02"/>
    <w:rsid w:val="003D6BCF"/>
    <w:rsid w:val="003E0E98"/>
    <w:rsid w:val="003E1DF0"/>
    <w:rsid w:val="003E63A4"/>
    <w:rsid w:val="003F040B"/>
    <w:rsid w:val="003F187E"/>
    <w:rsid w:val="003F2968"/>
    <w:rsid w:val="003F4773"/>
    <w:rsid w:val="003F4A46"/>
    <w:rsid w:val="003F5372"/>
    <w:rsid w:val="003F5423"/>
    <w:rsid w:val="003F55A0"/>
    <w:rsid w:val="003F6ABB"/>
    <w:rsid w:val="003F6BD5"/>
    <w:rsid w:val="003F734A"/>
    <w:rsid w:val="00400E63"/>
    <w:rsid w:val="00400E81"/>
    <w:rsid w:val="00401AE7"/>
    <w:rsid w:val="0040343F"/>
    <w:rsid w:val="00403769"/>
    <w:rsid w:val="00403F5C"/>
    <w:rsid w:val="00404426"/>
    <w:rsid w:val="00410363"/>
    <w:rsid w:val="0041199B"/>
    <w:rsid w:val="00411F07"/>
    <w:rsid w:val="00412820"/>
    <w:rsid w:val="004136D1"/>
    <w:rsid w:val="00415866"/>
    <w:rsid w:val="00415B66"/>
    <w:rsid w:val="00416FA3"/>
    <w:rsid w:val="00420F5A"/>
    <w:rsid w:val="004215CB"/>
    <w:rsid w:val="00422978"/>
    <w:rsid w:val="00423FE5"/>
    <w:rsid w:val="00426CC5"/>
    <w:rsid w:val="00427E90"/>
    <w:rsid w:val="004320FB"/>
    <w:rsid w:val="00433982"/>
    <w:rsid w:val="00436454"/>
    <w:rsid w:val="00437AF9"/>
    <w:rsid w:val="00440ECD"/>
    <w:rsid w:val="00441333"/>
    <w:rsid w:val="00441C03"/>
    <w:rsid w:val="004446CA"/>
    <w:rsid w:val="004451A7"/>
    <w:rsid w:val="00445781"/>
    <w:rsid w:val="004463C5"/>
    <w:rsid w:val="004468FC"/>
    <w:rsid w:val="00451647"/>
    <w:rsid w:val="00452485"/>
    <w:rsid w:val="00452D8C"/>
    <w:rsid w:val="0045420B"/>
    <w:rsid w:val="004560BC"/>
    <w:rsid w:val="00456340"/>
    <w:rsid w:val="00460649"/>
    <w:rsid w:val="00462CEA"/>
    <w:rsid w:val="00464006"/>
    <w:rsid w:val="00465CB2"/>
    <w:rsid w:val="00466FA2"/>
    <w:rsid w:val="004672E6"/>
    <w:rsid w:val="004743C8"/>
    <w:rsid w:val="0047694D"/>
    <w:rsid w:val="00476AA0"/>
    <w:rsid w:val="00476B46"/>
    <w:rsid w:val="00476C4C"/>
    <w:rsid w:val="00481D75"/>
    <w:rsid w:val="00484BD4"/>
    <w:rsid w:val="004853ED"/>
    <w:rsid w:val="00487B97"/>
    <w:rsid w:val="00490B2F"/>
    <w:rsid w:val="00491014"/>
    <w:rsid w:val="00491B04"/>
    <w:rsid w:val="00493528"/>
    <w:rsid w:val="00493B39"/>
    <w:rsid w:val="00496FCE"/>
    <w:rsid w:val="004A0872"/>
    <w:rsid w:val="004A0994"/>
    <w:rsid w:val="004A39E3"/>
    <w:rsid w:val="004A4DD4"/>
    <w:rsid w:val="004A500F"/>
    <w:rsid w:val="004A623A"/>
    <w:rsid w:val="004A76B7"/>
    <w:rsid w:val="004A7AE8"/>
    <w:rsid w:val="004B1222"/>
    <w:rsid w:val="004B25C2"/>
    <w:rsid w:val="004B4910"/>
    <w:rsid w:val="004B4A6F"/>
    <w:rsid w:val="004B5231"/>
    <w:rsid w:val="004B5557"/>
    <w:rsid w:val="004B77A0"/>
    <w:rsid w:val="004C4905"/>
    <w:rsid w:val="004C4D47"/>
    <w:rsid w:val="004C73A9"/>
    <w:rsid w:val="004C77AC"/>
    <w:rsid w:val="004D0AE9"/>
    <w:rsid w:val="004D1B3D"/>
    <w:rsid w:val="004D1F09"/>
    <w:rsid w:val="004D6DA8"/>
    <w:rsid w:val="004D7EBB"/>
    <w:rsid w:val="004E201A"/>
    <w:rsid w:val="004E2044"/>
    <w:rsid w:val="004E29E4"/>
    <w:rsid w:val="004E2EE9"/>
    <w:rsid w:val="004E3D29"/>
    <w:rsid w:val="004E4CBC"/>
    <w:rsid w:val="004E55B0"/>
    <w:rsid w:val="004E6BB5"/>
    <w:rsid w:val="004E77F0"/>
    <w:rsid w:val="004E7CA3"/>
    <w:rsid w:val="004F0FC2"/>
    <w:rsid w:val="004F1615"/>
    <w:rsid w:val="004F201F"/>
    <w:rsid w:val="004F26E9"/>
    <w:rsid w:val="004F30CD"/>
    <w:rsid w:val="004F32D9"/>
    <w:rsid w:val="004F3D3E"/>
    <w:rsid w:val="004F4F93"/>
    <w:rsid w:val="004F5A44"/>
    <w:rsid w:val="004F6A2C"/>
    <w:rsid w:val="0050293D"/>
    <w:rsid w:val="005029CD"/>
    <w:rsid w:val="00502A2F"/>
    <w:rsid w:val="0050582D"/>
    <w:rsid w:val="005068C3"/>
    <w:rsid w:val="005101D4"/>
    <w:rsid w:val="00513646"/>
    <w:rsid w:val="005137CD"/>
    <w:rsid w:val="00514FA7"/>
    <w:rsid w:val="005152EC"/>
    <w:rsid w:val="005201AF"/>
    <w:rsid w:val="00520470"/>
    <w:rsid w:val="0052176C"/>
    <w:rsid w:val="00522101"/>
    <w:rsid w:val="005225BB"/>
    <w:rsid w:val="00524E6D"/>
    <w:rsid w:val="005267F9"/>
    <w:rsid w:val="00530343"/>
    <w:rsid w:val="00530613"/>
    <w:rsid w:val="00531BB0"/>
    <w:rsid w:val="00532010"/>
    <w:rsid w:val="00533573"/>
    <w:rsid w:val="00535E9A"/>
    <w:rsid w:val="00536769"/>
    <w:rsid w:val="0053736E"/>
    <w:rsid w:val="00537D74"/>
    <w:rsid w:val="00540471"/>
    <w:rsid w:val="005409C4"/>
    <w:rsid w:val="00541F82"/>
    <w:rsid w:val="00545859"/>
    <w:rsid w:val="00546AE4"/>
    <w:rsid w:val="00550C6D"/>
    <w:rsid w:val="00550CAE"/>
    <w:rsid w:val="00554831"/>
    <w:rsid w:val="005556E0"/>
    <w:rsid w:val="00556173"/>
    <w:rsid w:val="00556F7F"/>
    <w:rsid w:val="00560FF8"/>
    <w:rsid w:val="00561AB1"/>
    <w:rsid w:val="00563882"/>
    <w:rsid w:val="00565550"/>
    <w:rsid w:val="00566307"/>
    <w:rsid w:val="00566812"/>
    <w:rsid w:val="00567058"/>
    <w:rsid w:val="00567A99"/>
    <w:rsid w:val="00572F8D"/>
    <w:rsid w:val="00573370"/>
    <w:rsid w:val="00573DDC"/>
    <w:rsid w:val="0057416F"/>
    <w:rsid w:val="005751E9"/>
    <w:rsid w:val="005761CD"/>
    <w:rsid w:val="00580261"/>
    <w:rsid w:val="00580792"/>
    <w:rsid w:val="00583C80"/>
    <w:rsid w:val="005846C2"/>
    <w:rsid w:val="00585175"/>
    <w:rsid w:val="00587B48"/>
    <w:rsid w:val="00590182"/>
    <w:rsid w:val="0059066E"/>
    <w:rsid w:val="005914E7"/>
    <w:rsid w:val="00591A5D"/>
    <w:rsid w:val="00591DE8"/>
    <w:rsid w:val="005936DF"/>
    <w:rsid w:val="0059448B"/>
    <w:rsid w:val="00595385"/>
    <w:rsid w:val="00595FF0"/>
    <w:rsid w:val="005969CC"/>
    <w:rsid w:val="0059792F"/>
    <w:rsid w:val="005A045F"/>
    <w:rsid w:val="005A0FEA"/>
    <w:rsid w:val="005A12B3"/>
    <w:rsid w:val="005A1BEC"/>
    <w:rsid w:val="005A379F"/>
    <w:rsid w:val="005A475C"/>
    <w:rsid w:val="005A47C6"/>
    <w:rsid w:val="005A6D65"/>
    <w:rsid w:val="005A743A"/>
    <w:rsid w:val="005A7E1E"/>
    <w:rsid w:val="005B0098"/>
    <w:rsid w:val="005B11E2"/>
    <w:rsid w:val="005B13A8"/>
    <w:rsid w:val="005B3104"/>
    <w:rsid w:val="005B32E9"/>
    <w:rsid w:val="005B484F"/>
    <w:rsid w:val="005B5B01"/>
    <w:rsid w:val="005B679B"/>
    <w:rsid w:val="005B6DA8"/>
    <w:rsid w:val="005B71FE"/>
    <w:rsid w:val="005C057D"/>
    <w:rsid w:val="005C11F2"/>
    <w:rsid w:val="005C1423"/>
    <w:rsid w:val="005C3A94"/>
    <w:rsid w:val="005D04B0"/>
    <w:rsid w:val="005E0EB3"/>
    <w:rsid w:val="005E1324"/>
    <w:rsid w:val="005E1CBC"/>
    <w:rsid w:val="005E58FD"/>
    <w:rsid w:val="005E6A0C"/>
    <w:rsid w:val="005E7B7F"/>
    <w:rsid w:val="005E7E48"/>
    <w:rsid w:val="005F10BD"/>
    <w:rsid w:val="005F10C4"/>
    <w:rsid w:val="005F1E1F"/>
    <w:rsid w:val="005F3695"/>
    <w:rsid w:val="005F4819"/>
    <w:rsid w:val="005F5B56"/>
    <w:rsid w:val="005F6367"/>
    <w:rsid w:val="005F7DB7"/>
    <w:rsid w:val="00601955"/>
    <w:rsid w:val="00601B39"/>
    <w:rsid w:val="00603B24"/>
    <w:rsid w:val="006042B4"/>
    <w:rsid w:val="00604D23"/>
    <w:rsid w:val="00605E9B"/>
    <w:rsid w:val="006079E0"/>
    <w:rsid w:val="00610837"/>
    <w:rsid w:val="006128E0"/>
    <w:rsid w:val="00612BE2"/>
    <w:rsid w:val="00615208"/>
    <w:rsid w:val="00616363"/>
    <w:rsid w:val="006207ED"/>
    <w:rsid w:val="00620A96"/>
    <w:rsid w:val="00620E5B"/>
    <w:rsid w:val="006212F4"/>
    <w:rsid w:val="00621309"/>
    <w:rsid w:val="00622014"/>
    <w:rsid w:val="0062438C"/>
    <w:rsid w:val="00625159"/>
    <w:rsid w:val="00625DA6"/>
    <w:rsid w:val="006300B6"/>
    <w:rsid w:val="0063074C"/>
    <w:rsid w:val="00633E69"/>
    <w:rsid w:val="00634019"/>
    <w:rsid w:val="00636210"/>
    <w:rsid w:val="006409BF"/>
    <w:rsid w:val="00641DB3"/>
    <w:rsid w:val="00642497"/>
    <w:rsid w:val="00643356"/>
    <w:rsid w:val="00645C37"/>
    <w:rsid w:val="006474AA"/>
    <w:rsid w:val="006531B8"/>
    <w:rsid w:val="00653C9E"/>
    <w:rsid w:val="00656695"/>
    <w:rsid w:val="00657B64"/>
    <w:rsid w:val="0066119A"/>
    <w:rsid w:val="00663089"/>
    <w:rsid w:val="006630E9"/>
    <w:rsid w:val="006656DE"/>
    <w:rsid w:val="00670AAA"/>
    <w:rsid w:val="00671B38"/>
    <w:rsid w:val="006720FC"/>
    <w:rsid w:val="00672D41"/>
    <w:rsid w:val="00672D4F"/>
    <w:rsid w:val="006738C3"/>
    <w:rsid w:val="00673DEF"/>
    <w:rsid w:val="006740E7"/>
    <w:rsid w:val="006744D6"/>
    <w:rsid w:val="006758A8"/>
    <w:rsid w:val="00675CEA"/>
    <w:rsid w:val="00676CA4"/>
    <w:rsid w:val="00677676"/>
    <w:rsid w:val="00681B0C"/>
    <w:rsid w:val="00682878"/>
    <w:rsid w:val="00682F7B"/>
    <w:rsid w:val="00683D0C"/>
    <w:rsid w:val="00686B07"/>
    <w:rsid w:val="006879E3"/>
    <w:rsid w:val="00687F55"/>
    <w:rsid w:val="00690506"/>
    <w:rsid w:val="00691438"/>
    <w:rsid w:val="00691668"/>
    <w:rsid w:val="00692A4F"/>
    <w:rsid w:val="00695A3C"/>
    <w:rsid w:val="00696E14"/>
    <w:rsid w:val="006972AB"/>
    <w:rsid w:val="006A0694"/>
    <w:rsid w:val="006A10A0"/>
    <w:rsid w:val="006A1B4F"/>
    <w:rsid w:val="006A2400"/>
    <w:rsid w:val="006A29F1"/>
    <w:rsid w:val="006A42F0"/>
    <w:rsid w:val="006A703A"/>
    <w:rsid w:val="006B11BB"/>
    <w:rsid w:val="006B3A4F"/>
    <w:rsid w:val="006B4903"/>
    <w:rsid w:val="006C091A"/>
    <w:rsid w:val="006C1660"/>
    <w:rsid w:val="006C18C3"/>
    <w:rsid w:val="006C3969"/>
    <w:rsid w:val="006C498A"/>
    <w:rsid w:val="006C4D6D"/>
    <w:rsid w:val="006C4D92"/>
    <w:rsid w:val="006D0107"/>
    <w:rsid w:val="006D2E7E"/>
    <w:rsid w:val="006D3FA6"/>
    <w:rsid w:val="006D5F53"/>
    <w:rsid w:val="006D6D9B"/>
    <w:rsid w:val="006D78C3"/>
    <w:rsid w:val="006E14E7"/>
    <w:rsid w:val="006F13A6"/>
    <w:rsid w:val="006F2AC8"/>
    <w:rsid w:val="006F3ED8"/>
    <w:rsid w:val="006F5A83"/>
    <w:rsid w:val="006F6A45"/>
    <w:rsid w:val="00703814"/>
    <w:rsid w:val="00703CE3"/>
    <w:rsid w:val="00706506"/>
    <w:rsid w:val="0070673F"/>
    <w:rsid w:val="00706750"/>
    <w:rsid w:val="00713718"/>
    <w:rsid w:val="007138C0"/>
    <w:rsid w:val="00715D28"/>
    <w:rsid w:val="00715DEC"/>
    <w:rsid w:val="00716763"/>
    <w:rsid w:val="00721EB5"/>
    <w:rsid w:val="00722346"/>
    <w:rsid w:val="0072254C"/>
    <w:rsid w:val="00722EF9"/>
    <w:rsid w:val="007249B2"/>
    <w:rsid w:val="00725526"/>
    <w:rsid w:val="00726747"/>
    <w:rsid w:val="00727733"/>
    <w:rsid w:val="00727BEF"/>
    <w:rsid w:val="00727E00"/>
    <w:rsid w:val="0073137C"/>
    <w:rsid w:val="00735092"/>
    <w:rsid w:val="0073531D"/>
    <w:rsid w:val="007359FA"/>
    <w:rsid w:val="00740C15"/>
    <w:rsid w:val="00747160"/>
    <w:rsid w:val="00752563"/>
    <w:rsid w:val="007538AF"/>
    <w:rsid w:val="007538B9"/>
    <w:rsid w:val="00753FD6"/>
    <w:rsid w:val="007553B7"/>
    <w:rsid w:val="00755FEB"/>
    <w:rsid w:val="007629C6"/>
    <w:rsid w:val="00763321"/>
    <w:rsid w:val="00763557"/>
    <w:rsid w:val="0076493F"/>
    <w:rsid w:val="007649D5"/>
    <w:rsid w:val="00765DA8"/>
    <w:rsid w:val="007676B8"/>
    <w:rsid w:val="00767CB5"/>
    <w:rsid w:val="007701BE"/>
    <w:rsid w:val="007753E7"/>
    <w:rsid w:val="00776896"/>
    <w:rsid w:val="007777F5"/>
    <w:rsid w:val="007810D9"/>
    <w:rsid w:val="00782FE4"/>
    <w:rsid w:val="007832F0"/>
    <w:rsid w:val="00783A11"/>
    <w:rsid w:val="007845F9"/>
    <w:rsid w:val="007863AE"/>
    <w:rsid w:val="0079070C"/>
    <w:rsid w:val="0079196F"/>
    <w:rsid w:val="0079678A"/>
    <w:rsid w:val="00797E7E"/>
    <w:rsid w:val="00797FA5"/>
    <w:rsid w:val="007A23F6"/>
    <w:rsid w:val="007A32F0"/>
    <w:rsid w:val="007A42A0"/>
    <w:rsid w:val="007A53BE"/>
    <w:rsid w:val="007A77FB"/>
    <w:rsid w:val="007B1181"/>
    <w:rsid w:val="007B21AC"/>
    <w:rsid w:val="007B3574"/>
    <w:rsid w:val="007B44B7"/>
    <w:rsid w:val="007B64FB"/>
    <w:rsid w:val="007B65C4"/>
    <w:rsid w:val="007C11D0"/>
    <w:rsid w:val="007D236C"/>
    <w:rsid w:val="007D23DB"/>
    <w:rsid w:val="007D323D"/>
    <w:rsid w:val="007D3DB5"/>
    <w:rsid w:val="007D5F7F"/>
    <w:rsid w:val="007D6CB1"/>
    <w:rsid w:val="007D7436"/>
    <w:rsid w:val="007E18DD"/>
    <w:rsid w:val="007E2584"/>
    <w:rsid w:val="007E2A78"/>
    <w:rsid w:val="007E36EC"/>
    <w:rsid w:val="007E3E99"/>
    <w:rsid w:val="007E4182"/>
    <w:rsid w:val="007E600B"/>
    <w:rsid w:val="007E7669"/>
    <w:rsid w:val="007E784A"/>
    <w:rsid w:val="007E7ACD"/>
    <w:rsid w:val="007E7E86"/>
    <w:rsid w:val="007E7F67"/>
    <w:rsid w:val="007F04BC"/>
    <w:rsid w:val="007F24AC"/>
    <w:rsid w:val="007F5AAE"/>
    <w:rsid w:val="007F5CF8"/>
    <w:rsid w:val="007F6825"/>
    <w:rsid w:val="007F6BD2"/>
    <w:rsid w:val="007F6F07"/>
    <w:rsid w:val="00802C35"/>
    <w:rsid w:val="008049D0"/>
    <w:rsid w:val="00807F73"/>
    <w:rsid w:val="00810764"/>
    <w:rsid w:val="008203DE"/>
    <w:rsid w:val="00820545"/>
    <w:rsid w:val="008205FA"/>
    <w:rsid w:val="00820C04"/>
    <w:rsid w:val="00823369"/>
    <w:rsid w:val="0082488B"/>
    <w:rsid w:val="008250ED"/>
    <w:rsid w:val="00825661"/>
    <w:rsid w:val="0082612E"/>
    <w:rsid w:val="0082748B"/>
    <w:rsid w:val="0083314F"/>
    <w:rsid w:val="00834AAD"/>
    <w:rsid w:val="0083527C"/>
    <w:rsid w:val="00835BB0"/>
    <w:rsid w:val="00837A08"/>
    <w:rsid w:val="00840254"/>
    <w:rsid w:val="00840DB8"/>
    <w:rsid w:val="0084344D"/>
    <w:rsid w:val="0084384D"/>
    <w:rsid w:val="008454EC"/>
    <w:rsid w:val="00845636"/>
    <w:rsid w:val="008465F9"/>
    <w:rsid w:val="008474F3"/>
    <w:rsid w:val="008517A7"/>
    <w:rsid w:val="00853935"/>
    <w:rsid w:val="00853FBF"/>
    <w:rsid w:val="00854811"/>
    <w:rsid w:val="00854C8E"/>
    <w:rsid w:val="0085702A"/>
    <w:rsid w:val="00857192"/>
    <w:rsid w:val="00857592"/>
    <w:rsid w:val="00857B1F"/>
    <w:rsid w:val="00860D57"/>
    <w:rsid w:val="00861090"/>
    <w:rsid w:val="008612FB"/>
    <w:rsid w:val="008631DE"/>
    <w:rsid w:val="00863D3C"/>
    <w:rsid w:val="008666A2"/>
    <w:rsid w:val="00870219"/>
    <w:rsid w:val="00870BB5"/>
    <w:rsid w:val="00871744"/>
    <w:rsid w:val="00871D6D"/>
    <w:rsid w:val="008739D8"/>
    <w:rsid w:val="008742F3"/>
    <w:rsid w:val="00875D93"/>
    <w:rsid w:val="00875F1D"/>
    <w:rsid w:val="00877C90"/>
    <w:rsid w:val="00877F32"/>
    <w:rsid w:val="008810AF"/>
    <w:rsid w:val="008845A5"/>
    <w:rsid w:val="00884E5C"/>
    <w:rsid w:val="00886BC8"/>
    <w:rsid w:val="00891474"/>
    <w:rsid w:val="00891B5E"/>
    <w:rsid w:val="0089296A"/>
    <w:rsid w:val="00893E34"/>
    <w:rsid w:val="00895708"/>
    <w:rsid w:val="00895D1B"/>
    <w:rsid w:val="0089622D"/>
    <w:rsid w:val="008969A1"/>
    <w:rsid w:val="00897110"/>
    <w:rsid w:val="008A1168"/>
    <w:rsid w:val="008A2DB7"/>
    <w:rsid w:val="008A4272"/>
    <w:rsid w:val="008A5CFD"/>
    <w:rsid w:val="008A7ADF"/>
    <w:rsid w:val="008A7E7D"/>
    <w:rsid w:val="008B4092"/>
    <w:rsid w:val="008B573C"/>
    <w:rsid w:val="008B703C"/>
    <w:rsid w:val="008B74E7"/>
    <w:rsid w:val="008C185C"/>
    <w:rsid w:val="008C6E19"/>
    <w:rsid w:val="008D058F"/>
    <w:rsid w:val="008D177E"/>
    <w:rsid w:val="008D1CD8"/>
    <w:rsid w:val="008D261B"/>
    <w:rsid w:val="008D3191"/>
    <w:rsid w:val="008D3D1F"/>
    <w:rsid w:val="008D42CF"/>
    <w:rsid w:val="008D4C41"/>
    <w:rsid w:val="008D4D91"/>
    <w:rsid w:val="008D652A"/>
    <w:rsid w:val="008D6EB9"/>
    <w:rsid w:val="008D7353"/>
    <w:rsid w:val="008E0796"/>
    <w:rsid w:val="008E0E64"/>
    <w:rsid w:val="008E150E"/>
    <w:rsid w:val="008E18F4"/>
    <w:rsid w:val="008E2971"/>
    <w:rsid w:val="008E2CFE"/>
    <w:rsid w:val="008E42A6"/>
    <w:rsid w:val="008E623E"/>
    <w:rsid w:val="008E6689"/>
    <w:rsid w:val="008F021F"/>
    <w:rsid w:val="008F14D6"/>
    <w:rsid w:val="008F1BD9"/>
    <w:rsid w:val="008F445D"/>
    <w:rsid w:val="008F51A6"/>
    <w:rsid w:val="008F6A25"/>
    <w:rsid w:val="008F7004"/>
    <w:rsid w:val="00901CC0"/>
    <w:rsid w:val="009037A9"/>
    <w:rsid w:val="0090444B"/>
    <w:rsid w:val="00906829"/>
    <w:rsid w:val="00907139"/>
    <w:rsid w:val="009105EC"/>
    <w:rsid w:val="0091095E"/>
    <w:rsid w:val="00910F6A"/>
    <w:rsid w:val="009117E1"/>
    <w:rsid w:val="00913A16"/>
    <w:rsid w:val="009147A8"/>
    <w:rsid w:val="009149A4"/>
    <w:rsid w:val="00915CC7"/>
    <w:rsid w:val="00922D97"/>
    <w:rsid w:val="00923474"/>
    <w:rsid w:val="0092373B"/>
    <w:rsid w:val="00923ABD"/>
    <w:rsid w:val="00925A89"/>
    <w:rsid w:val="009263F2"/>
    <w:rsid w:val="0092649C"/>
    <w:rsid w:val="009310EC"/>
    <w:rsid w:val="00931B60"/>
    <w:rsid w:val="00931C46"/>
    <w:rsid w:val="00931F1E"/>
    <w:rsid w:val="009330C3"/>
    <w:rsid w:val="009334E1"/>
    <w:rsid w:val="009351D3"/>
    <w:rsid w:val="00936696"/>
    <w:rsid w:val="00937EDA"/>
    <w:rsid w:val="0094004C"/>
    <w:rsid w:val="009406D1"/>
    <w:rsid w:val="00943AA0"/>
    <w:rsid w:val="0094633D"/>
    <w:rsid w:val="00950FFF"/>
    <w:rsid w:val="0095289F"/>
    <w:rsid w:val="009538BD"/>
    <w:rsid w:val="00954AD6"/>
    <w:rsid w:val="00956509"/>
    <w:rsid w:val="00956D00"/>
    <w:rsid w:val="00971A8D"/>
    <w:rsid w:val="00971AF3"/>
    <w:rsid w:val="00972423"/>
    <w:rsid w:val="00972C5C"/>
    <w:rsid w:val="00973D70"/>
    <w:rsid w:val="009743F9"/>
    <w:rsid w:val="0097772F"/>
    <w:rsid w:val="00980FB1"/>
    <w:rsid w:val="00983D6D"/>
    <w:rsid w:val="009848CB"/>
    <w:rsid w:val="00985326"/>
    <w:rsid w:val="009855DB"/>
    <w:rsid w:val="0098717A"/>
    <w:rsid w:val="00992155"/>
    <w:rsid w:val="009929B1"/>
    <w:rsid w:val="00994840"/>
    <w:rsid w:val="00995273"/>
    <w:rsid w:val="009955EF"/>
    <w:rsid w:val="00995B7F"/>
    <w:rsid w:val="00996A79"/>
    <w:rsid w:val="00996DCA"/>
    <w:rsid w:val="00997E78"/>
    <w:rsid w:val="009A2AFF"/>
    <w:rsid w:val="009A3983"/>
    <w:rsid w:val="009A4734"/>
    <w:rsid w:val="009A4B46"/>
    <w:rsid w:val="009A52F5"/>
    <w:rsid w:val="009A55D4"/>
    <w:rsid w:val="009A5E9F"/>
    <w:rsid w:val="009A60AF"/>
    <w:rsid w:val="009A6835"/>
    <w:rsid w:val="009B0F4C"/>
    <w:rsid w:val="009B30B7"/>
    <w:rsid w:val="009B4846"/>
    <w:rsid w:val="009B4C76"/>
    <w:rsid w:val="009B55D7"/>
    <w:rsid w:val="009B56AF"/>
    <w:rsid w:val="009B6C8E"/>
    <w:rsid w:val="009B795D"/>
    <w:rsid w:val="009B7EAA"/>
    <w:rsid w:val="009C147E"/>
    <w:rsid w:val="009C1BE5"/>
    <w:rsid w:val="009C23D6"/>
    <w:rsid w:val="009C289F"/>
    <w:rsid w:val="009C3317"/>
    <w:rsid w:val="009C497A"/>
    <w:rsid w:val="009C618A"/>
    <w:rsid w:val="009C761E"/>
    <w:rsid w:val="009C7EC8"/>
    <w:rsid w:val="009D07A2"/>
    <w:rsid w:val="009D08EC"/>
    <w:rsid w:val="009D6300"/>
    <w:rsid w:val="009D7064"/>
    <w:rsid w:val="009D7C25"/>
    <w:rsid w:val="009E2D58"/>
    <w:rsid w:val="009E5FB6"/>
    <w:rsid w:val="009E6024"/>
    <w:rsid w:val="009E60DB"/>
    <w:rsid w:val="009E6567"/>
    <w:rsid w:val="009F049A"/>
    <w:rsid w:val="009F0515"/>
    <w:rsid w:val="009F09BD"/>
    <w:rsid w:val="009F0C02"/>
    <w:rsid w:val="009F24C0"/>
    <w:rsid w:val="009F2E2D"/>
    <w:rsid w:val="009F3F9E"/>
    <w:rsid w:val="009F5763"/>
    <w:rsid w:val="009F731A"/>
    <w:rsid w:val="00A0059D"/>
    <w:rsid w:val="00A00FCE"/>
    <w:rsid w:val="00A01010"/>
    <w:rsid w:val="00A029B1"/>
    <w:rsid w:val="00A107B5"/>
    <w:rsid w:val="00A11221"/>
    <w:rsid w:val="00A11CF2"/>
    <w:rsid w:val="00A13355"/>
    <w:rsid w:val="00A136A9"/>
    <w:rsid w:val="00A17DF8"/>
    <w:rsid w:val="00A20D5B"/>
    <w:rsid w:val="00A2179E"/>
    <w:rsid w:val="00A2181E"/>
    <w:rsid w:val="00A21BDB"/>
    <w:rsid w:val="00A25763"/>
    <w:rsid w:val="00A2598F"/>
    <w:rsid w:val="00A26BF1"/>
    <w:rsid w:val="00A30CFB"/>
    <w:rsid w:val="00A313B8"/>
    <w:rsid w:val="00A34537"/>
    <w:rsid w:val="00A34F2B"/>
    <w:rsid w:val="00A363F8"/>
    <w:rsid w:val="00A3753A"/>
    <w:rsid w:val="00A43282"/>
    <w:rsid w:val="00A446C2"/>
    <w:rsid w:val="00A44E21"/>
    <w:rsid w:val="00A46B7B"/>
    <w:rsid w:val="00A46B8B"/>
    <w:rsid w:val="00A471EC"/>
    <w:rsid w:val="00A51816"/>
    <w:rsid w:val="00A540CC"/>
    <w:rsid w:val="00A543E9"/>
    <w:rsid w:val="00A54A0B"/>
    <w:rsid w:val="00A576CA"/>
    <w:rsid w:val="00A5793E"/>
    <w:rsid w:val="00A600BB"/>
    <w:rsid w:val="00A60380"/>
    <w:rsid w:val="00A60B1C"/>
    <w:rsid w:val="00A619F6"/>
    <w:rsid w:val="00A630D8"/>
    <w:rsid w:val="00A64830"/>
    <w:rsid w:val="00A64BBE"/>
    <w:rsid w:val="00A70CE4"/>
    <w:rsid w:val="00A732E0"/>
    <w:rsid w:val="00A73678"/>
    <w:rsid w:val="00A742E4"/>
    <w:rsid w:val="00A75D94"/>
    <w:rsid w:val="00A7639A"/>
    <w:rsid w:val="00A779BE"/>
    <w:rsid w:val="00A80D45"/>
    <w:rsid w:val="00A82747"/>
    <w:rsid w:val="00A8440B"/>
    <w:rsid w:val="00A914B9"/>
    <w:rsid w:val="00A91530"/>
    <w:rsid w:val="00A926B9"/>
    <w:rsid w:val="00A9403A"/>
    <w:rsid w:val="00A940DD"/>
    <w:rsid w:val="00A94537"/>
    <w:rsid w:val="00A94595"/>
    <w:rsid w:val="00A95EB0"/>
    <w:rsid w:val="00A9673A"/>
    <w:rsid w:val="00A96C35"/>
    <w:rsid w:val="00AA028C"/>
    <w:rsid w:val="00AA206E"/>
    <w:rsid w:val="00AA3932"/>
    <w:rsid w:val="00AA6737"/>
    <w:rsid w:val="00AA6BDA"/>
    <w:rsid w:val="00AA6CBD"/>
    <w:rsid w:val="00AB1801"/>
    <w:rsid w:val="00AB1F8F"/>
    <w:rsid w:val="00AB390E"/>
    <w:rsid w:val="00AB5862"/>
    <w:rsid w:val="00AC0C3E"/>
    <w:rsid w:val="00AC0D66"/>
    <w:rsid w:val="00AC1F43"/>
    <w:rsid w:val="00AC4989"/>
    <w:rsid w:val="00AC5139"/>
    <w:rsid w:val="00AC5255"/>
    <w:rsid w:val="00AC570C"/>
    <w:rsid w:val="00AC68F6"/>
    <w:rsid w:val="00AD0157"/>
    <w:rsid w:val="00AD1996"/>
    <w:rsid w:val="00AD2C7D"/>
    <w:rsid w:val="00AD48E1"/>
    <w:rsid w:val="00AE1764"/>
    <w:rsid w:val="00AE3818"/>
    <w:rsid w:val="00AE5236"/>
    <w:rsid w:val="00AE7843"/>
    <w:rsid w:val="00AE7B61"/>
    <w:rsid w:val="00AF0297"/>
    <w:rsid w:val="00AF06F6"/>
    <w:rsid w:val="00AF271A"/>
    <w:rsid w:val="00AF387C"/>
    <w:rsid w:val="00AF42E1"/>
    <w:rsid w:val="00AF5289"/>
    <w:rsid w:val="00AF5A90"/>
    <w:rsid w:val="00AF7401"/>
    <w:rsid w:val="00B06B40"/>
    <w:rsid w:val="00B072D4"/>
    <w:rsid w:val="00B10465"/>
    <w:rsid w:val="00B11481"/>
    <w:rsid w:val="00B145E4"/>
    <w:rsid w:val="00B178BA"/>
    <w:rsid w:val="00B17AD6"/>
    <w:rsid w:val="00B20393"/>
    <w:rsid w:val="00B2280E"/>
    <w:rsid w:val="00B2338F"/>
    <w:rsid w:val="00B235B5"/>
    <w:rsid w:val="00B26AF3"/>
    <w:rsid w:val="00B26BB6"/>
    <w:rsid w:val="00B3048E"/>
    <w:rsid w:val="00B3057F"/>
    <w:rsid w:val="00B32C44"/>
    <w:rsid w:val="00B32E5E"/>
    <w:rsid w:val="00B372CC"/>
    <w:rsid w:val="00B40839"/>
    <w:rsid w:val="00B42AAD"/>
    <w:rsid w:val="00B43885"/>
    <w:rsid w:val="00B44F3F"/>
    <w:rsid w:val="00B464A3"/>
    <w:rsid w:val="00B501F4"/>
    <w:rsid w:val="00B548A6"/>
    <w:rsid w:val="00B602F9"/>
    <w:rsid w:val="00B60BE1"/>
    <w:rsid w:val="00B611BE"/>
    <w:rsid w:val="00B614CB"/>
    <w:rsid w:val="00B6243F"/>
    <w:rsid w:val="00B6351D"/>
    <w:rsid w:val="00B64782"/>
    <w:rsid w:val="00B703D4"/>
    <w:rsid w:val="00B70BD6"/>
    <w:rsid w:val="00B729AC"/>
    <w:rsid w:val="00B72DBE"/>
    <w:rsid w:val="00B7357A"/>
    <w:rsid w:val="00B80C43"/>
    <w:rsid w:val="00B81B3E"/>
    <w:rsid w:val="00B831CC"/>
    <w:rsid w:val="00B85A2D"/>
    <w:rsid w:val="00B86813"/>
    <w:rsid w:val="00B87B17"/>
    <w:rsid w:val="00B90B52"/>
    <w:rsid w:val="00B91603"/>
    <w:rsid w:val="00B917FB"/>
    <w:rsid w:val="00B91C91"/>
    <w:rsid w:val="00B9213C"/>
    <w:rsid w:val="00B93425"/>
    <w:rsid w:val="00B959DD"/>
    <w:rsid w:val="00B977FE"/>
    <w:rsid w:val="00BA0E54"/>
    <w:rsid w:val="00BA7056"/>
    <w:rsid w:val="00BB1145"/>
    <w:rsid w:val="00BB1349"/>
    <w:rsid w:val="00BB1993"/>
    <w:rsid w:val="00BB1F43"/>
    <w:rsid w:val="00BB209D"/>
    <w:rsid w:val="00BB406E"/>
    <w:rsid w:val="00BB40DF"/>
    <w:rsid w:val="00BB5B52"/>
    <w:rsid w:val="00BB7953"/>
    <w:rsid w:val="00BC1B01"/>
    <w:rsid w:val="00BC324D"/>
    <w:rsid w:val="00BC507C"/>
    <w:rsid w:val="00BC5D18"/>
    <w:rsid w:val="00BC6A0F"/>
    <w:rsid w:val="00BC6B78"/>
    <w:rsid w:val="00BC78BD"/>
    <w:rsid w:val="00BD4002"/>
    <w:rsid w:val="00BD6244"/>
    <w:rsid w:val="00BD6C59"/>
    <w:rsid w:val="00BD7D3C"/>
    <w:rsid w:val="00BE13E1"/>
    <w:rsid w:val="00BE3558"/>
    <w:rsid w:val="00BF224F"/>
    <w:rsid w:val="00BF26B0"/>
    <w:rsid w:val="00BF4713"/>
    <w:rsid w:val="00BF5190"/>
    <w:rsid w:val="00BF524F"/>
    <w:rsid w:val="00C007DA"/>
    <w:rsid w:val="00C01BBD"/>
    <w:rsid w:val="00C029FD"/>
    <w:rsid w:val="00C05310"/>
    <w:rsid w:val="00C064EC"/>
    <w:rsid w:val="00C10EDC"/>
    <w:rsid w:val="00C12715"/>
    <w:rsid w:val="00C12E28"/>
    <w:rsid w:val="00C147A1"/>
    <w:rsid w:val="00C1542F"/>
    <w:rsid w:val="00C17691"/>
    <w:rsid w:val="00C21950"/>
    <w:rsid w:val="00C23159"/>
    <w:rsid w:val="00C23785"/>
    <w:rsid w:val="00C23845"/>
    <w:rsid w:val="00C2462F"/>
    <w:rsid w:val="00C310F9"/>
    <w:rsid w:val="00C31191"/>
    <w:rsid w:val="00C31640"/>
    <w:rsid w:val="00C32875"/>
    <w:rsid w:val="00C374BC"/>
    <w:rsid w:val="00C37E44"/>
    <w:rsid w:val="00C40AC0"/>
    <w:rsid w:val="00C40F0E"/>
    <w:rsid w:val="00C41269"/>
    <w:rsid w:val="00C425CB"/>
    <w:rsid w:val="00C43194"/>
    <w:rsid w:val="00C458AB"/>
    <w:rsid w:val="00C5107C"/>
    <w:rsid w:val="00C5535A"/>
    <w:rsid w:val="00C55950"/>
    <w:rsid w:val="00C559B9"/>
    <w:rsid w:val="00C57475"/>
    <w:rsid w:val="00C57B65"/>
    <w:rsid w:val="00C608B2"/>
    <w:rsid w:val="00C62698"/>
    <w:rsid w:val="00C62E4C"/>
    <w:rsid w:val="00C62FF8"/>
    <w:rsid w:val="00C64675"/>
    <w:rsid w:val="00C6728D"/>
    <w:rsid w:val="00C70C7A"/>
    <w:rsid w:val="00C71292"/>
    <w:rsid w:val="00C721CB"/>
    <w:rsid w:val="00C72421"/>
    <w:rsid w:val="00C73232"/>
    <w:rsid w:val="00C74DD9"/>
    <w:rsid w:val="00C80847"/>
    <w:rsid w:val="00C828F1"/>
    <w:rsid w:val="00C8342A"/>
    <w:rsid w:val="00C860EF"/>
    <w:rsid w:val="00C86899"/>
    <w:rsid w:val="00C910C9"/>
    <w:rsid w:val="00C925C0"/>
    <w:rsid w:val="00C92BDD"/>
    <w:rsid w:val="00C9488F"/>
    <w:rsid w:val="00C94AE6"/>
    <w:rsid w:val="00C960D4"/>
    <w:rsid w:val="00C967A6"/>
    <w:rsid w:val="00C96985"/>
    <w:rsid w:val="00CA0F88"/>
    <w:rsid w:val="00CA2431"/>
    <w:rsid w:val="00CA37EC"/>
    <w:rsid w:val="00CA5015"/>
    <w:rsid w:val="00CA70E2"/>
    <w:rsid w:val="00CB1464"/>
    <w:rsid w:val="00CB2621"/>
    <w:rsid w:val="00CB276B"/>
    <w:rsid w:val="00CB3066"/>
    <w:rsid w:val="00CB379F"/>
    <w:rsid w:val="00CB3D81"/>
    <w:rsid w:val="00CB66BD"/>
    <w:rsid w:val="00CC1B02"/>
    <w:rsid w:val="00CC4A5F"/>
    <w:rsid w:val="00CC56E1"/>
    <w:rsid w:val="00CC748A"/>
    <w:rsid w:val="00CD2073"/>
    <w:rsid w:val="00CD28A0"/>
    <w:rsid w:val="00CD4E1D"/>
    <w:rsid w:val="00CD6354"/>
    <w:rsid w:val="00CD7718"/>
    <w:rsid w:val="00CE04C0"/>
    <w:rsid w:val="00CE2676"/>
    <w:rsid w:val="00CE3640"/>
    <w:rsid w:val="00CE479F"/>
    <w:rsid w:val="00CE56DD"/>
    <w:rsid w:val="00CF0289"/>
    <w:rsid w:val="00CF0E02"/>
    <w:rsid w:val="00CF14D4"/>
    <w:rsid w:val="00CF2065"/>
    <w:rsid w:val="00CF356F"/>
    <w:rsid w:val="00CF3DA6"/>
    <w:rsid w:val="00CF4B9B"/>
    <w:rsid w:val="00CF4D34"/>
    <w:rsid w:val="00CF4F72"/>
    <w:rsid w:val="00CF62F4"/>
    <w:rsid w:val="00D012D7"/>
    <w:rsid w:val="00D03437"/>
    <w:rsid w:val="00D04918"/>
    <w:rsid w:val="00D10A99"/>
    <w:rsid w:val="00D10FAD"/>
    <w:rsid w:val="00D1237E"/>
    <w:rsid w:val="00D12C87"/>
    <w:rsid w:val="00D13D2B"/>
    <w:rsid w:val="00D14284"/>
    <w:rsid w:val="00D145F6"/>
    <w:rsid w:val="00D165BF"/>
    <w:rsid w:val="00D171D4"/>
    <w:rsid w:val="00D17E71"/>
    <w:rsid w:val="00D205D3"/>
    <w:rsid w:val="00D20F34"/>
    <w:rsid w:val="00D24198"/>
    <w:rsid w:val="00D244FE"/>
    <w:rsid w:val="00D256D1"/>
    <w:rsid w:val="00D267A7"/>
    <w:rsid w:val="00D275E4"/>
    <w:rsid w:val="00D30606"/>
    <w:rsid w:val="00D316EE"/>
    <w:rsid w:val="00D31F85"/>
    <w:rsid w:val="00D33DCE"/>
    <w:rsid w:val="00D36A2E"/>
    <w:rsid w:val="00D36BEE"/>
    <w:rsid w:val="00D3760A"/>
    <w:rsid w:val="00D40780"/>
    <w:rsid w:val="00D41008"/>
    <w:rsid w:val="00D41335"/>
    <w:rsid w:val="00D41497"/>
    <w:rsid w:val="00D41F02"/>
    <w:rsid w:val="00D43843"/>
    <w:rsid w:val="00D457C6"/>
    <w:rsid w:val="00D46DCC"/>
    <w:rsid w:val="00D47399"/>
    <w:rsid w:val="00D5179C"/>
    <w:rsid w:val="00D540E6"/>
    <w:rsid w:val="00D547B2"/>
    <w:rsid w:val="00D5642C"/>
    <w:rsid w:val="00D6020B"/>
    <w:rsid w:val="00D61BC2"/>
    <w:rsid w:val="00D62705"/>
    <w:rsid w:val="00D637BE"/>
    <w:rsid w:val="00D66238"/>
    <w:rsid w:val="00D710CE"/>
    <w:rsid w:val="00D715CC"/>
    <w:rsid w:val="00D717C6"/>
    <w:rsid w:val="00D72FE3"/>
    <w:rsid w:val="00D745EA"/>
    <w:rsid w:val="00D74E1A"/>
    <w:rsid w:val="00D7775F"/>
    <w:rsid w:val="00D81FCD"/>
    <w:rsid w:val="00D8211B"/>
    <w:rsid w:val="00D83807"/>
    <w:rsid w:val="00D84A4F"/>
    <w:rsid w:val="00D8594E"/>
    <w:rsid w:val="00D918C8"/>
    <w:rsid w:val="00D9249E"/>
    <w:rsid w:val="00D92BC0"/>
    <w:rsid w:val="00D940D8"/>
    <w:rsid w:val="00D94BB6"/>
    <w:rsid w:val="00D955F1"/>
    <w:rsid w:val="00DA0834"/>
    <w:rsid w:val="00DA0E8E"/>
    <w:rsid w:val="00DA18A9"/>
    <w:rsid w:val="00DA18DF"/>
    <w:rsid w:val="00DA5770"/>
    <w:rsid w:val="00DA5F1E"/>
    <w:rsid w:val="00DA6613"/>
    <w:rsid w:val="00DA7108"/>
    <w:rsid w:val="00DA7A4A"/>
    <w:rsid w:val="00DB1F40"/>
    <w:rsid w:val="00DB3AA1"/>
    <w:rsid w:val="00DB421A"/>
    <w:rsid w:val="00DB5367"/>
    <w:rsid w:val="00DB64AD"/>
    <w:rsid w:val="00DC1A4D"/>
    <w:rsid w:val="00DC3577"/>
    <w:rsid w:val="00DC3F95"/>
    <w:rsid w:val="00DC451C"/>
    <w:rsid w:val="00DC5D57"/>
    <w:rsid w:val="00DD06AB"/>
    <w:rsid w:val="00DD139F"/>
    <w:rsid w:val="00DD2F55"/>
    <w:rsid w:val="00DD5CAF"/>
    <w:rsid w:val="00DD6E3B"/>
    <w:rsid w:val="00DD74D9"/>
    <w:rsid w:val="00DD78C4"/>
    <w:rsid w:val="00DD7A6C"/>
    <w:rsid w:val="00DE05A3"/>
    <w:rsid w:val="00DE0E7E"/>
    <w:rsid w:val="00DE217C"/>
    <w:rsid w:val="00DE29AD"/>
    <w:rsid w:val="00DE425B"/>
    <w:rsid w:val="00DE49CB"/>
    <w:rsid w:val="00DE6B91"/>
    <w:rsid w:val="00DE75F4"/>
    <w:rsid w:val="00DE763D"/>
    <w:rsid w:val="00DE7EFF"/>
    <w:rsid w:val="00DF0F94"/>
    <w:rsid w:val="00DF108B"/>
    <w:rsid w:val="00DF1119"/>
    <w:rsid w:val="00DF2E02"/>
    <w:rsid w:val="00DF4F81"/>
    <w:rsid w:val="00E01D13"/>
    <w:rsid w:val="00E02041"/>
    <w:rsid w:val="00E03B10"/>
    <w:rsid w:val="00E03FE2"/>
    <w:rsid w:val="00E04E8D"/>
    <w:rsid w:val="00E05AE8"/>
    <w:rsid w:val="00E07BDE"/>
    <w:rsid w:val="00E1276A"/>
    <w:rsid w:val="00E13FD2"/>
    <w:rsid w:val="00E16490"/>
    <w:rsid w:val="00E178A9"/>
    <w:rsid w:val="00E17A9B"/>
    <w:rsid w:val="00E17D2D"/>
    <w:rsid w:val="00E20639"/>
    <w:rsid w:val="00E20CB7"/>
    <w:rsid w:val="00E21FA4"/>
    <w:rsid w:val="00E26FE0"/>
    <w:rsid w:val="00E3245E"/>
    <w:rsid w:val="00E327CC"/>
    <w:rsid w:val="00E3336E"/>
    <w:rsid w:val="00E35F0A"/>
    <w:rsid w:val="00E37CEB"/>
    <w:rsid w:val="00E40604"/>
    <w:rsid w:val="00E41463"/>
    <w:rsid w:val="00E419D6"/>
    <w:rsid w:val="00E41C4A"/>
    <w:rsid w:val="00E44041"/>
    <w:rsid w:val="00E50502"/>
    <w:rsid w:val="00E53D5A"/>
    <w:rsid w:val="00E55943"/>
    <w:rsid w:val="00E55EB6"/>
    <w:rsid w:val="00E56529"/>
    <w:rsid w:val="00E60B8D"/>
    <w:rsid w:val="00E6231C"/>
    <w:rsid w:val="00E62579"/>
    <w:rsid w:val="00E62B35"/>
    <w:rsid w:val="00E66742"/>
    <w:rsid w:val="00E66F25"/>
    <w:rsid w:val="00E67B4A"/>
    <w:rsid w:val="00E712A5"/>
    <w:rsid w:val="00E734BE"/>
    <w:rsid w:val="00E747DF"/>
    <w:rsid w:val="00E77377"/>
    <w:rsid w:val="00E81184"/>
    <w:rsid w:val="00E8130B"/>
    <w:rsid w:val="00E8156A"/>
    <w:rsid w:val="00E81752"/>
    <w:rsid w:val="00E824E4"/>
    <w:rsid w:val="00E82622"/>
    <w:rsid w:val="00E82F9B"/>
    <w:rsid w:val="00E82FA1"/>
    <w:rsid w:val="00E83FBB"/>
    <w:rsid w:val="00E87979"/>
    <w:rsid w:val="00E87F43"/>
    <w:rsid w:val="00E9226F"/>
    <w:rsid w:val="00E952C5"/>
    <w:rsid w:val="00EA03B3"/>
    <w:rsid w:val="00EA04BD"/>
    <w:rsid w:val="00EA1FC2"/>
    <w:rsid w:val="00EA2A4F"/>
    <w:rsid w:val="00EA4F48"/>
    <w:rsid w:val="00EA65DF"/>
    <w:rsid w:val="00EA7332"/>
    <w:rsid w:val="00EB3489"/>
    <w:rsid w:val="00EB417A"/>
    <w:rsid w:val="00EB43D9"/>
    <w:rsid w:val="00EB478C"/>
    <w:rsid w:val="00EB4D9B"/>
    <w:rsid w:val="00EB5E24"/>
    <w:rsid w:val="00EB61D2"/>
    <w:rsid w:val="00EB7FAB"/>
    <w:rsid w:val="00EC1DFB"/>
    <w:rsid w:val="00EC25F8"/>
    <w:rsid w:val="00EC2C65"/>
    <w:rsid w:val="00EC2F67"/>
    <w:rsid w:val="00EC5911"/>
    <w:rsid w:val="00EC6AC7"/>
    <w:rsid w:val="00EC74F2"/>
    <w:rsid w:val="00ED227C"/>
    <w:rsid w:val="00ED3178"/>
    <w:rsid w:val="00ED4038"/>
    <w:rsid w:val="00ED668A"/>
    <w:rsid w:val="00ED789E"/>
    <w:rsid w:val="00ED7EF5"/>
    <w:rsid w:val="00ED7F12"/>
    <w:rsid w:val="00EE2DE0"/>
    <w:rsid w:val="00EE4B17"/>
    <w:rsid w:val="00EE4B6A"/>
    <w:rsid w:val="00EE4CB9"/>
    <w:rsid w:val="00EE591B"/>
    <w:rsid w:val="00EE603B"/>
    <w:rsid w:val="00EE6F58"/>
    <w:rsid w:val="00EF1781"/>
    <w:rsid w:val="00EF1EF1"/>
    <w:rsid w:val="00EF2028"/>
    <w:rsid w:val="00EF4082"/>
    <w:rsid w:val="00EF5323"/>
    <w:rsid w:val="00EF6226"/>
    <w:rsid w:val="00F05BF1"/>
    <w:rsid w:val="00F07677"/>
    <w:rsid w:val="00F10FAB"/>
    <w:rsid w:val="00F12E94"/>
    <w:rsid w:val="00F14E8C"/>
    <w:rsid w:val="00F16B60"/>
    <w:rsid w:val="00F211A5"/>
    <w:rsid w:val="00F2302A"/>
    <w:rsid w:val="00F23569"/>
    <w:rsid w:val="00F24AED"/>
    <w:rsid w:val="00F24E0F"/>
    <w:rsid w:val="00F26323"/>
    <w:rsid w:val="00F313B8"/>
    <w:rsid w:val="00F31872"/>
    <w:rsid w:val="00F32DCB"/>
    <w:rsid w:val="00F342B5"/>
    <w:rsid w:val="00F3623E"/>
    <w:rsid w:val="00F363E0"/>
    <w:rsid w:val="00F36F17"/>
    <w:rsid w:val="00F372BC"/>
    <w:rsid w:val="00F40281"/>
    <w:rsid w:val="00F416C7"/>
    <w:rsid w:val="00F41EE3"/>
    <w:rsid w:val="00F42727"/>
    <w:rsid w:val="00F437B2"/>
    <w:rsid w:val="00F4458E"/>
    <w:rsid w:val="00F45DD2"/>
    <w:rsid w:val="00F463DA"/>
    <w:rsid w:val="00F46991"/>
    <w:rsid w:val="00F50C32"/>
    <w:rsid w:val="00F514A1"/>
    <w:rsid w:val="00F51DB5"/>
    <w:rsid w:val="00F52209"/>
    <w:rsid w:val="00F5369D"/>
    <w:rsid w:val="00F55BDC"/>
    <w:rsid w:val="00F568C3"/>
    <w:rsid w:val="00F56C34"/>
    <w:rsid w:val="00F57003"/>
    <w:rsid w:val="00F572F6"/>
    <w:rsid w:val="00F62DB9"/>
    <w:rsid w:val="00F63191"/>
    <w:rsid w:val="00F6420A"/>
    <w:rsid w:val="00F65D77"/>
    <w:rsid w:val="00F665FF"/>
    <w:rsid w:val="00F672A6"/>
    <w:rsid w:val="00F72F76"/>
    <w:rsid w:val="00F741BD"/>
    <w:rsid w:val="00F74F94"/>
    <w:rsid w:val="00F750FB"/>
    <w:rsid w:val="00F7564B"/>
    <w:rsid w:val="00F7611A"/>
    <w:rsid w:val="00F8203D"/>
    <w:rsid w:val="00F82F06"/>
    <w:rsid w:val="00F915BA"/>
    <w:rsid w:val="00F92D9A"/>
    <w:rsid w:val="00F937BC"/>
    <w:rsid w:val="00F94B5A"/>
    <w:rsid w:val="00F95F3A"/>
    <w:rsid w:val="00F96505"/>
    <w:rsid w:val="00FA0F7A"/>
    <w:rsid w:val="00FA2283"/>
    <w:rsid w:val="00FA2BAE"/>
    <w:rsid w:val="00FA347F"/>
    <w:rsid w:val="00FA3CCB"/>
    <w:rsid w:val="00FA727D"/>
    <w:rsid w:val="00FB047C"/>
    <w:rsid w:val="00FB3F6D"/>
    <w:rsid w:val="00FB542F"/>
    <w:rsid w:val="00FB6937"/>
    <w:rsid w:val="00FC0AB9"/>
    <w:rsid w:val="00FC247C"/>
    <w:rsid w:val="00FC40DE"/>
    <w:rsid w:val="00FC57D3"/>
    <w:rsid w:val="00FC6B1B"/>
    <w:rsid w:val="00FC6C4D"/>
    <w:rsid w:val="00FD004C"/>
    <w:rsid w:val="00FD2231"/>
    <w:rsid w:val="00FD28DD"/>
    <w:rsid w:val="00FD39ED"/>
    <w:rsid w:val="00FD3A66"/>
    <w:rsid w:val="00FD5EB5"/>
    <w:rsid w:val="00FD631C"/>
    <w:rsid w:val="00FD75C0"/>
    <w:rsid w:val="00FE0FD0"/>
    <w:rsid w:val="00FE7C67"/>
    <w:rsid w:val="00FE7ED6"/>
    <w:rsid w:val="00FF0497"/>
    <w:rsid w:val="00FF15CB"/>
    <w:rsid w:val="00FF169E"/>
    <w:rsid w:val="00FF1DD2"/>
    <w:rsid w:val="00FF60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1727D8-BC76-436E-91B6-F0EBE3C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340"/>
  </w:style>
  <w:style w:type="paragraph" w:styleId="1">
    <w:name w:val="heading 1"/>
    <w:basedOn w:val="a0"/>
    <w:next w:val="a0"/>
    <w:link w:val="10"/>
    <w:uiPriority w:val="9"/>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uiPriority w:val="99"/>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5">
    <w:name w:val="heading 5"/>
    <w:basedOn w:val="a0"/>
    <w:next w:val="a0"/>
    <w:link w:val="50"/>
    <w:qFormat/>
    <w:rsid w:val="00021945"/>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0"/>
    <w:next w:val="a0"/>
    <w:link w:val="60"/>
    <w:uiPriority w:val="99"/>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7">
    <w:name w:val="heading 7"/>
    <w:basedOn w:val="a0"/>
    <w:next w:val="a0"/>
    <w:link w:val="70"/>
    <w:qFormat/>
    <w:rsid w:val="00021945"/>
    <w:pPr>
      <w:keepNext/>
      <w:keepLines/>
      <w:spacing w:before="200" w:after="0" w:line="240" w:lineRule="auto"/>
      <w:outlineLvl w:val="6"/>
    </w:pPr>
    <w:rPr>
      <w:rFonts w:ascii="Cambria" w:eastAsia="Times New Roman" w:hAnsi="Cambria" w:cs="Times New Roman"/>
      <w:i/>
      <w:iCs/>
      <w:color w:val="404040"/>
      <w:sz w:val="20"/>
      <w:szCs w:val="20"/>
    </w:rPr>
  </w:style>
  <w:style w:type="paragraph" w:styleId="8">
    <w:name w:val="heading 8"/>
    <w:basedOn w:val="a0"/>
    <w:next w:val="a0"/>
    <w:link w:val="80"/>
    <w:uiPriority w:val="99"/>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paragraph" w:styleId="9">
    <w:name w:val="heading 9"/>
    <w:basedOn w:val="a0"/>
    <w:next w:val="a0"/>
    <w:link w:val="90"/>
    <w:qFormat/>
    <w:rsid w:val="00021945"/>
    <w:pPr>
      <w:spacing w:before="240" w:after="60" w:line="240" w:lineRule="auto"/>
      <w:outlineLvl w:val="8"/>
    </w:pPr>
    <w:rPr>
      <w:rFonts w:ascii="Arial" w:eastAsia="Times New Roman" w:hAnsi="Arial" w:cs="Arial"/>
      <w:lang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9"/>
    <w:rsid w:val="007D23DB"/>
    <w:rPr>
      <w:rFonts w:ascii="Arial" w:eastAsia="Times New Roman" w:hAnsi="Arial" w:cs="Arial"/>
      <w:b/>
      <w:bCs/>
      <w:sz w:val="26"/>
      <w:szCs w:val="26"/>
      <w:lang w:val="en-US" w:eastAsia="bg-BG"/>
    </w:rPr>
  </w:style>
  <w:style w:type="character" w:customStyle="1" w:styleId="40">
    <w:name w:val="Заглавие 4 Знак"/>
    <w:basedOn w:val="a1"/>
    <w:link w:val="4"/>
    <w:uiPriority w:val="99"/>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uiPriority w:val="99"/>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1">
    <w:name w:val="Основен текст (5)_"/>
    <w:basedOn w:val="a1"/>
    <w:link w:val="510"/>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1"/>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1">
    <w:name w:val="Основен текст (7)_"/>
    <w:basedOn w:val="a1"/>
    <w:link w:val="710"/>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1"/>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2">
    <w:name w:val="Основен текст (5)"/>
    <w:basedOn w:val="51"/>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1"/>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2">
    <w:name w:val="Основен текст (7)"/>
    <w:basedOn w:val="a1"/>
    <w:uiPriority w:val="99"/>
    <w:rsid w:val="007D23DB"/>
    <w:rPr>
      <w:rFonts w:ascii="Times New Roman" w:hAnsi="Times New Roman" w:cs="Times New Roman"/>
      <w:sz w:val="10"/>
      <w:szCs w:val="10"/>
      <w:u w:val="none"/>
    </w:rPr>
  </w:style>
  <w:style w:type="character" w:customStyle="1" w:styleId="91">
    <w:name w:val="Основен текст (9)_"/>
    <w:basedOn w:val="a1"/>
    <w:link w:val="910"/>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2">
    <w:name w:val="Основен текст (9) + Не е курсив"/>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3">
    <w:name w:val="Заглавие #9_"/>
    <w:basedOn w:val="a1"/>
    <w:link w:val="94"/>
    <w:uiPriority w:val="99"/>
    <w:locked/>
    <w:rsid w:val="007D23DB"/>
    <w:rPr>
      <w:rFonts w:ascii="Times New Roman" w:hAnsi="Times New Roman" w:cs="Times New Roman"/>
      <w:b/>
      <w:bCs/>
      <w:shd w:val="clear" w:color="auto" w:fill="FFFFFF"/>
    </w:rPr>
  </w:style>
  <w:style w:type="character" w:customStyle="1" w:styleId="53">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5">
    <w:name w:val="Основен текст (9)"/>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1"/>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3">
    <w:name w:val="Заглавие #7_"/>
    <w:basedOn w:val="a1"/>
    <w:link w:val="74"/>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5">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4">
    <w:name w:val="Заглавие #5_"/>
    <w:basedOn w:val="a1"/>
    <w:link w:val="55"/>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0">
    <w:name w:val="Основен текст (5)1"/>
    <w:basedOn w:val="a0"/>
    <w:link w:val="51"/>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0">
    <w:name w:val="Основен текст (7)1"/>
    <w:basedOn w:val="a0"/>
    <w:link w:val="71"/>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0">
    <w:name w:val="Основен текст (9)1"/>
    <w:basedOn w:val="a0"/>
    <w:link w:val="91"/>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4">
    <w:name w:val="Заглавие #9"/>
    <w:basedOn w:val="a0"/>
    <w:link w:val="93"/>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4">
    <w:name w:val="Заглавие #7"/>
    <w:basedOn w:val="a0"/>
    <w:link w:val="73"/>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5">
    <w:name w:val="Заглавие #5"/>
    <w:basedOn w:val="a0"/>
    <w:link w:val="54"/>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uiPriority w:val="1"/>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uiPriority w:val="99"/>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uiPriority w:val="99"/>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uiPriority w:val="99"/>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uiPriority w:val="99"/>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uiPriority w:val="99"/>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Char Char1"/>
    <w:basedOn w:val="a1"/>
    <w:uiPriority w:val="99"/>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uiPriority w:val="99"/>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uiPriority w:val="99"/>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uiPriority w:val="99"/>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uiPriority w:val="22"/>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uiPriority w:val="99"/>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uiPriority w:val="99"/>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uiPriority w:val="99"/>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uiPriority w:val="99"/>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uiPriority w:val="99"/>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6">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uiPriority w:val="99"/>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5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uiPriority w:val="99"/>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uiPriority w:val="59"/>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uiPriority w:val="99"/>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5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rsid w:val="00D7775F"/>
    <w:rPr>
      <w:sz w:val="20"/>
      <w:szCs w:val="20"/>
    </w:rPr>
  </w:style>
  <w:style w:type="paragraph" w:styleId="afff">
    <w:name w:val="annotation text"/>
    <w:basedOn w:val="a0"/>
    <w:link w:val="afff0"/>
    <w:uiPriority w:val="99"/>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unhideWhenUsed/>
    <w:rsid w:val="00D7775F"/>
    <w:rPr>
      <w:b/>
      <w:bCs/>
    </w:rPr>
  </w:style>
  <w:style w:type="character" w:customStyle="1" w:styleId="afff4">
    <w:name w:val="Предмет на коментар Знак"/>
    <w:basedOn w:val="afff0"/>
    <w:link w:val="afff3"/>
    <w:uiPriority w:val="99"/>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uiPriority w:val="99"/>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uiPriority w:val="99"/>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34"/>
    <w:qFormat/>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6">
    <w:name w:val="Мрежа в таблица5"/>
    <w:basedOn w:val="a2"/>
    <w:next w:val="affb"/>
    <w:uiPriority w:val="5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uiPriority w:val="99"/>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D171D4"/>
  </w:style>
  <w:style w:type="paragraph" w:customStyle="1" w:styleId="Heading11">
    <w:name w:val="Heading 11"/>
    <w:basedOn w:val="a0"/>
    <w:next w:val="a0"/>
    <w:uiPriority w:val="9"/>
    <w:qFormat/>
    <w:rsid w:val="00D171D4"/>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0"/>
    <w:next w:val="a0"/>
    <w:autoRedefine/>
    <w:uiPriority w:val="9"/>
    <w:unhideWhenUsed/>
    <w:qFormat/>
    <w:rsid w:val="00D171D4"/>
    <w:pPr>
      <w:keepNext/>
      <w:keepLines/>
      <w:numPr>
        <w:numId w:val="15"/>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2">
    <w:name w:val="No List12"/>
    <w:next w:val="a3"/>
    <w:uiPriority w:val="99"/>
    <w:semiHidden/>
    <w:unhideWhenUsed/>
    <w:rsid w:val="00D171D4"/>
  </w:style>
  <w:style w:type="character" w:customStyle="1" w:styleId="Heading1Char1">
    <w:name w:val="Heading 1 Char1"/>
    <w:uiPriority w:val="9"/>
    <w:rsid w:val="00D171D4"/>
    <w:rPr>
      <w:rFonts w:ascii="Cambria" w:eastAsia="Times New Roman" w:hAnsi="Cambria" w:cs="Times New Roman"/>
      <w:b/>
      <w:bCs/>
      <w:color w:val="365F91"/>
      <w:sz w:val="28"/>
      <w:szCs w:val="28"/>
    </w:rPr>
  </w:style>
  <w:style w:type="character" w:customStyle="1" w:styleId="Heading2Char1">
    <w:name w:val="Heading 2 Char1"/>
    <w:uiPriority w:val="9"/>
    <w:semiHidden/>
    <w:rsid w:val="00D171D4"/>
    <w:rPr>
      <w:rFonts w:ascii="Cambria" w:eastAsia="Times New Roman" w:hAnsi="Cambria" w:cs="Times New Roman"/>
      <w:b/>
      <w:bCs/>
      <w:color w:val="4F81BD"/>
      <w:sz w:val="26"/>
      <w:szCs w:val="26"/>
    </w:rPr>
  </w:style>
  <w:style w:type="table" w:customStyle="1" w:styleId="66">
    <w:name w:val="Мрежа в таблица6"/>
    <w:basedOn w:val="a2"/>
    <w:next w:val="affb"/>
    <w:uiPriority w:val="59"/>
    <w:rsid w:val="004D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Мрежа в таблица7"/>
    <w:basedOn w:val="a2"/>
    <w:next w:val="affb"/>
    <w:uiPriority w:val="59"/>
    <w:rsid w:val="00E8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semiHidden/>
    <w:unhideWhenUsed/>
    <w:rsid w:val="00D84A4F"/>
  </w:style>
  <w:style w:type="numbering" w:customStyle="1" w:styleId="133">
    <w:name w:val="Без списък13"/>
    <w:next w:val="a3"/>
    <w:uiPriority w:val="99"/>
    <w:semiHidden/>
    <w:rsid w:val="00D84A4F"/>
  </w:style>
  <w:style w:type="table" w:customStyle="1" w:styleId="TableGrid4">
    <w:name w:val="Table Grid4"/>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b"/>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D84A4F"/>
  </w:style>
  <w:style w:type="numbering" w:customStyle="1" w:styleId="1120">
    <w:name w:val="Без списък112"/>
    <w:next w:val="a3"/>
    <w:uiPriority w:val="99"/>
    <w:semiHidden/>
    <w:unhideWhenUsed/>
    <w:rsid w:val="00D84A4F"/>
  </w:style>
  <w:style w:type="table" w:customStyle="1" w:styleId="134">
    <w:name w:val="Мрежа в таблица13"/>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Мрежа в таблица1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Мрежа в таблица22"/>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Без списък21"/>
    <w:next w:val="a3"/>
    <w:semiHidden/>
    <w:rsid w:val="00D84A4F"/>
  </w:style>
  <w:style w:type="table" w:customStyle="1" w:styleId="312">
    <w:name w:val="Мрежа в таблица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Без списък31"/>
    <w:next w:val="a3"/>
    <w:uiPriority w:val="99"/>
    <w:semiHidden/>
    <w:unhideWhenUsed/>
    <w:rsid w:val="00D84A4F"/>
  </w:style>
  <w:style w:type="numbering" w:customStyle="1" w:styleId="1210">
    <w:name w:val="Без списък121"/>
    <w:next w:val="a3"/>
    <w:uiPriority w:val="99"/>
    <w:semiHidden/>
    <w:unhideWhenUsed/>
    <w:rsid w:val="00D84A4F"/>
  </w:style>
  <w:style w:type="table" w:customStyle="1" w:styleId="411">
    <w:name w:val="Мрежа в таблица41"/>
    <w:basedOn w:val="a2"/>
    <w:next w:val="affb"/>
    <w:uiPriority w:val="99"/>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rsid w:val="00D84A4F"/>
  </w:style>
  <w:style w:type="numbering" w:customStyle="1" w:styleId="11110">
    <w:name w:val="Без списък1111"/>
    <w:next w:val="a3"/>
    <w:uiPriority w:val="99"/>
    <w:semiHidden/>
    <w:unhideWhenUsed/>
    <w:rsid w:val="00D84A4F"/>
  </w:style>
  <w:style w:type="table" w:customStyle="1" w:styleId="1211">
    <w:name w:val="Мрежа в таблица121"/>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Мрежа в таблица2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Мрежа в таблица51"/>
    <w:basedOn w:val="a2"/>
    <w:next w:val="affb"/>
    <w:uiPriority w:val="99"/>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84A4F"/>
    <w:pPr>
      <w:numPr>
        <w:numId w:val="16"/>
      </w:numPr>
    </w:pPr>
  </w:style>
  <w:style w:type="table" w:customStyle="1" w:styleId="TableGrid31">
    <w:name w:val="Table Grid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ark">
    <w:name w:val="nomark"/>
    <w:basedOn w:val="a1"/>
    <w:rsid w:val="00D84A4F"/>
  </w:style>
  <w:style w:type="character" w:customStyle="1" w:styleId="skypetbinnertext">
    <w:name w:val="skype_tb_innertext"/>
    <w:basedOn w:val="a1"/>
    <w:rsid w:val="00D84A4F"/>
  </w:style>
  <w:style w:type="paragraph" w:customStyle="1" w:styleId="CharChar0">
    <w:name w:val="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uiPriority w:val="34"/>
    <w:qFormat/>
    <w:rsid w:val="00D84A4F"/>
    <w:pPr>
      <w:ind w:left="708"/>
    </w:pPr>
    <w:rPr>
      <w:rFonts w:ascii="Calibri" w:eastAsia="Times New Roman" w:hAnsi="Calibri" w:cs="Times New Roman"/>
      <w:lang w:val="en-US"/>
    </w:rPr>
  </w:style>
  <w:style w:type="character" w:customStyle="1" w:styleId="FontStyle44">
    <w:name w:val="Font Style44"/>
    <w:rsid w:val="00D84A4F"/>
    <w:rPr>
      <w:rFonts w:ascii="Times New Roman" w:hAnsi="Times New Roman" w:cs="Times New Roman"/>
      <w:sz w:val="20"/>
      <w:szCs w:val="20"/>
    </w:rPr>
  </w:style>
  <w:style w:type="paragraph" w:customStyle="1" w:styleId="Style12">
    <w:name w:val="Style12"/>
    <w:basedOn w:val="a0"/>
    <w:rsid w:val="00D84A4F"/>
    <w:pPr>
      <w:widowControl w:val="0"/>
      <w:autoSpaceDE w:val="0"/>
      <w:autoSpaceDN w:val="0"/>
      <w:adjustRightInd w:val="0"/>
      <w:spacing w:after="0" w:line="277" w:lineRule="exact"/>
      <w:ind w:firstLine="1075"/>
      <w:jc w:val="both"/>
    </w:pPr>
    <w:rPr>
      <w:rFonts w:ascii="Times New Roman" w:eastAsia="Times New Roman" w:hAnsi="Times New Roman" w:cs="Times New Roman"/>
      <w:sz w:val="24"/>
      <w:szCs w:val="24"/>
      <w:lang w:eastAsia="bg-BG"/>
    </w:rPr>
  </w:style>
  <w:style w:type="paragraph" w:customStyle="1" w:styleId="Style17">
    <w:name w:val="Style17"/>
    <w:basedOn w:val="a0"/>
    <w:rsid w:val="00D84A4F"/>
    <w:pPr>
      <w:widowControl w:val="0"/>
      <w:autoSpaceDE w:val="0"/>
      <w:autoSpaceDN w:val="0"/>
      <w:adjustRightInd w:val="0"/>
      <w:spacing w:after="0" w:line="269" w:lineRule="exact"/>
      <w:ind w:firstLine="720"/>
    </w:pPr>
    <w:rPr>
      <w:rFonts w:ascii="Times New Roman" w:eastAsia="Times New Roman" w:hAnsi="Times New Roman" w:cs="Times New Roman"/>
      <w:sz w:val="24"/>
      <w:szCs w:val="24"/>
      <w:lang w:eastAsia="bg-BG"/>
    </w:rPr>
  </w:style>
  <w:style w:type="character" w:customStyle="1" w:styleId="FontStyle26">
    <w:name w:val="Font Style26"/>
    <w:rsid w:val="00D84A4F"/>
    <w:rPr>
      <w:rFonts w:ascii="Times New Roman" w:hAnsi="Times New Roman" w:cs="Times New Roman"/>
      <w:b/>
      <w:bCs/>
      <w:sz w:val="22"/>
      <w:szCs w:val="22"/>
    </w:rPr>
  </w:style>
  <w:style w:type="character" w:customStyle="1" w:styleId="FontStyle27">
    <w:name w:val="Font Style27"/>
    <w:rsid w:val="00D84A4F"/>
    <w:rPr>
      <w:rFonts w:ascii="Times New Roman" w:hAnsi="Times New Roman" w:cs="Times New Roman"/>
      <w:b/>
      <w:bCs/>
      <w:sz w:val="16"/>
      <w:szCs w:val="16"/>
    </w:rPr>
  </w:style>
  <w:style w:type="character" w:customStyle="1" w:styleId="FontStyle29">
    <w:name w:val="Font Style29"/>
    <w:rsid w:val="00D84A4F"/>
    <w:rPr>
      <w:rFonts w:ascii="Times New Roman" w:hAnsi="Times New Roman" w:cs="Times New Roman"/>
      <w:i/>
      <w:iCs/>
      <w:sz w:val="22"/>
      <w:szCs w:val="22"/>
    </w:rPr>
  </w:style>
  <w:style w:type="character" w:customStyle="1" w:styleId="FontStyle30">
    <w:name w:val="Font Style30"/>
    <w:rsid w:val="00D84A4F"/>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3">
    <w:name w:val="No List3"/>
    <w:next w:val="a3"/>
    <w:uiPriority w:val="99"/>
    <w:semiHidden/>
    <w:unhideWhenUsed/>
    <w:rsid w:val="00F342B5"/>
  </w:style>
  <w:style w:type="numbering" w:customStyle="1" w:styleId="142">
    <w:name w:val="Без списък14"/>
    <w:next w:val="a3"/>
    <w:uiPriority w:val="99"/>
    <w:semiHidden/>
    <w:unhideWhenUsed/>
    <w:rsid w:val="00F342B5"/>
  </w:style>
  <w:style w:type="table" w:customStyle="1" w:styleId="TableGrid5">
    <w:name w:val="Table Grid5"/>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semiHidden/>
    <w:rsid w:val="00F342B5"/>
  </w:style>
  <w:style w:type="numbering" w:customStyle="1" w:styleId="113">
    <w:name w:val="Без списък113"/>
    <w:next w:val="a3"/>
    <w:uiPriority w:val="99"/>
    <w:semiHidden/>
    <w:unhideWhenUsed/>
    <w:rsid w:val="00F342B5"/>
  </w:style>
  <w:style w:type="table" w:customStyle="1" w:styleId="143">
    <w:name w:val="Мрежа в таблица14"/>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Мрежа в таблица1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Мрежа в таблица23"/>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Без списък22"/>
    <w:next w:val="a3"/>
    <w:semiHidden/>
    <w:rsid w:val="00F342B5"/>
  </w:style>
  <w:style w:type="table" w:customStyle="1" w:styleId="322">
    <w:name w:val="Мрежа в таблица32"/>
    <w:basedOn w:val="a2"/>
    <w:next w:val="affb"/>
    <w:rsid w:val="00F342B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Без списък32"/>
    <w:next w:val="a3"/>
    <w:uiPriority w:val="99"/>
    <w:semiHidden/>
    <w:unhideWhenUsed/>
    <w:rsid w:val="00F342B5"/>
  </w:style>
  <w:style w:type="numbering" w:customStyle="1" w:styleId="1220">
    <w:name w:val="Без списък122"/>
    <w:next w:val="a3"/>
    <w:uiPriority w:val="99"/>
    <w:semiHidden/>
    <w:unhideWhenUsed/>
    <w:rsid w:val="00F342B5"/>
  </w:style>
  <w:style w:type="table" w:customStyle="1" w:styleId="420">
    <w:name w:val="Мрежа в таблица42"/>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F342B5"/>
  </w:style>
  <w:style w:type="numbering" w:customStyle="1" w:styleId="1112">
    <w:name w:val="Без списък1112"/>
    <w:next w:val="a3"/>
    <w:uiPriority w:val="99"/>
    <w:semiHidden/>
    <w:unhideWhenUsed/>
    <w:rsid w:val="00F342B5"/>
  </w:style>
  <w:style w:type="table" w:customStyle="1" w:styleId="1221">
    <w:name w:val="Мрежа в таблица122"/>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Мрежа в таблица2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1"/>
    <w:rsid w:val="00F342B5"/>
  </w:style>
  <w:style w:type="character" w:customStyle="1" w:styleId="label2">
    <w:name w:val="label2"/>
    <w:basedOn w:val="a1"/>
    <w:rsid w:val="00F342B5"/>
  </w:style>
  <w:style w:type="character" w:customStyle="1" w:styleId="ekattev">
    <w:name w:val="ekatte_v"/>
    <w:basedOn w:val="a1"/>
    <w:rsid w:val="00F342B5"/>
  </w:style>
  <w:style w:type="character" w:customStyle="1" w:styleId="ekatten">
    <w:name w:val="ekatte_n"/>
    <w:basedOn w:val="a1"/>
    <w:rsid w:val="00F342B5"/>
  </w:style>
  <w:style w:type="character" w:customStyle="1" w:styleId="a50">
    <w:name w:val="a5"/>
    <w:basedOn w:val="a1"/>
    <w:rsid w:val="00F342B5"/>
  </w:style>
  <w:style w:type="character" w:customStyle="1" w:styleId="a60">
    <w:name w:val="a6"/>
    <w:basedOn w:val="a1"/>
    <w:rsid w:val="00F342B5"/>
  </w:style>
  <w:style w:type="character" w:customStyle="1" w:styleId="a80">
    <w:name w:val="a8"/>
    <w:basedOn w:val="a1"/>
    <w:rsid w:val="00F342B5"/>
  </w:style>
  <w:style w:type="character" w:customStyle="1" w:styleId="ekatteo">
    <w:name w:val="ekatte_o"/>
    <w:basedOn w:val="a1"/>
    <w:rsid w:val="00F342B5"/>
  </w:style>
  <w:style w:type="numbering" w:customStyle="1" w:styleId="NoList4">
    <w:name w:val="No List4"/>
    <w:next w:val="a3"/>
    <w:uiPriority w:val="99"/>
    <w:semiHidden/>
    <w:unhideWhenUsed/>
    <w:rsid w:val="0000195E"/>
  </w:style>
  <w:style w:type="numbering" w:customStyle="1" w:styleId="152">
    <w:name w:val="Без списък15"/>
    <w:next w:val="a3"/>
    <w:semiHidden/>
    <w:unhideWhenUsed/>
    <w:rsid w:val="0000195E"/>
  </w:style>
  <w:style w:type="table" w:customStyle="1" w:styleId="TableGrid6">
    <w:name w:val="Table Grid6"/>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semiHidden/>
    <w:rsid w:val="0000195E"/>
  </w:style>
  <w:style w:type="numbering" w:customStyle="1" w:styleId="114">
    <w:name w:val="Без списък114"/>
    <w:next w:val="a3"/>
    <w:uiPriority w:val="99"/>
    <w:semiHidden/>
    <w:unhideWhenUsed/>
    <w:rsid w:val="0000195E"/>
  </w:style>
  <w:style w:type="table" w:customStyle="1" w:styleId="153">
    <w:name w:val="Мрежа в таблица15"/>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Мрежа в таблица1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Мрежа в таблица24"/>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Без списък23"/>
    <w:next w:val="a3"/>
    <w:semiHidden/>
    <w:rsid w:val="0000195E"/>
  </w:style>
  <w:style w:type="table" w:customStyle="1" w:styleId="330">
    <w:name w:val="Мрежа в таблица33"/>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Без списък33"/>
    <w:next w:val="a3"/>
    <w:uiPriority w:val="99"/>
    <w:semiHidden/>
    <w:unhideWhenUsed/>
    <w:rsid w:val="0000195E"/>
  </w:style>
  <w:style w:type="numbering" w:customStyle="1" w:styleId="1230">
    <w:name w:val="Без списък123"/>
    <w:next w:val="a3"/>
    <w:uiPriority w:val="99"/>
    <w:semiHidden/>
    <w:unhideWhenUsed/>
    <w:rsid w:val="0000195E"/>
  </w:style>
  <w:style w:type="table" w:customStyle="1" w:styleId="430">
    <w:name w:val="Мрежа в таблица43"/>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semiHidden/>
    <w:rsid w:val="0000195E"/>
  </w:style>
  <w:style w:type="numbering" w:customStyle="1" w:styleId="1113">
    <w:name w:val="Без списък1113"/>
    <w:next w:val="a3"/>
    <w:uiPriority w:val="99"/>
    <w:semiHidden/>
    <w:unhideWhenUsed/>
    <w:rsid w:val="0000195E"/>
  </w:style>
  <w:style w:type="table" w:customStyle="1" w:styleId="1231">
    <w:name w:val="Мрежа в таблица123"/>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Мрежа в таблица2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Мрежа в таблица52"/>
    <w:basedOn w:val="a2"/>
    <w:next w:val="affb"/>
    <w:uiPriority w:val="99"/>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Без списък41"/>
    <w:next w:val="a3"/>
    <w:uiPriority w:val="99"/>
    <w:semiHidden/>
    <w:unhideWhenUsed/>
    <w:rsid w:val="0000195E"/>
  </w:style>
  <w:style w:type="numbering" w:customStyle="1" w:styleId="NoList121">
    <w:name w:val="No List121"/>
    <w:next w:val="a3"/>
    <w:uiPriority w:val="99"/>
    <w:semiHidden/>
    <w:unhideWhenUsed/>
    <w:rsid w:val="0000195E"/>
  </w:style>
  <w:style w:type="table" w:customStyle="1" w:styleId="610">
    <w:name w:val="Мрежа в таблица6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semiHidden/>
    <w:unhideWhenUsed/>
    <w:rsid w:val="0000195E"/>
  </w:style>
  <w:style w:type="numbering" w:customStyle="1" w:styleId="1310">
    <w:name w:val="Без списък131"/>
    <w:next w:val="a3"/>
    <w:semiHidden/>
    <w:rsid w:val="0000195E"/>
  </w:style>
  <w:style w:type="table" w:customStyle="1" w:styleId="TableGrid41">
    <w:name w:val="Table Grid4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00195E"/>
  </w:style>
  <w:style w:type="numbering" w:customStyle="1" w:styleId="1410">
    <w:name w:val="Без списък141"/>
    <w:next w:val="a3"/>
    <w:semiHidden/>
    <w:rsid w:val="0000195E"/>
  </w:style>
  <w:style w:type="table" w:customStyle="1" w:styleId="TableGrid51">
    <w:name w:val="Table Grid5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00195E"/>
  </w:style>
  <w:style w:type="numbering" w:customStyle="1" w:styleId="1510">
    <w:name w:val="Без списък151"/>
    <w:next w:val="a3"/>
    <w:semiHidden/>
    <w:rsid w:val="0000195E"/>
  </w:style>
  <w:style w:type="table" w:customStyle="1" w:styleId="TableGrid61">
    <w:name w:val="Table Grid61"/>
    <w:basedOn w:val="a2"/>
    <w:next w:val="affb"/>
    <w:rsid w:val="0000195E"/>
    <w:pPr>
      <w:spacing w:after="0" w:line="240" w:lineRule="auto"/>
    </w:pPr>
    <w:rPr>
      <w:rFonts w:ascii="Times New Roman" w:eastAsia="Times New Roman" w:hAnsi="Times New Roman" w:cs="Times New Roman"/>
      <w:sz w:val="20"/>
      <w:szCs w:val="20"/>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1"/>
    <w:link w:val="5"/>
    <w:rsid w:val="00021945"/>
    <w:rPr>
      <w:rFonts w:ascii="Cambria" w:eastAsia="Times New Roman" w:hAnsi="Cambria" w:cs="Times New Roman"/>
      <w:color w:val="243F60"/>
      <w:sz w:val="20"/>
      <w:szCs w:val="20"/>
    </w:rPr>
  </w:style>
  <w:style w:type="character" w:customStyle="1" w:styleId="70">
    <w:name w:val="Заглавие 7 Знак"/>
    <w:basedOn w:val="a1"/>
    <w:link w:val="7"/>
    <w:rsid w:val="00021945"/>
    <w:rPr>
      <w:rFonts w:ascii="Cambria" w:eastAsia="Times New Roman" w:hAnsi="Cambria" w:cs="Times New Roman"/>
      <w:i/>
      <w:iCs/>
      <w:color w:val="404040"/>
      <w:sz w:val="20"/>
      <w:szCs w:val="20"/>
    </w:rPr>
  </w:style>
  <w:style w:type="character" w:customStyle="1" w:styleId="90">
    <w:name w:val="Заглавие 9 Знак"/>
    <w:basedOn w:val="a1"/>
    <w:link w:val="9"/>
    <w:rsid w:val="00021945"/>
    <w:rPr>
      <w:rFonts w:ascii="Arial" w:eastAsia="Times New Roman" w:hAnsi="Arial" w:cs="Arial"/>
      <w:lang w:eastAsia="bg-BG"/>
    </w:rPr>
  </w:style>
  <w:style w:type="paragraph" w:customStyle="1" w:styleId="NoSpacing1">
    <w:name w:val="No Spacing1"/>
    <w:uiPriority w:val="99"/>
    <w:rsid w:val="00021945"/>
    <w:pPr>
      <w:spacing w:after="0" w:line="240" w:lineRule="auto"/>
    </w:pPr>
    <w:rPr>
      <w:rFonts w:ascii="Calibri" w:eastAsia="Calibri" w:hAnsi="Calibri" w:cs="Calibri"/>
      <w:lang w:val="en-US"/>
    </w:rPr>
  </w:style>
  <w:style w:type="character" w:customStyle="1" w:styleId="CharChar8">
    <w:name w:val="Char Char8"/>
    <w:rsid w:val="00021945"/>
    <w:rPr>
      <w:rFonts w:ascii="ExcelciorCyr" w:hAnsi="ExcelciorCyr" w:cs="ExcelciorCyr"/>
      <w:sz w:val="28"/>
      <w:szCs w:val="28"/>
      <w:lang w:val="bg-BG" w:eastAsia="bg-BG"/>
    </w:rPr>
  </w:style>
  <w:style w:type="character" w:customStyle="1" w:styleId="CharChar7">
    <w:name w:val="Char Char7"/>
    <w:rsid w:val="00021945"/>
    <w:rPr>
      <w:rFonts w:ascii="Tahoma" w:hAnsi="Tahoma" w:cs="Tahoma"/>
      <w:sz w:val="24"/>
      <w:szCs w:val="24"/>
      <w:lang w:val="bg-BG" w:eastAsia="bg-BG"/>
    </w:rPr>
  </w:style>
  <w:style w:type="paragraph" w:customStyle="1" w:styleId="CharChar1Char">
    <w:name w:val="Char Char1 Char"/>
    <w:basedOn w:val="a0"/>
    <w:rsid w:val="00021945"/>
    <w:pPr>
      <w:spacing w:after="160" w:line="240" w:lineRule="exact"/>
    </w:pPr>
    <w:rPr>
      <w:rFonts w:ascii="Tahoma" w:eastAsia="Times New Roman" w:hAnsi="Tahoma" w:cs="Times New Roman"/>
      <w:sz w:val="20"/>
      <w:szCs w:val="20"/>
    </w:rPr>
  </w:style>
  <w:style w:type="paragraph" w:customStyle="1" w:styleId="CharCharChar1Char">
    <w:name w:val="Char Char Char1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character" w:styleId="afff9">
    <w:name w:val="Emphasis"/>
    <w:qFormat/>
    <w:rsid w:val="00021945"/>
    <w:rPr>
      <w:i/>
      <w:iCs/>
    </w:rPr>
  </w:style>
  <w:style w:type="paragraph" w:customStyle="1" w:styleId="CharCharCharCharCharCharCharCharCharCharCharCharCharCharCharChar0">
    <w:name w:val="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a">
    <w:name w:val="Стил"/>
    <w:rsid w:val="0002194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FontStyle14">
    <w:name w:val="Font Style14"/>
    <w:rsid w:val="00021945"/>
    <w:rPr>
      <w:rFonts w:ascii="Times New Roman" w:hAnsi="Times New Roman" w:cs="Times New Roman" w:hint="default"/>
      <w:b/>
      <w:bCs/>
      <w:spacing w:val="10"/>
      <w:sz w:val="22"/>
      <w:szCs w:val="22"/>
    </w:rPr>
  </w:style>
  <w:style w:type="paragraph" w:customStyle="1" w:styleId="WW-Default">
    <w:name w:val="WW-Default"/>
    <w:rsid w:val="000219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table" w:styleId="1f1">
    <w:name w:val="Table 3D effects 1"/>
    <w:basedOn w:val="a2"/>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2"/>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12CharCharCharChar">
    <w:name w:val="Char12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1">
    <w:name w:val="No List1111"/>
    <w:next w:val="a3"/>
    <w:semiHidden/>
    <w:rsid w:val="00021945"/>
  </w:style>
  <w:style w:type="table" w:customStyle="1" w:styleId="Table3Deffects11">
    <w:name w:val="Table 3D effects 11"/>
    <w:basedOn w:val="a2"/>
    <w:next w:val="1f1"/>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fa"/>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f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f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fb"/>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okAntiqua10pt0pt">
    <w:name w:val="Основен текст + Book Antiqua;10 pt;Удебелен;Курсив;Разредка 0 pt"/>
    <w:rsid w:val="00021945"/>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86">
    <w:name w:val="Мрежа в таблица8"/>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Мрежа в таблица9"/>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945"/>
    <w:rPr>
      <w:rFonts w:ascii="Times New Roman" w:hAnsi="Times New Roman" w:cs="Times New Roman"/>
      <w:sz w:val="14"/>
      <w:szCs w:val="14"/>
    </w:rPr>
  </w:style>
  <w:style w:type="numbering" w:customStyle="1" w:styleId="NoList5">
    <w:name w:val="No List5"/>
    <w:next w:val="a3"/>
    <w:uiPriority w:val="99"/>
    <w:semiHidden/>
    <w:unhideWhenUsed/>
    <w:rsid w:val="00135C37"/>
  </w:style>
  <w:style w:type="numbering" w:customStyle="1" w:styleId="162">
    <w:name w:val="Без списък16"/>
    <w:next w:val="a3"/>
    <w:uiPriority w:val="99"/>
    <w:semiHidden/>
    <w:unhideWhenUsed/>
    <w:rsid w:val="00135C37"/>
  </w:style>
  <w:style w:type="table" w:customStyle="1" w:styleId="TableGrid7">
    <w:name w:val="Table Grid7"/>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semiHidden/>
    <w:rsid w:val="00135C37"/>
  </w:style>
  <w:style w:type="numbering" w:customStyle="1" w:styleId="115">
    <w:name w:val="Без списък115"/>
    <w:next w:val="a3"/>
    <w:uiPriority w:val="99"/>
    <w:semiHidden/>
    <w:unhideWhenUsed/>
    <w:rsid w:val="00135C37"/>
  </w:style>
  <w:style w:type="table" w:customStyle="1" w:styleId="163">
    <w:name w:val="Мрежа в таблица16"/>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Мрежа в таблица1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Мрежа в таблица2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Без списък24"/>
    <w:next w:val="a3"/>
    <w:semiHidden/>
    <w:rsid w:val="00135C37"/>
  </w:style>
  <w:style w:type="table" w:customStyle="1" w:styleId="340">
    <w:name w:val="Мрежа в таблица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Без списък34"/>
    <w:next w:val="a3"/>
    <w:uiPriority w:val="99"/>
    <w:semiHidden/>
    <w:unhideWhenUsed/>
    <w:rsid w:val="00135C37"/>
  </w:style>
  <w:style w:type="numbering" w:customStyle="1" w:styleId="124">
    <w:name w:val="Без списък124"/>
    <w:next w:val="a3"/>
    <w:uiPriority w:val="99"/>
    <w:semiHidden/>
    <w:unhideWhenUsed/>
    <w:rsid w:val="00135C37"/>
  </w:style>
  <w:style w:type="table" w:customStyle="1" w:styleId="440">
    <w:name w:val="Мрежа в таблица44"/>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semiHidden/>
    <w:rsid w:val="00135C37"/>
  </w:style>
  <w:style w:type="numbering" w:customStyle="1" w:styleId="1114">
    <w:name w:val="Без списък1114"/>
    <w:next w:val="a3"/>
    <w:uiPriority w:val="99"/>
    <w:semiHidden/>
    <w:unhideWhenUsed/>
    <w:rsid w:val="00135C37"/>
  </w:style>
  <w:style w:type="table" w:customStyle="1" w:styleId="1240">
    <w:name w:val="Мрежа в таблица124"/>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Мрежа в таблица2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Мрежа в таблица53"/>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Без списък42"/>
    <w:next w:val="a3"/>
    <w:uiPriority w:val="99"/>
    <w:semiHidden/>
    <w:unhideWhenUsed/>
    <w:rsid w:val="00135C37"/>
  </w:style>
  <w:style w:type="numbering" w:customStyle="1" w:styleId="NoList122">
    <w:name w:val="No List122"/>
    <w:next w:val="a3"/>
    <w:uiPriority w:val="99"/>
    <w:semiHidden/>
    <w:unhideWhenUsed/>
    <w:rsid w:val="00135C37"/>
  </w:style>
  <w:style w:type="table" w:customStyle="1" w:styleId="620">
    <w:name w:val="Мрежа в таблица6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Мрежа в таблица7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35C37"/>
  </w:style>
  <w:style w:type="numbering" w:customStyle="1" w:styleId="NoList6">
    <w:name w:val="No List6"/>
    <w:next w:val="a3"/>
    <w:uiPriority w:val="99"/>
    <w:semiHidden/>
    <w:unhideWhenUsed/>
    <w:rsid w:val="00135C37"/>
  </w:style>
  <w:style w:type="numbering" w:customStyle="1" w:styleId="172">
    <w:name w:val="Без списък17"/>
    <w:next w:val="a3"/>
    <w:uiPriority w:val="99"/>
    <w:semiHidden/>
    <w:unhideWhenUsed/>
    <w:rsid w:val="00135C37"/>
  </w:style>
  <w:style w:type="table" w:customStyle="1" w:styleId="TableGrid8">
    <w:name w:val="Table Grid8"/>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semiHidden/>
    <w:rsid w:val="00135C37"/>
  </w:style>
  <w:style w:type="numbering" w:customStyle="1" w:styleId="116">
    <w:name w:val="Без списък116"/>
    <w:next w:val="a3"/>
    <w:uiPriority w:val="99"/>
    <w:semiHidden/>
    <w:unhideWhenUsed/>
    <w:rsid w:val="00135C37"/>
  </w:style>
  <w:style w:type="table" w:customStyle="1" w:styleId="173">
    <w:name w:val="Мрежа в таблица17"/>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Мрежа в таблица1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Мрежа в таблица26"/>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Без списък25"/>
    <w:next w:val="a3"/>
    <w:semiHidden/>
    <w:rsid w:val="00135C37"/>
  </w:style>
  <w:style w:type="table" w:customStyle="1" w:styleId="350">
    <w:name w:val="Мрежа в таблица35"/>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Без списък35"/>
    <w:next w:val="a3"/>
    <w:uiPriority w:val="99"/>
    <w:semiHidden/>
    <w:unhideWhenUsed/>
    <w:rsid w:val="00135C37"/>
  </w:style>
  <w:style w:type="numbering" w:customStyle="1" w:styleId="125">
    <w:name w:val="Без списък125"/>
    <w:next w:val="a3"/>
    <w:uiPriority w:val="99"/>
    <w:semiHidden/>
    <w:unhideWhenUsed/>
    <w:rsid w:val="00135C37"/>
  </w:style>
  <w:style w:type="table" w:customStyle="1" w:styleId="450">
    <w:name w:val="Мрежа в таблица45"/>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semiHidden/>
    <w:rsid w:val="00135C37"/>
  </w:style>
  <w:style w:type="numbering" w:customStyle="1" w:styleId="1115">
    <w:name w:val="Без списък1115"/>
    <w:next w:val="a3"/>
    <w:uiPriority w:val="99"/>
    <w:semiHidden/>
    <w:unhideWhenUsed/>
    <w:rsid w:val="00135C37"/>
  </w:style>
  <w:style w:type="table" w:customStyle="1" w:styleId="1250">
    <w:name w:val="Мрежа в таблица125"/>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Мрежа в таблица2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Мрежа в таблица54"/>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Без списък43"/>
    <w:next w:val="a3"/>
    <w:uiPriority w:val="99"/>
    <w:semiHidden/>
    <w:unhideWhenUsed/>
    <w:rsid w:val="00135C37"/>
  </w:style>
  <w:style w:type="numbering" w:customStyle="1" w:styleId="NoList123">
    <w:name w:val="No List123"/>
    <w:next w:val="a3"/>
    <w:uiPriority w:val="99"/>
    <w:semiHidden/>
    <w:unhideWhenUsed/>
    <w:rsid w:val="00135C37"/>
  </w:style>
  <w:style w:type="table" w:customStyle="1" w:styleId="630">
    <w:name w:val="Мрежа в таблица6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Мрежа в таблица7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13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284">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401173612">
      <w:bodyDiv w:val="1"/>
      <w:marLeft w:val="0"/>
      <w:marRight w:val="0"/>
      <w:marTop w:val="0"/>
      <w:marBottom w:val="0"/>
      <w:divBdr>
        <w:top w:val="none" w:sz="0" w:space="0" w:color="auto"/>
        <w:left w:val="none" w:sz="0" w:space="0" w:color="auto"/>
        <w:bottom w:val="none" w:sz="0" w:space="0" w:color="auto"/>
        <w:right w:val="none" w:sz="0" w:space="0" w:color="auto"/>
      </w:divBdr>
    </w:div>
    <w:div w:id="503907377">
      <w:bodyDiv w:val="1"/>
      <w:marLeft w:val="0"/>
      <w:marRight w:val="0"/>
      <w:marTop w:val="0"/>
      <w:marBottom w:val="0"/>
      <w:divBdr>
        <w:top w:val="none" w:sz="0" w:space="0" w:color="auto"/>
        <w:left w:val="none" w:sz="0" w:space="0" w:color="auto"/>
        <w:bottom w:val="none" w:sz="0" w:space="0" w:color="auto"/>
        <w:right w:val="none" w:sz="0" w:space="0" w:color="auto"/>
      </w:divBdr>
    </w:div>
    <w:div w:id="556865794">
      <w:bodyDiv w:val="1"/>
      <w:marLeft w:val="0"/>
      <w:marRight w:val="0"/>
      <w:marTop w:val="0"/>
      <w:marBottom w:val="0"/>
      <w:divBdr>
        <w:top w:val="none" w:sz="0" w:space="0" w:color="auto"/>
        <w:left w:val="none" w:sz="0" w:space="0" w:color="auto"/>
        <w:bottom w:val="none" w:sz="0" w:space="0" w:color="auto"/>
        <w:right w:val="none" w:sz="0" w:space="0" w:color="auto"/>
      </w:divBdr>
    </w:div>
    <w:div w:id="742408942">
      <w:bodyDiv w:val="1"/>
      <w:marLeft w:val="0"/>
      <w:marRight w:val="0"/>
      <w:marTop w:val="0"/>
      <w:marBottom w:val="0"/>
      <w:divBdr>
        <w:top w:val="none" w:sz="0" w:space="0" w:color="auto"/>
        <w:left w:val="none" w:sz="0" w:space="0" w:color="auto"/>
        <w:bottom w:val="none" w:sz="0" w:space="0" w:color="auto"/>
        <w:right w:val="none" w:sz="0" w:space="0" w:color="auto"/>
      </w:divBdr>
    </w:div>
    <w:div w:id="755250710">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792791062">
      <w:bodyDiv w:val="1"/>
      <w:marLeft w:val="0"/>
      <w:marRight w:val="0"/>
      <w:marTop w:val="0"/>
      <w:marBottom w:val="0"/>
      <w:divBdr>
        <w:top w:val="none" w:sz="0" w:space="0" w:color="auto"/>
        <w:left w:val="none" w:sz="0" w:space="0" w:color="auto"/>
        <w:bottom w:val="none" w:sz="0" w:space="0" w:color="auto"/>
        <w:right w:val="none" w:sz="0" w:space="0" w:color="auto"/>
      </w:divBdr>
    </w:div>
    <w:div w:id="915629880">
      <w:bodyDiv w:val="1"/>
      <w:marLeft w:val="0"/>
      <w:marRight w:val="0"/>
      <w:marTop w:val="0"/>
      <w:marBottom w:val="0"/>
      <w:divBdr>
        <w:top w:val="none" w:sz="0" w:space="0" w:color="auto"/>
        <w:left w:val="none" w:sz="0" w:space="0" w:color="auto"/>
        <w:bottom w:val="none" w:sz="0" w:space="0" w:color="auto"/>
        <w:right w:val="none" w:sz="0" w:space="0" w:color="auto"/>
      </w:divBdr>
    </w:div>
    <w:div w:id="997421606">
      <w:bodyDiv w:val="1"/>
      <w:marLeft w:val="0"/>
      <w:marRight w:val="0"/>
      <w:marTop w:val="0"/>
      <w:marBottom w:val="0"/>
      <w:divBdr>
        <w:top w:val="none" w:sz="0" w:space="0" w:color="auto"/>
        <w:left w:val="none" w:sz="0" w:space="0" w:color="auto"/>
        <w:bottom w:val="none" w:sz="0" w:space="0" w:color="auto"/>
        <w:right w:val="none" w:sz="0" w:space="0" w:color="auto"/>
      </w:divBdr>
    </w:div>
    <w:div w:id="999115132">
      <w:bodyDiv w:val="1"/>
      <w:marLeft w:val="0"/>
      <w:marRight w:val="0"/>
      <w:marTop w:val="0"/>
      <w:marBottom w:val="0"/>
      <w:divBdr>
        <w:top w:val="none" w:sz="0" w:space="0" w:color="auto"/>
        <w:left w:val="none" w:sz="0" w:space="0" w:color="auto"/>
        <w:bottom w:val="none" w:sz="0" w:space="0" w:color="auto"/>
        <w:right w:val="none" w:sz="0" w:space="0" w:color="auto"/>
      </w:divBdr>
    </w:div>
    <w:div w:id="1044405979">
      <w:bodyDiv w:val="1"/>
      <w:marLeft w:val="0"/>
      <w:marRight w:val="0"/>
      <w:marTop w:val="0"/>
      <w:marBottom w:val="0"/>
      <w:divBdr>
        <w:top w:val="none" w:sz="0" w:space="0" w:color="auto"/>
        <w:left w:val="none" w:sz="0" w:space="0" w:color="auto"/>
        <w:bottom w:val="none" w:sz="0" w:space="0" w:color="auto"/>
        <w:right w:val="none" w:sz="0" w:space="0" w:color="auto"/>
      </w:divBdr>
    </w:div>
    <w:div w:id="1046415389">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24545057">
      <w:bodyDiv w:val="1"/>
      <w:marLeft w:val="0"/>
      <w:marRight w:val="0"/>
      <w:marTop w:val="0"/>
      <w:marBottom w:val="0"/>
      <w:divBdr>
        <w:top w:val="none" w:sz="0" w:space="0" w:color="auto"/>
        <w:left w:val="none" w:sz="0" w:space="0" w:color="auto"/>
        <w:bottom w:val="none" w:sz="0" w:space="0" w:color="auto"/>
        <w:right w:val="none" w:sz="0" w:space="0" w:color="auto"/>
      </w:divBdr>
    </w:div>
    <w:div w:id="1133400730">
      <w:bodyDiv w:val="1"/>
      <w:marLeft w:val="0"/>
      <w:marRight w:val="0"/>
      <w:marTop w:val="0"/>
      <w:marBottom w:val="0"/>
      <w:divBdr>
        <w:top w:val="none" w:sz="0" w:space="0" w:color="auto"/>
        <w:left w:val="none" w:sz="0" w:space="0" w:color="auto"/>
        <w:bottom w:val="none" w:sz="0" w:space="0" w:color="auto"/>
        <w:right w:val="none" w:sz="0" w:space="0" w:color="auto"/>
      </w:divBdr>
    </w:div>
    <w:div w:id="1142187560">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78697542">
      <w:bodyDiv w:val="1"/>
      <w:marLeft w:val="0"/>
      <w:marRight w:val="0"/>
      <w:marTop w:val="0"/>
      <w:marBottom w:val="0"/>
      <w:divBdr>
        <w:top w:val="none" w:sz="0" w:space="0" w:color="auto"/>
        <w:left w:val="none" w:sz="0" w:space="0" w:color="auto"/>
        <w:bottom w:val="none" w:sz="0" w:space="0" w:color="auto"/>
        <w:right w:val="none" w:sz="0" w:space="0" w:color="auto"/>
      </w:divBdr>
    </w:div>
    <w:div w:id="1187601043">
      <w:bodyDiv w:val="1"/>
      <w:marLeft w:val="0"/>
      <w:marRight w:val="0"/>
      <w:marTop w:val="0"/>
      <w:marBottom w:val="0"/>
      <w:divBdr>
        <w:top w:val="none" w:sz="0" w:space="0" w:color="auto"/>
        <w:left w:val="none" w:sz="0" w:space="0" w:color="auto"/>
        <w:bottom w:val="none" w:sz="0" w:space="0" w:color="auto"/>
        <w:right w:val="none" w:sz="0" w:space="0" w:color="auto"/>
      </w:divBdr>
    </w:div>
    <w:div w:id="1199120524">
      <w:bodyDiv w:val="1"/>
      <w:marLeft w:val="0"/>
      <w:marRight w:val="0"/>
      <w:marTop w:val="0"/>
      <w:marBottom w:val="0"/>
      <w:divBdr>
        <w:top w:val="none" w:sz="0" w:space="0" w:color="auto"/>
        <w:left w:val="none" w:sz="0" w:space="0" w:color="auto"/>
        <w:bottom w:val="none" w:sz="0" w:space="0" w:color="auto"/>
        <w:right w:val="none" w:sz="0" w:space="0" w:color="auto"/>
      </w:divBdr>
    </w:div>
    <w:div w:id="1225330830">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455251550">
      <w:bodyDiv w:val="1"/>
      <w:marLeft w:val="0"/>
      <w:marRight w:val="0"/>
      <w:marTop w:val="0"/>
      <w:marBottom w:val="0"/>
      <w:divBdr>
        <w:top w:val="none" w:sz="0" w:space="0" w:color="auto"/>
        <w:left w:val="none" w:sz="0" w:space="0" w:color="auto"/>
        <w:bottom w:val="none" w:sz="0" w:space="0" w:color="auto"/>
        <w:right w:val="none" w:sz="0" w:space="0" w:color="auto"/>
      </w:divBdr>
    </w:div>
    <w:div w:id="1559126996">
      <w:bodyDiv w:val="1"/>
      <w:marLeft w:val="0"/>
      <w:marRight w:val="0"/>
      <w:marTop w:val="0"/>
      <w:marBottom w:val="0"/>
      <w:divBdr>
        <w:top w:val="none" w:sz="0" w:space="0" w:color="auto"/>
        <w:left w:val="none" w:sz="0" w:space="0" w:color="auto"/>
        <w:bottom w:val="none" w:sz="0" w:space="0" w:color="auto"/>
        <w:right w:val="none" w:sz="0" w:space="0" w:color="auto"/>
      </w:divBdr>
    </w:div>
    <w:div w:id="1584224290">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627396729">
      <w:bodyDiv w:val="1"/>
      <w:marLeft w:val="0"/>
      <w:marRight w:val="0"/>
      <w:marTop w:val="0"/>
      <w:marBottom w:val="0"/>
      <w:divBdr>
        <w:top w:val="none" w:sz="0" w:space="0" w:color="auto"/>
        <w:left w:val="none" w:sz="0" w:space="0" w:color="auto"/>
        <w:bottom w:val="none" w:sz="0" w:space="0" w:color="auto"/>
        <w:right w:val="none" w:sz="0" w:space="0" w:color="auto"/>
      </w:divBdr>
    </w:div>
    <w:div w:id="1645769076">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683505501">
      <w:bodyDiv w:val="1"/>
      <w:marLeft w:val="0"/>
      <w:marRight w:val="0"/>
      <w:marTop w:val="0"/>
      <w:marBottom w:val="0"/>
      <w:divBdr>
        <w:top w:val="none" w:sz="0" w:space="0" w:color="auto"/>
        <w:left w:val="none" w:sz="0" w:space="0" w:color="auto"/>
        <w:bottom w:val="none" w:sz="0" w:space="0" w:color="auto"/>
        <w:right w:val="none" w:sz="0" w:space="0" w:color="auto"/>
      </w:divBdr>
    </w:div>
    <w:div w:id="1724014592">
      <w:bodyDiv w:val="1"/>
      <w:marLeft w:val="0"/>
      <w:marRight w:val="0"/>
      <w:marTop w:val="0"/>
      <w:marBottom w:val="0"/>
      <w:divBdr>
        <w:top w:val="none" w:sz="0" w:space="0" w:color="auto"/>
        <w:left w:val="none" w:sz="0" w:space="0" w:color="auto"/>
        <w:bottom w:val="none" w:sz="0" w:space="0" w:color="auto"/>
        <w:right w:val="none" w:sz="0" w:space="0" w:color="auto"/>
      </w:divBdr>
    </w:div>
    <w:div w:id="1758399469">
      <w:bodyDiv w:val="1"/>
      <w:marLeft w:val="0"/>
      <w:marRight w:val="0"/>
      <w:marTop w:val="0"/>
      <w:marBottom w:val="0"/>
      <w:divBdr>
        <w:top w:val="none" w:sz="0" w:space="0" w:color="auto"/>
        <w:left w:val="none" w:sz="0" w:space="0" w:color="auto"/>
        <w:bottom w:val="none" w:sz="0" w:space="0" w:color="auto"/>
        <w:right w:val="none" w:sz="0" w:space="0" w:color="auto"/>
      </w:divBdr>
    </w:div>
    <w:div w:id="1844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9C98-5C58-405A-B1DB-91B8D843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5317</Words>
  <Characters>30308</Characters>
  <Application>Microsoft Office Word</Application>
  <DocSecurity>0</DocSecurity>
  <Lines>252</Lines>
  <Paragraphs>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Добринка Михова</dc:creator>
  <cp:lastModifiedBy>Добринка Михова</cp:lastModifiedBy>
  <cp:revision>2</cp:revision>
  <cp:lastPrinted>2020-03-23T13:17:00Z</cp:lastPrinted>
  <dcterms:created xsi:type="dcterms:W3CDTF">2022-01-31T08:58:00Z</dcterms:created>
  <dcterms:modified xsi:type="dcterms:W3CDTF">2022-01-31T08:58:00Z</dcterms:modified>
</cp:coreProperties>
</file>