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5C37" w:rsidRPr="000763BD" w:rsidRDefault="00135C37" w:rsidP="006C3969">
      <w:pPr>
        <w:spacing w:after="0" w:line="360" w:lineRule="auto"/>
        <w:jc w:val="both"/>
        <w:rPr>
          <w:rFonts w:ascii="Times New Roman" w:eastAsia="Courier New" w:hAnsi="Times New Roman" w:cs="Times New Roman"/>
          <w:b/>
          <w:iCs/>
          <w:color w:val="000000" w:themeColor="text1"/>
          <w:sz w:val="24"/>
          <w:szCs w:val="24"/>
          <w:lang w:val="ru-RU" w:eastAsia="bg-BG"/>
        </w:rPr>
      </w:pPr>
    </w:p>
    <w:p w:rsidR="00C5535A" w:rsidRPr="000763BD" w:rsidRDefault="00C5535A" w:rsidP="00C5535A">
      <w:pPr>
        <w:widowControl w:val="0"/>
        <w:spacing w:after="0" w:line="360" w:lineRule="auto"/>
        <w:rPr>
          <w:rFonts w:ascii="Times New Roman" w:eastAsia="Calibri" w:hAnsi="Times New Roman" w:cs="Times New Roman"/>
          <w:b/>
          <w:sz w:val="24"/>
          <w:szCs w:val="24"/>
          <w:lang w:eastAsia="bg-BG"/>
        </w:rPr>
      </w:pPr>
      <w:r w:rsidRPr="000763BD">
        <w:rPr>
          <w:rFonts w:ascii="Times New Roman" w:eastAsia="Calibri" w:hAnsi="Times New Roman" w:cs="Times New Roman"/>
          <w:b/>
          <w:sz w:val="24"/>
          <w:szCs w:val="24"/>
          <w:lang w:eastAsia="bg-BG"/>
        </w:rPr>
        <w:t xml:space="preserve">ВЪЗЛОЖИТЕЛ: </w:t>
      </w:r>
      <w:r w:rsidR="005A1BEC" w:rsidRPr="000763BD">
        <w:rPr>
          <w:rFonts w:ascii="Times New Roman" w:eastAsia="Calibri" w:hAnsi="Times New Roman" w:cs="Times New Roman"/>
          <w:b/>
          <w:sz w:val="24"/>
          <w:szCs w:val="24"/>
          <w:lang w:eastAsia="bg-BG"/>
        </w:rPr>
        <w:t xml:space="preserve"> </w:t>
      </w:r>
    </w:p>
    <w:p w:rsidR="00C5535A" w:rsidRPr="000763BD" w:rsidRDefault="00C5535A" w:rsidP="00C5535A">
      <w:pPr>
        <w:widowControl w:val="0"/>
        <w:spacing w:before="200" w:after="0" w:line="360" w:lineRule="auto"/>
        <w:jc w:val="both"/>
        <w:outlineLvl w:val="0"/>
        <w:rPr>
          <w:rFonts w:ascii="Times New Roman" w:eastAsia="Calibri" w:hAnsi="Times New Roman" w:cs="Times New Roman"/>
          <w:b/>
          <w:sz w:val="24"/>
          <w:szCs w:val="24"/>
          <w:lang w:eastAsia="bg-BG"/>
        </w:rPr>
      </w:pPr>
      <w:r w:rsidRPr="000763BD">
        <w:rPr>
          <w:rFonts w:ascii="Times New Roman" w:eastAsia="Calibri" w:hAnsi="Times New Roman" w:cs="Times New Roman"/>
          <w:b/>
          <w:sz w:val="24"/>
          <w:szCs w:val="24"/>
          <w:lang w:eastAsia="bg-BG"/>
        </w:rPr>
        <w:t>ИЗПЪЛНИТЕЛ:</w:t>
      </w:r>
    </w:p>
    <w:p w:rsidR="00C5535A" w:rsidRPr="000763BD" w:rsidRDefault="00C5535A" w:rsidP="00C5535A">
      <w:pPr>
        <w:widowControl w:val="0"/>
        <w:spacing w:after="0" w:line="360" w:lineRule="auto"/>
        <w:jc w:val="center"/>
        <w:outlineLvl w:val="0"/>
        <w:rPr>
          <w:rFonts w:ascii="Times New Roman" w:eastAsia="Calibri" w:hAnsi="Times New Roman" w:cs="Times New Roman"/>
          <w:b/>
          <w:sz w:val="24"/>
          <w:szCs w:val="24"/>
          <w:lang w:eastAsia="bg-BG"/>
        </w:rPr>
      </w:pPr>
    </w:p>
    <w:p w:rsidR="00C5535A" w:rsidRPr="000763BD" w:rsidRDefault="00C5535A" w:rsidP="00C5535A">
      <w:pPr>
        <w:widowControl w:val="0"/>
        <w:spacing w:after="0" w:line="360" w:lineRule="auto"/>
        <w:jc w:val="center"/>
        <w:outlineLvl w:val="0"/>
        <w:rPr>
          <w:rFonts w:ascii="Times New Roman" w:eastAsia="Calibri" w:hAnsi="Times New Roman" w:cs="Times New Roman"/>
          <w:sz w:val="24"/>
          <w:szCs w:val="24"/>
          <w:lang w:eastAsia="bg-BG"/>
        </w:rPr>
      </w:pPr>
      <w:r w:rsidRPr="000763BD">
        <w:rPr>
          <w:rFonts w:ascii="Times New Roman" w:eastAsia="Calibri" w:hAnsi="Times New Roman" w:cs="Times New Roman"/>
          <w:b/>
          <w:sz w:val="24"/>
          <w:szCs w:val="24"/>
          <w:lang w:eastAsia="bg-BG"/>
        </w:rPr>
        <w:t>Д О Г О В О Р (проект)</w:t>
      </w:r>
    </w:p>
    <w:p w:rsidR="00C5535A" w:rsidRPr="000763BD" w:rsidRDefault="00C5535A" w:rsidP="00C5535A">
      <w:pPr>
        <w:widowControl w:val="0"/>
        <w:spacing w:after="0" w:line="360" w:lineRule="auto"/>
        <w:jc w:val="center"/>
        <w:rPr>
          <w:rFonts w:ascii="Times New Roman" w:eastAsia="Calibri" w:hAnsi="Times New Roman" w:cs="Times New Roman"/>
          <w:b/>
          <w:sz w:val="24"/>
          <w:szCs w:val="24"/>
          <w:lang w:eastAsia="bg-BG"/>
        </w:rPr>
      </w:pPr>
    </w:p>
    <w:p w:rsidR="00C5535A" w:rsidRPr="000763BD" w:rsidRDefault="00C5535A" w:rsidP="00C5535A">
      <w:pPr>
        <w:widowControl w:val="0"/>
        <w:spacing w:after="0" w:line="360" w:lineRule="auto"/>
        <w:jc w:val="center"/>
        <w:rPr>
          <w:rFonts w:ascii="Times New Roman" w:eastAsia="Calibri" w:hAnsi="Times New Roman" w:cs="Times New Roman"/>
          <w:b/>
          <w:sz w:val="24"/>
          <w:szCs w:val="24"/>
          <w:lang w:eastAsia="bg-BG"/>
        </w:rPr>
      </w:pPr>
      <w:r w:rsidRPr="000763BD">
        <w:rPr>
          <w:rFonts w:ascii="Times New Roman" w:eastAsia="Calibri" w:hAnsi="Times New Roman" w:cs="Times New Roman"/>
          <w:sz w:val="24"/>
          <w:szCs w:val="24"/>
          <w:lang w:eastAsia="bg-BG"/>
        </w:rPr>
        <w:t xml:space="preserve">ЗА ИЗПЪЛНЕНИЕ НА </w:t>
      </w:r>
      <w:r w:rsidRPr="000763BD">
        <w:rPr>
          <w:rFonts w:ascii="Times New Roman" w:eastAsia="Calibri" w:hAnsi="Times New Roman" w:cs="Times New Roman"/>
          <w:b/>
          <w:sz w:val="24"/>
          <w:szCs w:val="24"/>
          <w:lang w:eastAsia="bg-BG"/>
        </w:rPr>
        <w:t>„</w:t>
      </w:r>
      <w:r w:rsidR="005A1BEC" w:rsidRPr="000763BD">
        <w:rPr>
          <w:rFonts w:ascii="Times New Roman" w:hAnsi="Times New Roman" w:cs="Times New Roman"/>
          <w:b/>
          <w:sz w:val="24"/>
          <w:szCs w:val="24"/>
        </w:rPr>
        <w:t>Поддържане  на дъждоотводнителни канализации и битови площадкови канализации за нуждите на Община град Добрич</w:t>
      </w:r>
      <w:r w:rsidRPr="000763BD">
        <w:rPr>
          <w:rFonts w:ascii="Times New Roman" w:eastAsia="Calibri" w:hAnsi="Times New Roman" w:cs="Times New Roman"/>
          <w:b/>
          <w:sz w:val="24"/>
          <w:szCs w:val="24"/>
          <w:lang w:eastAsia="bg-BG"/>
        </w:rPr>
        <w:t>“</w:t>
      </w:r>
    </w:p>
    <w:p w:rsidR="00C5535A" w:rsidRPr="000763BD" w:rsidRDefault="00C5535A" w:rsidP="00C5535A">
      <w:pPr>
        <w:widowControl w:val="0"/>
        <w:spacing w:after="0" w:line="360" w:lineRule="auto"/>
        <w:jc w:val="center"/>
        <w:rPr>
          <w:rFonts w:ascii="Times New Roman" w:eastAsia="Calibri" w:hAnsi="Times New Roman" w:cs="Times New Roman"/>
          <w:sz w:val="24"/>
          <w:szCs w:val="24"/>
          <w:lang w:eastAsia="bg-BG"/>
        </w:rPr>
      </w:pPr>
    </w:p>
    <w:p w:rsidR="00C5535A" w:rsidRPr="000763BD" w:rsidRDefault="00C5535A" w:rsidP="00C5535A">
      <w:pPr>
        <w:spacing w:line="360" w:lineRule="auto"/>
        <w:jc w:val="both"/>
        <w:outlineLvl w:val="0"/>
        <w:rPr>
          <w:rFonts w:ascii="Times New Roman" w:eastAsia="Calibri" w:hAnsi="Times New Roman" w:cs="Times New Roman"/>
          <w:color w:val="000000"/>
          <w:sz w:val="24"/>
          <w:szCs w:val="24"/>
          <w:lang w:eastAsia="bg-BG"/>
        </w:rPr>
      </w:pPr>
      <w:r w:rsidRPr="000763BD">
        <w:rPr>
          <w:rFonts w:ascii="Times New Roman" w:eastAsia="Calibri" w:hAnsi="Times New Roman" w:cs="Times New Roman"/>
          <w:b/>
          <w:color w:val="000000"/>
          <w:sz w:val="24"/>
          <w:szCs w:val="24"/>
          <w:lang w:eastAsia="bg-BG"/>
        </w:rPr>
        <w:t xml:space="preserve"> </w:t>
      </w:r>
      <w:r w:rsidRPr="000763BD">
        <w:rPr>
          <w:rFonts w:ascii="Times New Roman" w:eastAsia="Calibri" w:hAnsi="Times New Roman" w:cs="Times New Roman"/>
          <w:color w:val="000000"/>
          <w:sz w:val="24"/>
          <w:szCs w:val="24"/>
          <w:lang w:eastAsia="bg-BG"/>
        </w:rPr>
        <w:t xml:space="preserve">Днес, .................  г. на основание </w:t>
      </w:r>
      <w:r w:rsidRPr="000763BD">
        <w:rPr>
          <w:rFonts w:ascii="Times New Roman" w:eastAsia="SimSun" w:hAnsi="Times New Roman" w:cs="Times New Roman"/>
          <w:color w:val="000000"/>
          <w:sz w:val="24"/>
          <w:szCs w:val="24"/>
          <w:lang w:eastAsia="bg-BG"/>
        </w:rPr>
        <w:t xml:space="preserve">чл. </w:t>
      </w:r>
      <w:r w:rsidRPr="000763BD">
        <w:rPr>
          <w:rFonts w:ascii="Times New Roman" w:eastAsia="SimSun" w:hAnsi="Times New Roman" w:cs="Times New Roman"/>
          <w:color w:val="000000"/>
          <w:sz w:val="24"/>
          <w:szCs w:val="24"/>
          <w:lang w:val="en-US" w:eastAsia="bg-BG"/>
        </w:rPr>
        <w:t>112</w:t>
      </w:r>
      <w:r w:rsidRPr="000763BD">
        <w:rPr>
          <w:rFonts w:ascii="Times New Roman" w:eastAsia="SimSun" w:hAnsi="Times New Roman" w:cs="Times New Roman"/>
          <w:color w:val="000000"/>
          <w:sz w:val="24"/>
          <w:szCs w:val="24"/>
          <w:lang w:eastAsia="bg-BG"/>
        </w:rPr>
        <w:t xml:space="preserve">, ал. </w:t>
      </w:r>
      <w:r w:rsidRPr="000763BD">
        <w:rPr>
          <w:rFonts w:ascii="Times New Roman" w:eastAsia="SimSun" w:hAnsi="Times New Roman" w:cs="Times New Roman"/>
          <w:color w:val="000000"/>
          <w:sz w:val="24"/>
          <w:szCs w:val="24"/>
          <w:lang w:val="en-US" w:eastAsia="bg-BG"/>
        </w:rPr>
        <w:t>6</w:t>
      </w:r>
      <w:r w:rsidRPr="000763BD">
        <w:rPr>
          <w:rFonts w:ascii="Times New Roman" w:eastAsia="SimSun" w:hAnsi="Times New Roman" w:cs="Times New Roman"/>
          <w:color w:val="000000"/>
          <w:sz w:val="24"/>
          <w:szCs w:val="24"/>
          <w:lang w:eastAsia="bg-BG"/>
        </w:rPr>
        <w:t xml:space="preserve"> от Закона за обществените поръчки (ЗОП) и проведена процедура за възлагане на обществена поръчка</w:t>
      </w:r>
      <w:r w:rsidRPr="000763BD">
        <w:rPr>
          <w:rFonts w:ascii="Times New Roman" w:eastAsia="Calibri" w:hAnsi="Times New Roman" w:cs="Times New Roman"/>
          <w:color w:val="000000"/>
          <w:sz w:val="24"/>
          <w:szCs w:val="24"/>
          <w:lang w:eastAsia="bg-BG"/>
        </w:rPr>
        <w:t xml:space="preserve">, </w:t>
      </w:r>
      <w:r w:rsidRPr="000763BD">
        <w:rPr>
          <w:rFonts w:ascii="Times New Roman" w:eastAsia="SimSun" w:hAnsi="Times New Roman" w:cs="Times New Roman"/>
          <w:color w:val="000000"/>
          <w:sz w:val="24"/>
          <w:szCs w:val="24"/>
          <w:lang w:eastAsia="bg-BG"/>
        </w:rPr>
        <w:t>открита на основание чл. 1</w:t>
      </w:r>
      <w:r w:rsidRPr="000763BD">
        <w:rPr>
          <w:rFonts w:ascii="Times New Roman" w:eastAsia="SimSun" w:hAnsi="Times New Roman" w:cs="Times New Roman"/>
          <w:color w:val="000000"/>
          <w:sz w:val="24"/>
          <w:szCs w:val="24"/>
          <w:lang w:val="en-US" w:eastAsia="bg-BG"/>
        </w:rPr>
        <w:t>8</w:t>
      </w:r>
      <w:r w:rsidRPr="000763BD">
        <w:rPr>
          <w:rFonts w:ascii="Times New Roman" w:eastAsia="SimSun" w:hAnsi="Times New Roman" w:cs="Times New Roman"/>
          <w:color w:val="000000"/>
          <w:sz w:val="24"/>
          <w:szCs w:val="24"/>
          <w:lang w:eastAsia="bg-BG"/>
        </w:rPr>
        <w:t xml:space="preserve">, ал. </w:t>
      </w:r>
      <w:r w:rsidRPr="000763BD">
        <w:rPr>
          <w:rFonts w:ascii="Times New Roman" w:eastAsia="SimSun" w:hAnsi="Times New Roman" w:cs="Times New Roman"/>
          <w:color w:val="000000"/>
          <w:sz w:val="24"/>
          <w:szCs w:val="24"/>
          <w:lang w:val="en-US" w:eastAsia="bg-BG"/>
        </w:rPr>
        <w:t xml:space="preserve">1, </w:t>
      </w:r>
      <w:r w:rsidRPr="000763BD">
        <w:rPr>
          <w:rFonts w:ascii="Times New Roman" w:eastAsia="SimSun" w:hAnsi="Times New Roman" w:cs="Times New Roman"/>
          <w:color w:val="000000"/>
          <w:sz w:val="24"/>
          <w:szCs w:val="24"/>
          <w:lang w:eastAsia="bg-BG"/>
        </w:rPr>
        <w:t xml:space="preserve">т.1 от ЗОП, </w:t>
      </w:r>
      <w:r w:rsidRPr="000763BD">
        <w:rPr>
          <w:rFonts w:ascii="Times New Roman" w:eastAsia="Calibri" w:hAnsi="Times New Roman" w:cs="Times New Roman"/>
          <w:color w:val="000000"/>
          <w:sz w:val="24"/>
          <w:szCs w:val="24"/>
          <w:lang w:eastAsia="bg-BG"/>
        </w:rPr>
        <w:t xml:space="preserve">открита процедура за сключване на рамково споразумение за възлагане на обществена поръчка с предмет </w:t>
      </w:r>
      <w:r w:rsidRPr="000763BD">
        <w:rPr>
          <w:rFonts w:ascii="Times New Roman" w:eastAsia="Calibri" w:hAnsi="Times New Roman" w:cs="Times New Roman"/>
          <w:b/>
          <w:color w:val="000000"/>
          <w:sz w:val="24"/>
          <w:szCs w:val="24"/>
          <w:lang w:eastAsia="bg-BG"/>
        </w:rPr>
        <w:t>„</w:t>
      </w:r>
      <w:r w:rsidR="00D74E1A">
        <w:rPr>
          <w:rFonts w:ascii="Times New Roman" w:hAnsi="Times New Roman" w:cs="Times New Roman"/>
          <w:b/>
          <w:sz w:val="24"/>
          <w:szCs w:val="24"/>
        </w:rPr>
        <w:t>Поддържане</w:t>
      </w:r>
      <w:r w:rsidR="005A1BEC" w:rsidRPr="000763BD">
        <w:rPr>
          <w:rFonts w:ascii="Times New Roman" w:hAnsi="Times New Roman" w:cs="Times New Roman"/>
          <w:b/>
          <w:sz w:val="24"/>
          <w:szCs w:val="24"/>
        </w:rPr>
        <w:t xml:space="preserve"> на дъждоотводнителни канализации и битови площадкови канализации за нуждите на Община град Добрич</w:t>
      </w:r>
      <w:r w:rsidRPr="000763BD">
        <w:rPr>
          <w:rFonts w:ascii="Times New Roman" w:eastAsia="Calibri" w:hAnsi="Times New Roman" w:cs="Times New Roman"/>
          <w:b/>
          <w:color w:val="000000"/>
          <w:sz w:val="24"/>
          <w:szCs w:val="24"/>
          <w:lang w:eastAsia="bg-BG"/>
        </w:rPr>
        <w:t xml:space="preserve">“ </w:t>
      </w:r>
      <w:r w:rsidRPr="000763BD">
        <w:rPr>
          <w:rFonts w:ascii="Times New Roman" w:eastAsia="Calibri" w:hAnsi="Times New Roman" w:cs="Times New Roman"/>
          <w:color w:val="000000"/>
          <w:sz w:val="24"/>
          <w:szCs w:val="24"/>
          <w:lang w:eastAsia="bg-BG"/>
        </w:rPr>
        <w:t>открита с Решение №.........../..............</w:t>
      </w:r>
      <w:r w:rsidRPr="000763BD">
        <w:rPr>
          <w:rFonts w:ascii="Times New Roman" w:eastAsia="Calibri" w:hAnsi="Times New Roman" w:cs="Times New Roman"/>
          <w:color w:val="000000"/>
          <w:sz w:val="24"/>
          <w:szCs w:val="24"/>
          <w:lang w:val="ru-RU" w:eastAsia="bg-BG"/>
        </w:rPr>
        <w:t xml:space="preserve"> </w:t>
      </w:r>
      <w:r w:rsidRPr="000763BD">
        <w:rPr>
          <w:rFonts w:ascii="Times New Roman" w:eastAsia="Calibri" w:hAnsi="Times New Roman" w:cs="Times New Roman"/>
          <w:color w:val="000000"/>
          <w:sz w:val="24"/>
          <w:szCs w:val="24"/>
          <w:lang w:eastAsia="bg-BG"/>
        </w:rPr>
        <w:t xml:space="preserve">год. на Кмета на Община </w:t>
      </w:r>
      <w:r w:rsidR="005A1BEC" w:rsidRPr="000763BD">
        <w:rPr>
          <w:rFonts w:ascii="Times New Roman" w:eastAsia="Calibri" w:hAnsi="Times New Roman" w:cs="Times New Roman"/>
          <w:color w:val="000000"/>
          <w:sz w:val="24"/>
          <w:szCs w:val="24"/>
          <w:lang w:eastAsia="bg-BG"/>
        </w:rPr>
        <w:t>............</w:t>
      </w:r>
      <w:r w:rsidRPr="000763BD">
        <w:rPr>
          <w:rFonts w:ascii="Times New Roman" w:eastAsia="Calibri" w:hAnsi="Times New Roman" w:cs="Times New Roman"/>
          <w:color w:val="000000"/>
          <w:sz w:val="24"/>
          <w:szCs w:val="24"/>
          <w:lang w:eastAsia="bg-BG"/>
        </w:rPr>
        <w:t xml:space="preserve"> и  на основание Рамково споразумение №..................................../..............</w:t>
      </w:r>
      <w:r w:rsidRPr="000763BD">
        <w:rPr>
          <w:rFonts w:ascii="Times New Roman" w:eastAsia="Calibri" w:hAnsi="Times New Roman" w:cs="Times New Roman"/>
          <w:color w:val="000000"/>
          <w:sz w:val="24"/>
          <w:szCs w:val="24"/>
          <w:lang w:val="ru-RU" w:eastAsia="bg-BG"/>
        </w:rPr>
        <w:t xml:space="preserve"> </w:t>
      </w:r>
      <w:r w:rsidRPr="000763BD">
        <w:rPr>
          <w:rFonts w:ascii="Times New Roman" w:eastAsia="Calibri" w:hAnsi="Times New Roman" w:cs="Times New Roman"/>
          <w:color w:val="000000"/>
          <w:sz w:val="24"/>
          <w:szCs w:val="24"/>
          <w:lang w:eastAsia="bg-BG"/>
        </w:rPr>
        <w:t>год.</w:t>
      </w:r>
      <w:r w:rsidRPr="000763BD">
        <w:rPr>
          <w:rFonts w:ascii="Times New Roman" w:eastAsia="Calibri" w:hAnsi="Times New Roman" w:cs="Times New Roman"/>
          <w:b/>
          <w:color w:val="000000"/>
          <w:sz w:val="24"/>
          <w:szCs w:val="24"/>
          <w:lang w:eastAsia="bg-BG"/>
        </w:rPr>
        <w:t xml:space="preserve"> За „</w:t>
      </w:r>
      <w:r w:rsidR="00D74E1A">
        <w:rPr>
          <w:rFonts w:ascii="Times New Roman" w:hAnsi="Times New Roman" w:cs="Times New Roman"/>
          <w:b/>
          <w:sz w:val="24"/>
          <w:szCs w:val="24"/>
        </w:rPr>
        <w:t>Поддържане</w:t>
      </w:r>
      <w:r w:rsidR="005A1BEC" w:rsidRPr="000763BD">
        <w:rPr>
          <w:rFonts w:ascii="Times New Roman" w:hAnsi="Times New Roman" w:cs="Times New Roman"/>
          <w:b/>
          <w:sz w:val="24"/>
          <w:szCs w:val="24"/>
        </w:rPr>
        <w:t xml:space="preserve"> на дъждоотводнителни канализации и битови площадкови канализации за нуждите на Община град Добрич</w:t>
      </w:r>
      <w:r w:rsidRPr="000763BD">
        <w:rPr>
          <w:rFonts w:ascii="Times New Roman" w:eastAsia="Calibri" w:hAnsi="Times New Roman" w:cs="Times New Roman"/>
          <w:b/>
          <w:color w:val="000000"/>
          <w:sz w:val="24"/>
          <w:szCs w:val="24"/>
          <w:lang w:eastAsia="bg-BG"/>
        </w:rPr>
        <w:t>“</w:t>
      </w:r>
      <w:r w:rsidRPr="000763BD">
        <w:rPr>
          <w:rFonts w:ascii="Times New Roman" w:eastAsia="Calibri" w:hAnsi="Times New Roman" w:cs="Times New Roman"/>
          <w:color w:val="000000"/>
          <w:sz w:val="24"/>
          <w:szCs w:val="24"/>
          <w:lang w:eastAsia="bg-BG"/>
        </w:rPr>
        <w:t xml:space="preserve">, на основание чл.82 от ЗОП </w:t>
      </w:r>
      <w:r w:rsidRPr="000763BD">
        <w:rPr>
          <w:rFonts w:ascii="Times New Roman" w:eastAsia="SimSun" w:hAnsi="Times New Roman" w:cs="Times New Roman"/>
          <w:color w:val="000000"/>
          <w:sz w:val="24"/>
          <w:szCs w:val="24"/>
          <w:lang w:eastAsia="bg-BG"/>
        </w:rPr>
        <w:t xml:space="preserve">във връзка с Решение </w:t>
      </w:r>
      <w:r w:rsidRPr="000763BD">
        <w:rPr>
          <w:rFonts w:ascii="Times New Roman" w:eastAsia="Calibri" w:hAnsi="Times New Roman" w:cs="Times New Roman"/>
          <w:color w:val="000000"/>
          <w:sz w:val="24"/>
          <w:szCs w:val="24"/>
          <w:lang w:eastAsia="bg-BG"/>
        </w:rPr>
        <w:t xml:space="preserve">№………../………… г. </w:t>
      </w:r>
      <w:r w:rsidRPr="000763BD">
        <w:rPr>
          <w:rFonts w:ascii="Times New Roman" w:eastAsia="SimSun" w:hAnsi="Times New Roman" w:cs="Times New Roman"/>
          <w:color w:val="000000"/>
          <w:sz w:val="24"/>
          <w:szCs w:val="24"/>
          <w:lang w:eastAsia="bg-BG"/>
        </w:rPr>
        <w:t>на Възложителя за определяне на изпълнител</w:t>
      </w:r>
      <w:r w:rsidRPr="000763BD">
        <w:rPr>
          <w:rFonts w:ascii="Times New Roman" w:eastAsia="Calibri" w:hAnsi="Times New Roman" w:cs="Times New Roman"/>
          <w:color w:val="000000"/>
          <w:sz w:val="24"/>
          <w:szCs w:val="24"/>
          <w:lang w:eastAsia="bg-BG"/>
        </w:rPr>
        <w:t xml:space="preserve"> между:</w:t>
      </w:r>
    </w:p>
    <w:p w:rsidR="00C5535A" w:rsidRPr="000763BD" w:rsidRDefault="00C5535A" w:rsidP="00C5535A">
      <w:pPr>
        <w:widowControl w:val="0"/>
        <w:spacing w:after="0" w:line="360" w:lineRule="auto"/>
        <w:jc w:val="both"/>
        <w:outlineLvl w:val="0"/>
        <w:rPr>
          <w:rFonts w:ascii="Times New Roman" w:eastAsia="Calibri" w:hAnsi="Times New Roman" w:cs="Times New Roman"/>
          <w:color w:val="000000"/>
          <w:sz w:val="24"/>
          <w:szCs w:val="24"/>
          <w:lang w:eastAsia="bg-BG"/>
        </w:rPr>
      </w:pPr>
      <w:r w:rsidRPr="000763BD">
        <w:rPr>
          <w:rFonts w:ascii="Times New Roman" w:eastAsia="Calibri" w:hAnsi="Times New Roman" w:cs="Times New Roman"/>
          <w:b/>
          <w:color w:val="000000"/>
          <w:sz w:val="24"/>
          <w:szCs w:val="24"/>
          <w:lang w:eastAsia="bg-BG"/>
        </w:rPr>
        <w:t xml:space="preserve">Възложителя - Община </w:t>
      </w:r>
      <w:r w:rsidR="005A1BEC" w:rsidRPr="000763BD">
        <w:rPr>
          <w:rFonts w:ascii="Times New Roman" w:eastAsia="Calibri" w:hAnsi="Times New Roman" w:cs="Times New Roman"/>
          <w:b/>
          <w:color w:val="000000"/>
          <w:sz w:val="24"/>
          <w:szCs w:val="24"/>
          <w:lang w:eastAsia="bg-BG"/>
        </w:rPr>
        <w:t>............</w:t>
      </w:r>
      <w:r w:rsidRPr="000763BD">
        <w:rPr>
          <w:rFonts w:ascii="Times New Roman" w:eastAsia="Calibri" w:hAnsi="Times New Roman" w:cs="Times New Roman"/>
          <w:color w:val="000000"/>
          <w:sz w:val="24"/>
          <w:szCs w:val="24"/>
          <w:lang w:eastAsia="bg-BG"/>
        </w:rPr>
        <w:t xml:space="preserve">, представляван </w:t>
      </w:r>
      <w:r w:rsidRPr="000763BD">
        <w:rPr>
          <w:rFonts w:ascii="Times New Roman" w:eastAsia="Calibri" w:hAnsi="Times New Roman" w:cs="Times New Roman"/>
          <w:snapToGrid w:val="0"/>
          <w:color w:val="000000"/>
          <w:sz w:val="24"/>
          <w:szCs w:val="24"/>
          <w:lang w:eastAsia="bg-BG"/>
        </w:rPr>
        <w:t xml:space="preserve">от </w:t>
      </w:r>
      <w:r w:rsidR="005A1BEC" w:rsidRPr="000763BD">
        <w:rPr>
          <w:rFonts w:ascii="Times New Roman" w:eastAsia="Calibri" w:hAnsi="Times New Roman" w:cs="Times New Roman"/>
          <w:snapToGrid w:val="0"/>
          <w:color w:val="000000"/>
          <w:sz w:val="24"/>
          <w:szCs w:val="24"/>
          <w:lang w:eastAsia="bg-BG"/>
        </w:rPr>
        <w:t>.........</w:t>
      </w:r>
      <w:r w:rsidRPr="000763BD">
        <w:rPr>
          <w:rFonts w:ascii="Times New Roman" w:eastAsia="Calibri" w:hAnsi="Times New Roman" w:cs="Times New Roman"/>
          <w:snapToGrid w:val="0"/>
          <w:color w:val="000000"/>
          <w:sz w:val="24"/>
          <w:szCs w:val="24"/>
          <w:lang w:eastAsia="bg-BG"/>
        </w:rPr>
        <w:t xml:space="preserve"> – Кмет на Община </w:t>
      </w:r>
      <w:r w:rsidR="005A1BEC" w:rsidRPr="000763BD">
        <w:rPr>
          <w:rFonts w:ascii="Times New Roman" w:eastAsia="Calibri" w:hAnsi="Times New Roman" w:cs="Times New Roman"/>
          <w:snapToGrid w:val="0"/>
          <w:color w:val="000000"/>
          <w:sz w:val="24"/>
          <w:szCs w:val="24"/>
          <w:lang w:eastAsia="bg-BG"/>
        </w:rPr>
        <w:t>................</w:t>
      </w:r>
      <w:r w:rsidRPr="000763BD">
        <w:rPr>
          <w:rFonts w:ascii="Times New Roman" w:eastAsia="Calibri" w:hAnsi="Times New Roman" w:cs="Times New Roman"/>
          <w:snapToGrid w:val="0"/>
          <w:color w:val="000000"/>
          <w:sz w:val="24"/>
          <w:szCs w:val="24"/>
          <w:lang w:eastAsia="bg-BG"/>
        </w:rPr>
        <w:t xml:space="preserve">и </w:t>
      </w:r>
      <w:r w:rsidR="005A1BEC" w:rsidRPr="000763BD">
        <w:rPr>
          <w:rFonts w:ascii="Times New Roman" w:eastAsia="Calibri" w:hAnsi="Times New Roman" w:cs="Times New Roman"/>
          <w:snapToGrid w:val="0"/>
          <w:color w:val="000000"/>
          <w:sz w:val="24"/>
          <w:szCs w:val="24"/>
          <w:lang w:eastAsia="bg-BG"/>
        </w:rPr>
        <w:t>.............</w:t>
      </w:r>
      <w:r w:rsidRPr="000763BD">
        <w:rPr>
          <w:rFonts w:ascii="Times New Roman" w:eastAsia="Calibri" w:hAnsi="Times New Roman" w:cs="Times New Roman"/>
          <w:snapToGrid w:val="0"/>
          <w:color w:val="000000"/>
          <w:sz w:val="24"/>
          <w:szCs w:val="24"/>
          <w:lang w:eastAsia="bg-BG"/>
        </w:rPr>
        <w:t xml:space="preserve"> – </w:t>
      </w:r>
      <w:r w:rsidR="005A1BEC" w:rsidRPr="000763BD">
        <w:rPr>
          <w:rFonts w:ascii="Times New Roman" w:eastAsia="Calibri" w:hAnsi="Times New Roman" w:cs="Times New Roman"/>
          <w:snapToGrid w:val="0"/>
          <w:color w:val="000000"/>
          <w:sz w:val="24"/>
          <w:szCs w:val="24"/>
          <w:lang w:eastAsia="bg-BG"/>
        </w:rPr>
        <w:t>..................</w:t>
      </w:r>
      <w:r w:rsidRPr="000763BD">
        <w:rPr>
          <w:rFonts w:ascii="Times New Roman" w:eastAsia="Calibri" w:hAnsi="Times New Roman" w:cs="Times New Roman"/>
          <w:snapToGrid w:val="0"/>
          <w:color w:val="000000"/>
          <w:sz w:val="24"/>
          <w:szCs w:val="24"/>
          <w:lang w:eastAsia="bg-BG"/>
        </w:rPr>
        <w:t>,</w:t>
      </w:r>
      <w:r w:rsidRPr="000763BD">
        <w:rPr>
          <w:rFonts w:ascii="Times New Roman" w:eastAsia="Calibri" w:hAnsi="Times New Roman" w:cs="Times New Roman"/>
          <w:b/>
          <w:snapToGrid w:val="0"/>
          <w:color w:val="000000"/>
          <w:sz w:val="24"/>
          <w:szCs w:val="24"/>
          <w:lang w:eastAsia="bg-BG"/>
        </w:rPr>
        <w:t xml:space="preserve">  </w:t>
      </w:r>
      <w:r w:rsidRPr="000763BD">
        <w:rPr>
          <w:rFonts w:ascii="Times New Roman" w:eastAsia="Calibri" w:hAnsi="Times New Roman" w:cs="Times New Roman"/>
          <w:snapToGrid w:val="0"/>
          <w:color w:val="000000"/>
          <w:sz w:val="24"/>
          <w:szCs w:val="24"/>
          <w:lang w:eastAsia="bg-BG"/>
        </w:rPr>
        <w:t>с</w:t>
      </w:r>
      <w:r w:rsidRPr="000763BD">
        <w:rPr>
          <w:rFonts w:ascii="Times New Roman" w:eastAsia="Calibri" w:hAnsi="Times New Roman" w:cs="Times New Roman"/>
          <w:color w:val="000000"/>
          <w:sz w:val="24"/>
          <w:szCs w:val="24"/>
          <w:lang w:eastAsia="bg-BG"/>
        </w:rPr>
        <w:t xml:space="preserve">ъс седалище и адрес на управление: </w:t>
      </w:r>
      <w:r w:rsidR="005A1BEC" w:rsidRPr="000763BD">
        <w:rPr>
          <w:rFonts w:ascii="Times New Roman" w:eastAsia="Calibri" w:hAnsi="Times New Roman" w:cs="Times New Roman"/>
          <w:color w:val="000000"/>
          <w:sz w:val="24"/>
          <w:szCs w:val="24"/>
          <w:lang w:eastAsia="bg-BG"/>
        </w:rPr>
        <w:t>.................</w:t>
      </w:r>
      <w:r w:rsidRPr="000763BD">
        <w:rPr>
          <w:rFonts w:ascii="Times New Roman" w:eastAsia="Calibri" w:hAnsi="Times New Roman" w:cs="Times New Roman"/>
          <w:color w:val="000000"/>
          <w:sz w:val="24"/>
          <w:szCs w:val="24"/>
          <w:lang w:eastAsia="bg-BG"/>
        </w:rPr>
        <w:t xml:space="preserve">, ЕИК: </w:t>
      </w:r>
      <w:r w:rsidR="005A1BEC" w:rsidRPr="000763BD">
        <w:rPr>
          <w:rFonts w:ascii="Times New Roman" w:eastAsia="Calibri" w:hAnsi="Times New Roman" w:cs="Times New Roman"/>
          <w:color w:val="000000"/>
          <w:sz w:val="24"/>
          <w:szCs w:val="24"/>
          <w:lang w:eastAsia="bg-BG"/>
        </w:rPr>
        <w:t>..................</w:t>
      </w:r>
    </w:p>
    <w:p w:rsidR="00C5535A" w:rsidRPr="000763BD" w:rsidRDefault="00C5535A" w:rsidP="00C5535A">
      <w:pPr>
        <w:widowControl w:val="0"/>
        <w:spacing w:after="0" w:line="360" w:lineRule="auto"/>
        <w:jc w:val="both"/>
        <w:outlineLvl w:val="0"/>
        <w:rPr>
          <w:rFonts w:ascii="Times New Roman" w:eastAsia="Calibri" w:hAnsi="Times New Roman" w:cs="Times New Roman"/>
          <w:color w:val="000000"/>
          <w:sz w:val="24"/>
          <w:szCs w:val="24"/>
          <w:lang w:eastAsia="bg-BG"/>
        </w:rPr>
      </w:pPr>
      <w:r w:rsidRPr="000763BD">
        <w:rPr>
          <w:rFonts w:ascii="Times New Roman" w:eastAsia="Calibri" w:hAnsi="Times New Roman" w:cs="Times New Roman"/>
          <w:color w:val="000000"/>
          <w:sz w:val="24"/>
          <w:szCs w:val="24"/>
          <w:lang w:eastAsia="bg-BG"/>
        </w:rPr>
        <w:t>и</w:t>
      </w:r>
    </w:p>
    <w:p w:rsidR="00C5535A" w:rsidRPr="000763BD" w:rsidRDefault="00C5535A" w:rsidP="00C5535A">
      <w:pPr>
        <w:widowControl w:val="0"/>
        <w:spacing w:after="0" w:line="360" w:lineRule="auto"/>
        <w:jc w:val="both"/>
        <w:rPr>
          <w:rFonts w:ascii="Times New Roman" w:eastAsia="Calibri" w:hAnsi="Times New Roman" w:cs="Times New Roman"/>
          <w:color w:val="000000"/>
          <w:sz w:val="24"/>
          <w:szCs w:val="24"/>
          <w:lang w:eastAsia="bg-BG"/>
        </w:rPr>
      </w:pPr>
      <w:r w:rsidRPr="000763BD">
        <w:rPr>
          <w:rFonts w:ascii="Times New Roman" w:eastAsia="Calibri" w:hAnsi="Times New Roman" w:cs="Times New Roman"/>
          <w:b/>
          <w:color w:val="000000"/>
          <w:sz w:val="24"/>
          <w:szCs w:val="24"/>
          <w:lang w:eastAsia="bg-BG"/>
        </w:rPr>
        <w:t xml:space="preserve">Изпълнителя - </w:t>
      </w:r>
      <w:r w:rsidRPr="000763BD">
        <w:rPr>
          <w:rFonts w:ascii="Times New Roman" w:eastAsia="Calibri" w:hAnsi="Times New Roman" w:cs="Times New Roman"/>
          <w:color w:val="000000"/>
          <w:sz w:val="24"/>
          <w:szCs w:val="24"/>
          <w:lang w:eastAsia="bg-BG"/>
        </w:rPr>
        <w:t>.............................................................................................</w:t>
      </w:r>
    </w:p>
    <w:p w:rsidR="00C5535A" w:rsidRPr="000763BD" w:rsidRDefault="00C5535A" w:rsidP="00C5535A">
      <w:pPr>
        <w:widowControl w:val="0"/>
        <w:spacing w:after="0" w:line="360" w:lineRule="auto"/>
        <w:jc w:val="both"/>
        <w:rPr>
          <w:rFonts w:ascii="Times New Roman" w:eastAsia="Calibri" w:hAnsi="Times New Roman" w:cs="Times New Roman"/>
          <w:color w:val="000000"/>
          <w:sz w:val="24"/>
          <w:szCs w:val="24"/>
          <w:lang w:eastAsia="bg-BG"/>
        </w:rPr>
      </w:pPr>
      <w:r w:rsidRPr="000763BD">
        <w:rPr>
          <w:rFonts w:ascii="Times New Roman" w:eastAsia="Calibri" w:hAnsi="Times New Roman" w:cs="Times New Roman"/>
          <w:color w:val="000000"/>
          <w:sz w:val="24"/>
          <w:szCs w:val="24"/>
          <w:lang w:eastAsia="bg-BG"/>
        </w:rPr>
        <w:t xml:space="preserve">със седалище и адрес на управление:.............................................................,  </w:t>
      </w:r>
    </w:p>
    <w:p w:rsidR="00C5535A" w:rsidRPr="000763BD" w:rsidRDefault="00C5535A" w:rsidP="00C5535A">
      <w:pPr>
        <w:widowControl w:val="0"/>
        <w:spacing w:after="0" w:line="360" w:lineRule="auto"/>
        <w:jc w:val="both"/>
        <w:outlineLvl w:val="0"/>
        <w:rPr>
          <w:rFonts w:ascii="Times New Roman" w:eastAsia="Calibri" w:hAnsi="Times New Roman" w:cs="Times New Roman"/>
          <w:color w:val="000000"/>
          <w:sz w:val="24"/>
          <w:szCs w:val="24"/>
          <w:lang w:eastAsia="bg-BG"/>
        </w:rPr>
      </w:pPr>
      <w:r w:rsidRPr="000763BD">
        <w:rPr>
          <w:rFonts w:ascii="Times New Roman" w:eastAsia="Calibri" w:hAnsi="Times New Roman" w:cs="Times New Roman"/>
          <w:color w:val="000000"/>
          <w:sz w:val="24"/>
          <w:szCs w:val="24"/>
          <w:lang w:eastAsia="bg-BG"/>
        </w:rPr>
        <w:t xml:space="preserve">Ид. № по ЗДДС ................................, ЕИК ………………………................, </w:t>
      </w:r>
    </w:p>
    <w:p w:rsidR="00C5535A" w:rsidRPr="000763BD" w:rsidRDefault="00C5535A" w:rsidP="00C5535A">
      <w:pPr>
        <w:widowControl w:val="0"/>
        <w:spacing w:after="0" w:line="360" w:lineRule="auto"/>
        <w:jc w:val="both"/>
        <w:outlineLvl w:val="0"/>
        <w:rPr>
          <w:rFonts w:ascii="Times New Roman" w:eastAsia="Calibri" w:hAnsi="Times New Roman" w:cs="Times New Roman"/>
          <w:color w:val="000000"/>
          <w:sz w:val="24"/>
          <w:szCs w:val="24"/>
          <w:lang w:eastAsia="bg-BG"/>
        </w:rPr>
      </w:pPr>
      <w:r w:rsidRPr="000763BD">
        <w:rPr>
          <w:rFonts w:ascii="Times New Roman" w:eastAsia="Calibri" w:hAnsi="Times New Roman" w:cs="Times New Roman"/>
          <w:color w:val="000000"/>
          <w:sz w:val="24"/>
          <w:szCs w:val="24"/>
          <w:lang w:eastAsia="bg-BG"/>
        </w:rPr>
        <w:t>представлявано от ............................................, в качеството му на ……………….</w:t>
      </w:r>
    </w:p>
    <w:p w:rsidR="00C5535A" w:rsidRPr="000763BD" w:rsidRDefault="00C5535A" w:rsidP="00C5535A">
      <w:pPr>
        <w:widowControl w:val="0"/>
        <w:spacing w:after="0" w:line="360" w:lineRule="auto"/>
        <w:jc w:val="both"/>
        <w:rPr>
          <w:rFonts w:ascii="Times New Roman" w:eastAsia="Calibri" w:hAnsi="Times New Roman" w:cs="Times New Roman"/>
          <w:color w:val="000000"/>
          <w:sz w:val="24"/>
          <w:szCs w:val="24"/>
          <w:lang w:eastAsia="bg-BG"/>
        </w:rPr>
      </w:pPr>
      <w:r w:rsidRPr="000763BD">
        <w:rPr>
          <w:rFonts w:ascii="Times New Roman" w:eastAsia="Calibri" w:hAnsi="Times New Roman" w:cs="Times New Roman"/>
          <w:color w:val="000000"/>
          <w:sz w:val="24"/>
          <w:szCs w:val="24"/>
          <w:lang w:eastAsia="bg-BG"/>
        </w:rPr>
        <w:t>се сключи настоящият договор за следното:</w:t>
      </w:r>
    </w:p>
    <w:p w:rsidR="00C5535A" w:rsidRPr="000763BD" w:rsidRDefault="00C5535A" w:rsidP="00C5535A">
      <w:pPr>
        <w:widowControl w:val="0"/>
        <w:spacing w:after="0" w:line="360" w:lineRule="auto"/>
        <w:jc w:val="both"/>
        <w:rPr>
          <w:rFonts w:ascii="Times New Roman" w:eastAsia="Calibri" w:hAnsi="Times New Roman" w:cs="Times New Roman"/>
          <w:sz w:val="24"/>
          <w:szCs w:val="24"/>
          <w:lang w:eastAsia="bg-BG"/>
        </w:rPr>
      </w:pPr>
      <w:r w:rsidRPr="000763BD">
        <w:rPr>
          <w:rFonts w:ascii="Times New Roman" w:eastAsia="Calibri" w:hAnsi="Times New Roman" w:cs="Times New Roman"/>
          <w:sz w:val="24"/>
          <w:szCs w:val="24"/>
          <w:lang w:eastAsia="bg-BG"/>
        </w:rPr>
        <w:t xml:space="preserve"> </w:t>
      </w:r>
    </w:p>
    <w:p w:rsidR="00C5535A" w:rsidRPr="000763BD" w:rsidRDefault="00C5535A" w:rsidP="00C5535A">
      <w:pPr>
        <w:tabs>
          <w:tab w:val="left" w:pos="3544"/>
        </w:tabs>
        <w:spacing w:after="0" w:line="360" w:lineRule="auto"/>
        <w:jc w:val="center"/>
        <w:rPr>
          <w:rFonts w:ascii="Times New Roman" w:eastAsia="Times New Roman" w:hAnsi="Times New Roman" w:cs="Times New Roman"/>
          <w:sz w:val="24"/>
          <w:szCs w:val="24"/>
        </w:rPr>
      </w:pPr>
    </w:p>
    <w:p w:rsidR="00C5535A" w:rsidRPr="000763BD" w:rsidRDefault="00C5535A" w:rsidP="00C5535A">
      <w:pPr>
        <w:keepNext/>
        <w:keepLines/>
        <w:spacing w:before="240" w:after="240" w:line="360" w:lineRule="auto"/>
        <w:jc w:val="both"/>
        <w:outlineLvl w:val="1"/>
        <w:rPr>
          <w:rFonts w:ascii="Times New Roman" w:eastAsia="Times New Roman" w:hAnsi="Times New Roman" w:cs="Times New Roman"/>
          <w:b/>
          <w:bCs/>
          <w:color w:val="000000"/>
          <w:sz w:val="24"/>
          <w:szCs w:val="24"/>
        </w:rPr>
      </w:pPr>
      <w:r w:rsidRPr="000763BD">
        <w:rPr>
          <w:rFonts w:ascii="Times New Roman" w:eastAsia="Times New Roman" w:hAnsi="Times New Roman" w:cs="Times New Roman"/>
          <w:b/>
          <w:bCs/>
          <w:color w:val="000000"/>
          <w:sz w:val="24"/>
          <w:szCs w:val="24"/>
        </w:rPr>
        <w:lastRenderedPageBreak/>
        <w:t>ПРЕДМЕТ НА ДОГОВОРА</w:t>
      </w:r>
    </w:p>
    <w:p w:rsidR="00C5535A" w:rsidRPr="000763BD" w:rsidRDefault="00C5535A" w:rsidP="00C5535A">
      <w:pPr>
        <w:spacing w:after="0" w:line="360" w:lineRule="auto"/>
        <w:jc w:val="both"/>
        <w:rPr>
          <w:rFonts w:ascii="Times New Roman" w:eastAsia="Times New Roman" w:hAnsi="Times New Roman" w:cs="Times New Roman"/>
          <w:sz w:val="24"/>
          <w:szCs w:val="24"/>
        </w:rPr>
      </w:pPr>
      <w:r w:rsidRPr="000763BD">
        <w:rPr>
          <w:rFonts w:ascii="Times New Roman" w:eastAsia="Times New Roman" w:hAnsi="Times New Roman" w:cs="Times New Roman"/>
          <w:b/>
          <w:sz w:val="24"/>
          <w:szCs w:val="24"/>
        </w:rPr>
        <w:t>Чл. 1.</w:t>
      </w:r>
      <w:r w:rsidRPr="000763BD">
        <w:rPr>
          <w:rFonts w:ascii="Times New Roman" w:eastAsia="Times New Roman" w:hAnsi="Times New Roman" w:cs="Times New Roman"/>
          <w:sz w:val="24"/>
          <w:szCs w:val="24"/>
        </w:rPr>
        <w:t xml:space="preserve"> ВЪЗЛОЖИТЕЛЯТ възлага, а ИЗПЪЛНИТЕЛЯТ приема да </w:t>
      </w:r>
      <w:r w:rsidR="005A1BEC" w:rsidRPr="000763BD">
        <w:rPr>
          <w:rFonts w:ascii="Times New Roman" w:hAnsi="Times New Roman" w:cs="Times New Roman"/>
          <w:b/>
          <w:sz w:val="24"/>
          <w:szCs w:val="24"/>
        </w:rPr>
        <w:t>поддържа   дъждоотводнителни канализации и битови площадкови канализации за нуждите на Община град Добрич</w:t>
      </w:r>
      <w:r w:rsidRPr="000763BD">
        <w:rPr>
          <w:rFonts w:ascii="Times New Roman" w:eastAsia="Times New Roman" w:hAnsi="Times New Roman" w:cs="Times New Roman"/>
          <w:sz w:val="24"/>
          <w:szCs w:val="24"/>
        </w:rPr>
        <w:t xml:space="preserve">, срещу възнаграждение и при условията на този Договор, следните услуги: </w:t>
      </w:r>
    </w:p>
    <w:p w:rsidR="00C5535A" w:rsidRPr="000763BD" w:rsidRDefault="00C5535A" w:rsidP="00C5535A">
      <w:pPr>
        <w:spacing w:after="0" w:line="360" w:lineRule="auto"/>
        <w:jc w:val="both"/>
        <w:rPr>
          <w:rFonts w:ascii="Times New Roman" w:eastAsia="Times New Roman" w:hAnsi="Times New Roman" w:cs="Times New Roman"/>
          <w:sz w:val="24"/>
          <w:szCs w:val="24"/>
        </w:rPr>
      </w:pPr>
      <w:r w:rsidRPr="000763BD">
        <w:rPr>
          <w:rFonts w:ascii="Times New Roman" w:eastAsia="Times New Roman" w:hAnsi="Times New Roman" w:cs="Times New Roman"/>
          <w:sz w:val="24"/>
          <w:szCs w:val="24"/>
        </w:rPr>
        <w:t xml:space="preserve">……………………., </w:t>
      </w:r>
    </w:p>
    <w:p w:rsidR="00C5535A" w:rsidRPr="000763BD" w:rsidRDefault="00C5535A" w:rsidP="00C5535A">
      <w:pPr>
        <w:spacing w:after="0" w:line="360" w:lineRule="auto"/>
        <w:jc w:val="both"/>
        <w:rPr>
          <w:rFonts w:ascii="Times New Roman" w:eastAsia="Times New Roman" w:hAnsi="Times New Roman" w:cs="Times New Roman"/>
          <w:sz w:val="24"/>
          <w:szCs w:val="24"/>
        </w:rPr>
      </w:pPr>
      <w:r w:rsidRPr="000763BD">
        <w:rPr>
          <w:rFonts w:ascii="Times New Roman" w:eastAsia="Times New Roman" w:hAnsi="Times New Roman" w:cs="Times New Roman"/>
          <w:sz w:val="24"/>
          <w:szCs w:val="24"/>
        </w:rPr>
        <w:t>наричани за краткост „</w:t>
      </w:r>
      <w:r w:rsidRPr="000763BD">
        <w:rPr>
          <w:rFonts w:ascii="Times New Roman" w:eastAsia="Times New Roman" w:hAnsi="Times New Roman" w:cs="Times New Roman"/>
          <w:b/>
          <w:sz w:val="24"/>
          <w:szCs w:val="24"/>
        </w:rPr>
        <w:t>Услугите</w:t>
      </w:r>
      <w:r w:rsidRPr="000763BD">
        <w:rPr>
          <w:rFonts w:ascii="Times New Roman" w:eastAsia="Times New Roman" w:hAnsi="Times New Roman" w:cs="Times New Roman"/>
          <w:sz w:val="24"/>
          <w:szCs w:val="24"/>
        </w:rPr>
        <w:t xml:space="preserve">“. </w:t>
      </w:r>
    </w:p>
    <w:p w:rsidR="00C5535A" w:rsidRPr="000763BD" w:rsidRDefault="00C5535A" w:rsidP="00C5535A">
      <w:pPr>
        <w:widowControl w:val="0"/>
        <w:spacing w:after="0" w:line="360" w:lineRule="auto"/>
        <w:jc w:val="both"/>
        <w:rPr>
          <w:rFonts w:ascii="Times New Roman" w:eastAsia="Times New Roman" w:hAnsi="Times New Roman" w:cs="Times New Roman"/>
          <w:b/>
          <w:sz w:val="24"/>
          <w:szCs w:val="24"/>
        </w:rPr>
      </w:pPr>
    </w:p>
    <w:p w:rsidR="00C5535A" w:rsidRPr="000763BD" w:rsidRDefault="00C5535A" w:rsidP="00C5535A">
      <w:pPr>
        <w:spacing w:after="0" w:line="360" w:lineRule="auto"/>
        <w:jc w:val="both"/>
        <w:rPr>
          <w:rFonts w:ascii="Times New Roman" w:eastAsia="Calibri" w:hAnsi="Times New Roman" w:cs="Times New Roman"/>
          <w:sz w:val="24"/>
          <w:szCs w:val="24"/>
        </w:rPr>
      </w:pPr>
      <w:r w:rsidRPr="000763BD">
        <w:rPr>
          <w:rFonts w:ascii="Times New Roman" w:eastAsia="Calibri" w:hAnsi="Times New Roman" w:cs="Times New Roman"/>
          <w:b/>
          <w:sz w:val="24"/>
          <w:szCs w:val="24"/>
        </w:rPr>
        <w:t>Чл. 2.</w:t>
      </w:r>
      <w:r w:rsidRPr="000763BD">
        <w:rPr>
          <w:rFonts w:ascii="Times New Roman" w:eastAsia="Calibri" w:hAnsi="Times New Roman" w:cs="Times New Roman"/>
          <w:sz w:val="24"/>
          <w:szCs w:val="24"/>
        </w:rPr>
        <w:t xml:space="preserve"> ИЗПЪЛНИТЕЛЯТ</w:t>
      </w:r>
      <w:r w:rsidR="00135FAE">
        <w:rPr>
          <w:rFonts w:ascii="Times New Roman" w:eastAsia="Calibri" w:hAnsi="Times New Roman" w:cs="Times New Roman"/>
          <w:bCs/>
          <w:sz w:val="24"/>
          <w:szCs w:val="24"/>
        </w:rPr>
        <w:t xml:space="preserve"> се задължава да</w:t>
      </w:r>
      <w:r w:rsidRPr="000763BD">
        <w:rPr>
          <w:rFonts w:ascii="Times New Roman" w:eastAsia="Calibri" w:hAnsi="Times New Roman" w:cs="Times New Roman"/>
          <w:sz w:val="24"/>
          <w:szCs w:val="24"/>
        </w:rPr>
        <w:t xml:space="preserve"> предоставя </w:t>
      </w:r>
      <w:r w:rsidRPr="000763BD">
        <w:rPr>
          <w:rFonts w:ascii="Times New Roman" w:eastAsia="Calibri" w:hAnsi="Times New Roman" w:cs="Times New Roman"/>
          <w:bCs/>
          <w:sz w:val="24"/>
          <w:szCs w:val="24"/>
        </w:rPr>
        <w:t xml:space="preserve">Услугите </w:t>
      </w:r>
      <w:r w:rsidRPr="000763BD">
        <w:rPr>
          <w:rFonts w:ascii="Times New Roman" w:eastAsia="Calibri" w:hAnsi="Times New Roman" w:cs="Times New Roman"/>
          <w:sz w:val="24"/>
          <w:szCs w:val="24"/>
        </w:rPr>
        <w:t xml:space="preserve">в съответствие с </w:t>
      </w:r>
      <w:r w:rsidR="00536769">
        <w:rPr>
          <w:rFonts w:ascii="Times New Roman" w:eastAsia="Calibri" w:hAnsi="Times New Roman" w:cs="Times New Roman"/>
          <w:sz w:val="24"/>
          <w:szCs w:val="24"/>
        </w:rPr>
        <w:t>Задание</w:t>
      </w:r>
      <w:r w:rsidRPr="000763BD">
        <w:rPr>
          <w:rFonts w:ascii="Times New Roman" w:eastAsia="Calibri" w:hAnsi="Times New Roman" w:cs="Times New Roman"/>
          <w:sz w:val="24"/>
          <w:szCs w:val="24"/>
        </w:rPr>
        <w:t>, Техническото предло</w:t>
      </w:r>
      <w:r w:rsidR="00135FAE">
        <w:rPr>
          <w:rFonts w:ascii="Times New Roman" w:eastAsia="Calibri" w:hAnsi="Times New Roman" w:cs="Times New Roman"/>
          <w:sz w:val="24"/>
          <w:szCs w:val="24"/>
        </w:rPr>
        <w:t>жение и Ценовото предложение</w:t>
      </w:r>
      <w:r w:rsidRPr="000763BD">
        <w:rPr>
          <w:rFonts w:ascii="Times New Roman" w:eastAsia="Calibri" w:hAnsi="Times New Roman" w:cs="Times New Roman"/>
          <w:sz w:val="24"/>
          <w:szCs w:val="24"/>
        </w:rPr>
        <w:t>, съставляващи съответно Приложения №№ [1, 2, 3  ] към този Договор („</w:t>
      </w:r>
      <w:r w:rsidRPr="000763BD">
        <w:rPr>
          <w:rFonts w:ascii="Times New Roman" w:eastAsia="Calibri" w:hAnsi="Times New Roman" w:cs="Times New Roman"/>
          <w:b/>
          <w:sz w:val="24"/>
          <w:szCs w:val="24"/>
        </w:rPr>
        <w:t>Приложенията</w:t>
      </w:r>
      <w:r w:rsidRPr="000763BD">
        <w:rPr>
          <w:rFonts w:ascii="Times New Roman" w:eastAsia="Calibri" w:hAnsi="Times New Roman" w:cs="Times New Roman"/>
          <w:sz w:val="24"/>
          <w:szCs w:val="24"/>
        </w:rPr>
        <w:t>“) и представляващи неразделна част от него.</w:t>
      </w:r>
    </w:p>
    <w:p w:rsidR="00C5535A" w:rsidRPr="000763BD" w:rsidRDefault="00C5535A" w:rsidP="00C5535A">
      <w:pPr>
        <w:widowControl w:val="0"/>
        <w:spacing w:after="0" w:line="360" w:lineRule="auto"/>
        <w:jc w:val="both"/>
        <w:rPr>
          <w:rFonts w:ascii="Times New Roman" w:eastAsia="Times New Roman" w:hAnsi="Times New Roman" w:cs="Times New Roman"/>
          <w:b/>
          <w:sz w:val="24"/>
          <w:szCs w:val="24"/>
        </w:rPr>
      </w:pPr>
    </w:p>
    <w:p w:rsidR="00C5535A" w:rsidRPr="000763BD" w:rsidRDefault="00C5535A" w:rsidP="00C5535A">
      <w:pPr>
        <w:widowControl w:val="0"/>
        <w:spacing w:after="0" w:line="360" w:lineRule="auto"/>
        <w:jc w:val="both"/>
        <w:rPr>
          <w:rFonts w:ascii="Times New Roman" w:eastAsia="Times New Roman" w:hAnsi="Times New Roman" w:cs="Times New Roman"/>
          <w:sz w:val="24"/>
          <w:szCs w:val="24"/>
        </w:rPr>
      </w:pPr>
      <w:r w:rsidRPr="000763BD">
        <w:rPr>
          <w:rFonts w:ascii="Times New Roman" w:eastAsia="Times New Roman" w:hAnsi="Times New Roman" w:cs="Times New Roman"/>
          <w:b/>
          <w:sz w:val="24"/>
          <w:szCs w:val="24"/>
        </w:rPr>
        <w:t>Чл. [3].</w:t>
      </w:r>
      <w:r w:rsidRPr="000763BD">
        <w:rPr>
          <w:rFonts w:ascii="Times New Roman" w:eastAsia="Times New Roman" w:hAnsi="Times New Roman" w:cs="Times New Roman"/>
          <w:sz w:val="24"/>
          <w:szCs w:val="24"/>
        </w:rPr>
        <w:t xml:space="preserve"> В срок до 7 дни от датата на сключване на Договора, но  </w:t>
      </w:r>
      <w:r w:rsidRPr="000763BD">
        <w:rPr>
          <w:rFonts w:ascii="Times New Roman" w:eastAsia="Times New Roman" w:hAnsi="Times New Roman" w:cs="Times New Roman"/>
          <w:sz w:val="24"/>
          <w:szCs w:val="24"/>
          <w:lang w:eastAsia="bg-BG"/>
        </w:rPr>
        <w:t>най-късно преди започване на неговото изпълнение, ИЗПЪЛНИТЕЛЯТ уведомява ВЪЗЛОЖИТЕЛЯ за името, данните за контакт и представителите на подизпълнителите, посочени в офертата на ИЗПЪЛНИТЕЛЯ. ИЗПЪЛНИТЕЛЯТ уведомява ВЪЗЛОЖИТЕЛЯ за всякакви промени в предоставената информация в хода на изпълнението на Договора</w:t>
      </w:r>
      <w:r w:rsidRPr="000763BD">
        <w:rPr>
          <w:rFonts w:ascii="Times New Roman" w:eastAsia="Times New Roman" w:hAnsi="Times New Roman" w:cs="Times New Roman"/>
          <w:sz w:val="24"/>
          <w:szCs w:val="24"/>
        </w:rPr>
        <w:t xml:space="preserve"> в срок до 3  дни от настъпване на съответното обстоятелство</w:t>
      </w:r>
      <w:r w:rsidRPr="000763BD">
        <w:rPr>
          <w:rFonts w:ascii="Times New Roman" w:eastAsia="Times New Roman" w:hAnsi="Times New Roman" w:cs="Times New Roman"/>
          <w:sz w:val="24"/>
          <w:szCs w:val="24"/>
          <w:lang w:eastAsia="bg-BG"/>
        </w:rPr>
        <w:t>.</w:t>
      </w:r>
      <w:r w:rsidRPr="000763BD">
        <w:rPr>
          <w:rFonts w:ascii="Times New Roman" w:eastAsia="Times New Roman" w:hAnsi="Times New Roman" w:cs="Times New Roman"/>
          <w:sz w:val="24"/>
          <w:szCs w:val="24"/>
        </w:rPr>
        <w:t xml:space="preserve"> </w:t>
      </w:r>
    </w:p>
    <w:p w:rsidR="00C5535A" w:rsidRPr="000763BD" w:rsidRDefault="00C5535A" w:rsidP="00C5535A">
      <w:pPr>
        <w:spacing w:after="0" w:line="360" w:lineRule="auto"/>
        <w:jc w:val="both"/>
        <w:rPr>
          <w:rFonts w:ascii="Times New Roman" w:eastAsia="Times New Roman" w:hAnsi="Times New Roman" w:cs="Times New Roman"/>
          <w:sz w:val="24"/>
          <w:szCs w:val="24"/>
          <w:lang w:eastAsia="bg-BG"/>
        </w:rPr>
      </w:pPr>
    </w:p>
    <w:p w:rsidR="00C5535A" w:rsidRPr="000763BD" w:rsidRDefault="00C5535A" w:rsidP="00C5535A">
      <w:pPr>
        <w:keepNext/>
        <w:keepLines/>
        <w:spacing w:before="240" w:after="240" w:line="360" w:lineRule="auto"/>
        <w:jc w:val="both"/>
        <w:outlineLvl w:val="1"/>
        <w:rPr>
          <w:rFonts w:ascii="Times New Roman" w:eastAsia="Times New Roman" w:hAnsi="Times New Roman" w:cs="Times New Roman"/>
          <w:b/>
          <w:bCs/>
          <w:color w:val="000000"/>
          <w:sz w:val="24"/>
          <w:szCs w:val="24"/>
        </w:rPr>
      </w:pPr>
      <w:r w:rsidRPr="000763BD">
        <w:rPr>
          <w:rFonts w:ascii="Times New Roman" w:eastAsia="Times New Roman" w:hAnsi="Times New Roman" w:cs="Times New Roman"/>
          <w:b/>
          <w:bCs/>
          <w:color w:val="000000"/>
          <w:sz w:val="24"/>
          <w:szCs w:val="24"/>
        </w:rPr>
        <w:t>СРОК  НА ДОГОВОРА. СРОК И МЯСТО НА ИЗПЪЛНЕНИЕ</w:t>
      </w:r>
    </w:p>
    <w:p w:rsidR="00C5535A" w:rsidRPr="000763BD" w:rsidRDefault="00C5535A" w:rsidP="00C5535A">
      <w:pPr>
        <w:tabs>
          <w:tab w:val="left" w:pos="720"/>
        </w:tabs>
        <w:spacing w:after="0" w:line="360" w:lineRule="auto"/>
        <w:jc w:val="both"/>
        <w:rPr>
          <w:rFonts w:ascii="Times New Roman" w:eastAsia="Times New Roman" w:hAnsi="Times New Roman" w:cs="Times New Roman"/>
          <w:sz w:val="24"/>
          <w:szCs w:val="24"/>
        </w:rPr>
      </w:pPr>
      <w:r w:rsidRPr="000763BD">
        <w:rPr>
          <w:rFonts w:ascii="Times New Roman" w:eastAsia="Times New Roman" w:hAnsi="Times New Roman" w:cs="Times New Roman"/>
          <w:b/>
          <w:sz w:val="24"/>
          <w:szCs w:val="24"/>
        </w:rPr>
        <w:t>Чл. 4.</w:t>
      </w:r>
      <w:r w:rsidRPr="000763BD">
        <w:rPr>
          <w:rFonts w:ascii="Times New Roman" w:eastAsia="Times New Roman" w:hAnsi="Times New Roman" w:cs="Times New Roman"/>
          <w:sz w:val="24"/>
          <w:szCs w:val="24"/>
        </w:rPr>
        <w:t xml:space="preserve"> Договорът влиза в сила от датата </w:t>
      </w:r>
      <w:r w:rsidRPr="000763BD">
        <w:rPr>
          <w:rFonts w:ascii="Times New Roman" w:eastAsia="Times New Roman" w:hAnsi="Times New Roman" w:cs="Times New Roman"/>
          <w:i/>
          <w:sz w:val="24"/>
          <w:szCs w:val="24"/>
        </w:rPr>
        <w:t xml:space="preserve">на регистриране в деловодната система на ВЪЗЛОЖИТЕЛЯ </w:t>
      </w:r>
      <w:r w:rsidRPr="000763BD">
        <w:rPr>
          <w:rFonts w:ascii="Times New Roman" w:eastAsia="Times New Roman" w:hAnsi="Times New Roman" w:cs="Times New Roman"/>
          <w:sz w:val="24"/>
          <w:szCs w:val="24"/>
        </w:rPr>
        <w:t>и е със срок на действие до изпълнение на всички поети от Страните задължения по Договора, но за не повече от 12 месеца, считано от датата на сключването му.</w:t>
      </w:r>
    </w:p>
    <w:p w:rsidR="00C5535A" w:rsidRPr="000763BD" w:rsidRDefault="00C5535A" w:rsidP="00C5535A">
      <w:pPr>
        <w:tabs>
          <w:tab w:val="left" w:pos="709"/>
        </w:tabs>
        <w:spacing w:after="0" w:line="360" w:lineRule="auto"/>
        <w:jc w:val="both"/>
        <w:rPr>
          <w:rFonts w:ascii="Times New Roman" w:eastAsia="Times New Roman" w:hAnsi="Times New Roman" w:cs="Times New Roman"/>
          <w:sz w:val="24"/>
          <w:szCs w:val="24"/>
        </w:rPr>
      </w:pPr>
      <w:r w:rsidRPr="000763BD">
        <w:rPr>
          <w:rFonts w:ascii="Times New Roman" w:eastAsia="Times New Roman" w:hAnsi="Times New Roman" w:cs="Times New Roman"/>
          <w:b/>
          <w:sz w:val="24"/>
          <w:szCs w:val="24"/>
        </w:rPr>
        <w:t>Чл. 5.</w:t>
      </w:r>
      <w:r w:rsidRPr="000763BD">
        <w:rPr>
          <w:rFonts w:ascii="Times New Roman" w:eastAsia="Times New Roman" w:hAnsi="Times New Roman" w:cs="Times New Roman"/>
          <w:sz w:val="24"/>
          <w:szCs w:val="24"/>
        </w:rPr>
        <w:t xml:space="preserve">  Срокът за изпълнение на Услугите е съгласно определения срок във възлагателно писмо.</w:t>
      </w:r>
    </w:p>
    <w:p w:rsidR="00C5535A" w:rsidRPr="000763BD" w:rsidRDefault="00C5535A" w:rsidP="005A1BEC">
      <w:pPr>
        <w:spacing w:before="120" w:after="0" w:line="360" w:lineRule="auto"/>
        <w:ind w:right="-6"/>
        <w:jc w:val="both"/>
        <w:rPr>
          <w:rFonts w:ascii="Times New Roman" w:eastAsia="Times New Roman" w:hAnsi="Times New Roman" w:cs="Times New Roman"/>
          <w:sz w:val="24"/>
          <w:szCs w:val="24"/>
        </w:rPr>
      </w:pPr>
      <w:r w:rsidRPr="000763BD">
        <w:rPr>
          <w:rFonts w:ascii="Times New Roman" w:eastAsia="Times New Roman" w:hAnsi="Times New Roman" w:cs="Times New Roman"/>
          <w:sz w:val="24"/>
          <w:szCs w:val="24"/>
          <w:lang w:eastAsia="bg-BG"/>
        </w:rPr>
        <w:t xml:space="preserve"> </w:t>
      </w:r>
    </w:p>
    <w:p w:rsidR="005A1BEC" w:rsidRPr="000763BD" w:rsidRDefault="00C5535A" w:rsidP="005A1BEC">
      <w:pPr>
        <w:spacing w:line="360" w:lineRule="auto"/>
        <w:ind w:right="-76"/>
        <w:contextualSpacing/>
        <w:jc w:val="both"/>
        <w:rPr>
          <w:rFonts w:ascii="Times New Roman" w:eastAsia="Times New Roman" w:hAnsi="Times New Roman" w:cs="Times New Roman"/>
          <w:color w:val="000000"/>
          <w:sz w:val="24"/>
          <w:szCs w:val="24"/>
          <w:lang w:val="en-US" w:eastAsia="bg-BG"/>
        </w:rPr>
      </w:pPr>
      <w:r w:rsidRPr="000763BD">
        <w:rPr>
          <w:rFonts w:ascii="Times New Roman" w:eastAsia="Times New Roman" w:hAnsi="Times New Roman" w:cs="Times New Roman"/>
          <w:b/>
          <w:sz w:val="24"/>
          <w:szCs w:val="24"/>
        </w:rPr>
        <w:t>Чл. 6.</w:t>
      </w:r>
      <w:r w:rsidRPr="000763BD">
        <w:rPr>
          <w:rFonts w:ascii="Times New Roman" w:eastAsia="Times New Roman" w:hAnsi="Times New Roman" w:cs="Times New Roman"/>
          <w:sz w:val="24"/>
          <w:szCs w:val="24"/>
        </w:rPr>
        <w:t xml:space="preserve"> </w:t>
      </w:r>
      <w:r w:rsidR="005A1BEC" w:rsidRPr="000763BD">
        <w:rPr>
          <w:rFonts w:ascii="Times New Roman" w:eastAsia="Times New Roman" w:hAnsi="Times New Roman" w:cs="Times New Roman"/>
          <w:color w:val="000000"/>
          <w:sz w:val="24"/>
          <w:szCs w:val="24"/>
          <w:lang w:eastAsia="bg-BG"/>
        </w:rPr>
        <w:t xml:space="preserve">При възникване на ситуация с която се застрашава здравето и живота на хора или е с голяма обществена знаимост за гражданите и икономиката на община град Добрич,   дежурен по община чрез обаждане по телефон или изпращане на факс уведомяват изпълнителя за </w:t>
      </w:r>
      <w:r w:rsidR="005A1BEC" w:rsidRPr="000763BD">
        <w:rPr>
          <w:rFonts w:ascii="Times New Roman" w:eastAsia="Times New Roman" w:hAnsi="Times New Roman" w:cs="Times New Roman"/>
          <w:color w:val="000000"/>
          <w:sz w:val="24"/>
          <w:szCs w:val="24"/>
          <w:lang w:eastAsia="bg-BG"/>
        </w:rPr>
        <w:lastRenderedPageBreak/>
        <w:t xml:space="preserve">необходимостта от предприемане на необходимите незабавни действия. Възлагането на изпълнените дейности ще се извърши през следващите три работни дни, чрез възлагателно писмо съставено от  възложителя придружено с доклад  . </w:t>
      </w:r>
    </w:p>
    <w:p w:rsidR="00C5535A" w:rsidRPr="000763BD" w:rsidRDefault="00C5535A" w:rsidP="005A1BEC">
      <w:pPr>
        <w:tabs>
          <w:tab w:val="num" w:pos="0"/>
          <w:tab w:val="left" w:pos="360"/>
        </w:tabs>
        <w:spacing w:after="0" w:line="360" w:lineRule="auto"/>
        <w:jc w:val="both"/>
        <w:rPr>
          <w:rFonts w:ascii="Times New Roman" w:eastAsia="Times New Roman" w:hAnsi="Times New Roman" w:cs="Times New Roman"/>
          <w:sz w:val="24"/>
          <w:szCs w:val="24"/>
        </w:rPr>
      </w:pPr>
    </w:p>
    <w:p w:rsidR="00C5535A" w:rsidRPr="000763BD" w:rsidRDefault="00C5535A" w:rsidP="005A1BEC">
      <w:pPr>
        <w:spacing w:line="360" w:lineRule="auto"/>
        <w:rPr>
          <w:rFonts w:ascii="Times New Roman" w:hAnsi="Times New Roman" w:cs="Times New Roman"/>
          <w:sz w:val="24"/>
          <w:szCs w:val="24"/>
        </w:rPr>
      </w:pPr>
      <w:r w:rsidRPr="000763BD">
        <w:rPr>
          <w:rFonts w:ascii="Times New Roman" w:eastAsia="Times New Roman" w:hAnsi="Times New Roman" w:cs="Times New Roman"/>
          <w:b/>
          <w:sz w:val="24"/>
          <w:szCs w:val="24"/>
        </w:rPr>
        <w:t>Чл. 7.</w:t>
      </w:r>
      <w:r w:rsidRPr="000763BD">
        <w:rPr>
          <w:rFonts w:ascii="Times New Roman" w:eastAsia="Times New Roman" w:hAnsi="Times New Roman" w:cs="Times New Roman"/>
          <w:sz w:val="24"/>
          <w:szCs w:val="24"/>
        </w:rPr>
        <w:t xml:space="preserve"> </w:t>
      </w:r>
      <w:r w:rsidRPr="000763BD">
        <w:rPr>
          <w:rFonts w:ascii="Times New Roman" w:hAnsi="Times New Roman" w:cs="Times New Roman"/>
          <w:b/>
          <w:sz w:val="24"/>
          <w:szCs w:val="24"/>
        </w:rPr>
        <w:t xml:space="preserve">Място на изпълнение: </w:t>
      </w:r>
      <w:r w:rsidR="00AE1764">
        <w:rPr>
          <w:rFonts w:ascii="Times New Roman" w:hAnsi="Times New Roman" w:cs="Times New Roman"/>
          <w:sz w:val="24"/>
          <w:szCs w:val="24"/>
        </w:rPr>
        <w:t>на територията на О</w:t>
      </w:r>
      <w:r w:rsidRPr="000763BD">
        <w:rPr>
          <w:rFonts w:ascii="Times New Roman" w:hAnsi="Times New Roman" w:cs="Times New Roman"/>
          <w:sz w:val="24"/>
          <w:szCs w:val="24"/>
        </w:rPr>
        <w:t xml:space="preserve">бщина </w:t>
      </w:r>
      <w:r w:rsidR="005A1BEC" w:rsidRPr="000763BD">
        <w:rPr>
          <w:rFonts w:ascii="Times New Roman" w:hAnsi="Times New Roman" w:cs="Times New Roman"/>
          <w:sz w:val="24"/>
          <w:szCs w:val="24"/>
        </w:rPr>
        <w:t xml:space="preserve">град Добрич </w:t>
      </w:r>
    </w:p>
    <w:p w:rsidR="00C5535A" w:rsidRPr="000763BD" w:rsidRDefault="00C5535A" w:rsidP="00C5535A">
      <w:pPr>
        <w:keepNext/>
        <w:keepLines/>
        <w:spacing w:before="240" w:after="240" w:line="360" w:lineRule="auto"/>
        <w:jc w:val="both"/>
        <w:outlineLvl w:val="1"/>
        <w:rPr>
          <w:rFonts w:ascii="Times New Roman" w:eastAsia="Times New Roman" w:hAnsi="Times New Roman" w:cs="Times New Roman"/>
          <w:b/>
          <w:bCs/>
          <w:color w:val="000000"/>
          <w:sz w:val="24"/>
          <w:szCs w:val="24"/>
        </w:rPr>
      </w:pPr>
      <w:r w:rsidRPr="000763BD">
        <w:rPr>
          <w:rFonts w:ascii="Times New Roman" w:eastAsia="Times New Roman" w:hAnsi="Times New Roman" w:cs="Times New Roman"/>
          <w:b/>
          <w:bCs/>
          <w:color w:val="000000"/>
          <w:sz w:val="24"/>
          <w:szCs w:val="24"/>
        </w:rPr>
        <w:t xml:space="preserve">ЦЕНА, РЕД И СРОКОВЕ ЗА ПЛАЩАНЕ. </w:t>
      </w:r>
    </w:p>
    <w:p w:rsidR="00C5535A" w:rsidRPr="000763BD" w:rsidRDefault="00C5535A" w:rsidP="00C5535A">
      <w:pPr>
        <w:widowControl w:val="0"/>
        <w:spacing w:after="0" w:line="360" w:lineRule="auto"/>
        <w:jc w:val="both"/>
        <w:rPr>
          <w:rFonts w:ascii="Times New Roman" w:eastAsia="Times New Roman" w:hAnsi="Times New Roman" w:cs="Times New Roman"/>
          <w:sz w:val="24"/>
          <w:szCs w:val="24"/>
        </w:rPr>
      </w:pPr>
      <w:r w:rsidRPr="000763BD">
        <w:rPr>
          <w:rFonts w:ascii="Times New Roman" w:eastAsia="Times New Roman" w:hAnsi="Times New Roman" w:cs="Times New Roman"/>
          <w:b/>
          <w:sz w:val="24"/>
          <w:szCs w:val="24"/>
        </w:rPr>
        <w:t>Чл. 8.</w:t>
      </w:r>
      <w:r w:rsidRPr="000763BD">
        <w:rPr>
          <w:rFonts w:ascii="Times New Roman" w:eastAsia="Times New Roman" w:hAnsi="Times New Roman" w:cs="Times New Roman"/>
          <w:sz w:val="24"/>
          <w:szCs w:val="24"/>
        </w:rPr>
        <w:t xml:space="preserve"> </w:t>
      </w:r>
      <w:r w:rsidRPr="000763BD">
        <w:rPr>
          <w:rFonts w:ascii="Times New Roman" w:eastAsia="Times New Roman" w:hAnsi="Times New Roman" w:cs="Times New Roman"/>
          <w:b/>
          <w:sz w:val="24"/>
          <w:szCs w:val="24"/>
        </w:rPr>
        <w:t>(1)</w:t>
      </w:r>
      <w:r w:rsidRPr="000763BD">
        <w:rPr>
          <w:rFonts w:ascii="Times New Roman" w:eastAsia="Times New Roman" w:hAnsi="Times New Roman" w:cs="Times New Roman"/>
          <w:sz w:val="24"/>
          <w:szCs w:val="24"/>
        </w:rPr>
        <w:t xml:space="preserve"> За предоставянето на Услугите, ВЪЗЛОЖИТЕЛЯТ се задължава да плати на ИЗПЪЛНИТЕЛЯ обща цена в размер до  [[……… (…………………………)] , наричана по-нататък „</w:t>
      </w:r>
      <w:r w:rsidRPr="000763BD">
        <w:rPr>
          <w:rFonts w:ascii="Times New Roman" w:eastAsia="Times New Roman" w:hAnsi="Times New Roman" w:cs="Times New Roman"/>
          <w:b/>
          <w:sz w:val="24"/>
          <w:szCs w:val="24"/>
        </w:rPr>
        <w:t>Цената</w:t>
      </w:r>
      <w:r w:rsidRPr="000763BD">
        <w:rPr>
          <w:rFonts w:ascii="Times New Roman" w:eastAsia="Times New Roman" w:hAnsi="Times New Roman" w:cs="Times New Roman"/>
          <w:sz w:val="24"/>
          <w:szCs w:val="24"/>
        </w:rPr>
        <w:t>“ или „Стойността на Договора“, съгласно Ценовото предложение на ИЗПЪЛНИТЕЛЯ, съставляващо Приложение № 3</w:t>
      </w:r>
    </w:p>
    <w:p w:rsidR="00C5535A" w:rsidRPr="000763BD" w:rsidRDefault="00C5535A" w:rsidP="00C5535A">
      <w:pPr>
        <w:widowControl w:val="0"/>
        <w:spacing w:after="0" w:line="360" w:lineRule="auto"/>
        <w:jc w:val="both"/>
        <w:rPr>
          <w:rFonts w:ascii="Times New Roman" w:eastAsia="Times New Roman" w:hAnsi="Times New Roman" w:cs="Times New Roman"/>
          <w:b/>
          <w:sz w:val="24"/>
          <w:szCs w:val="24"/>
        </w:rPr>
      </w:pPr>
    </w:p>
    <w:p w:rsidR="00C5535A" w:rsidRPr="000763BD" w:rsidRDefault="00C5535A" w:rsidP="00C5535A">
      <w:pPr>
        <w:widowControl w:val="0"/>
        <w:spacing w:after="0" w:line="360" w:lineRule="auto"/>
        <w:jc w:val="both"/>
        <w:rPr>
          <w:rFonts w:ascii="Times New Roman" w:eastAsia="Times New Roman" w:hAnsi="Times New Roman" w:cs="Times New Roman"/>
          <w:bCs/>
          <w:sz w:val="24"/>
          <w:szCs w:val="24"/>
        </w:rPr>
      </w:pPr>
      <w:r w:rsidRPr="000763BD">
        <w:rPr>
          <w:rFonts w:ascii="Times New Roman" w:eastAsia="Times New Roman" w:hAnsi="Times New Roman" w:cs="Times New Roman"/>
          <w:b/>
          <w:sz w:val="24"/>
          <w:szCs w:val="24"/>
        </w:rPr>
        <w:t xml:space="preserve"> (2)</w:t>
      </w:r>
      <w:r w:rsidRPr="000763BD">
        <w:rPr>
          <w:rFonts w:ascii="Times New Roman" w:eastAsia="Times New Roman" w:hAnsi="Times New Roman" w:cs="Times New Roman"/>
          <w:sz w:val="24"/>
          <w:szCs w:val="24"/>
        </w:rPr>
        <w:t xml:space="preserve"> В Цената по ал. 1 са включени всички разходи на ИЗПЪЛНИТЕЛЯ за изпълнение на Услугите, включително и разходите за персонала, който ще изпълнява поръчката, и/или на членовете на ръководния състав, които ще отговарят за изпълнението и за неговите </w:t>
      </w:r>
      <w:r w:rsidRPr="00D74E1A">
        <w:rPr>
          <w:rFonts w:ascii="Times New Roman" w:eastAsia="Times New Roman" w:hAnsi="Times New Roman" w:cs="Times New Roman"/>
          <w:color w:val="000000" w:themeColor="text1"/>
          <w:sz w:val="24"/>
          <w:szCs w:val="24"/>
        </w:rPr>
        <w:t>подизпълнители (</w:t>
      </w:r>
      <w:r w:rsidRPr="00D74E1A">
        <w:rPr>
          <w:rFonts w:ascii="Times New Roman" w:eastAsia="Times New Roman" w:hAnsi="Times New Roman" w:cs="Times New Roman"/>
          <w:i/>
          <w:color w:val="000000" w:themeColor="text1"/>
          <w:sz w:val="24"/>
          <w:szCs w:val="24"/>
        </w:rPr>
        <w:t>ако е приложимо</w:t>
      </w:r>
      <w:r w:rsidRPr="00D74E1A">
        <w:rPr>
          <w:rFonts w:ascii="Times New Roman" w:eastAsia="Times New Roman" w:hAnsi="Times New Roman" w:cs="Times New Roman"/>
          <w:color w:val="000000" w:themeColor="text1"/>
          <w:sz w:val="24"/>
          <w:szCs w:val="24"/>
        </w:rPr>
        <w:t xml:space="preserve">), като </w:t>
      </w:r>
      <w:r w:rsidRPr="00D74E1A">
        <w:rPr>
          <w:rFonts w:ascii="Times New Roman" w:eastAsia="Times New Roman" w:hAnsi="Times New Roman" w:cs="Times New Roman"/>
          <w:bCs/>
          <w:color w:val="000000" w:themeColor="text1"/>
          <w:sz w:val="24"/>
          <w:szCs w:val="24"/>
        </w:rPr>
        <w:t xml:space="preserve">ВЪЗЛОЖИТЕЛЯТ </w:t>
      </w:r>
      <w:r w:rsidRPr="000763BD">
        <w:rPr>
          <w:rFonts w:ascii="Times New Roman" w:eastAsia="Times New Roman" w:hAnsi="Times New Roman" w:cs="Times New Roman"/>
          <w:bCs/>
          <w:sz w:val="24"/>
          <w:szCs w:val="24"/>
        </w:rPr>
        <w:t>не дължи заплащането на каквито и да е други разноски, направени от ИЗПЪЛНИТЕЛЯ.</w:t>
      </w:r>
    </w:p>
    <w:p w:rsidR="00C5535A" w:rsidRPr="000763BD" w:rsidRDefault="00C5535A" w:rsidP="00C5535A">
      <w:pPr>
        <w:tabs>
          <w:tab w:val="left" w:pos="0"/>
        </w:tabs>
        <w:spacing w:after="0" w:line="360" w:lineRule="auto"/>
        <w:jc w:val="both"/>
        <w:rPr>
          <w:rFonts w:ascii="Times New Roman" w:eastAsia="Times New Roman" w:hAnsi="Times New Roman" w:cs="Times New Roman"/>
          <w:sz w:val="24"/>
          <w:szCs w:val="24"/>
        </w:rPr>
      </w:pPr>
      <w:r w:rsidRPr="000763BD">
        <w:rPr>
          <w:rFonts w:ascii="Times New Roman" w:eastAsia="Times New Roman" w:hAnsi="Times New Roman" w:cs="Times New Roman"/>
          <w:b/>
          <w:sz w:val="24"/>
          <w:szCs w:val="24"/>
        </w:rPr>
        <w:t>(3)</w:t>
      </w:r>
      <w:r w:rsidRPr="000763BD">
        <w:rPr>
          <w:rFonts w:ascii="Times New Roman" w:eastAsia="Times New Roman" w:hAnsi="Times New Roman" w:cs="Times New Roman"/>
          <w:sz w:val="24"/>
          <w:szCs w:val="24"/>
        </w:rPr>
        <w:t xml:space="preserve"> Цената, посочена в ал. 1, е крайна, Единичните  цени/стойности  за отделните  дейности , свързани с изпълнението на Услугите, посочени в  Ценовото предложение  на ИЗПЪЛНИТЕЛЯ, са фиксирани/крайни за времето на изпълнение на Договора и не подлежат на промяна освен в случаите, изрично уговорени в този Договор и в съответствие с разпоредбите на ЗОП.  </w:t>
      </w:r>
    </w:p>
    <w:p w:rsidR="00C5535A" w:rsidRPr="000763BD" w:rsidRDefault="00C5535A" w:rsidP="00C5535A">
      <w:pPr>
        <w:tabs>
          <w:tab w:val="left" w:pos="0"/>
        </w:tabs>
        <w:spacing w:after="0" w:line="360" w:lineRule="auto"/>
        <w:jc w:val="both"/>
        <w:rPr>
          <w:rFonts w:ascii="Times New Roman" w:eastAsia="Times New Roman" w:hAnsi="Times New Roman" w:cs="Times New Roman"/>
          <w:sz w:val="24"/>
          <w:szCs w:val="24"/>
        </w:rPr>
      </w:pPr>
      <w:r w:rsidRPr="000763BD">
        <w:rPr>
          <w:rFonts w:ascii="Times New Roman" w:eastAsia="Times New Roman" w:hAnsi="Times New Roman" w:cs="Times New Roman"/>
          <w:b/>
          <w:sz w:val="24"/>
          <w:szCs w:val="24"/>
        </w:rPr>
        <w:t>(4)</w:t>
      </w:r>
      <w:r w:rsidRPr="000763BD">
        <w:rPr>
          <w:rFonts w:ascii="Times New Roman" w:eastAsia="Times New Roman" w:hAnsi="Times New Roman" w:cs="Times New Roman"/>
          <w:sz w:val="24"/>
          <w:szCs w:val="24"/>
        </w:rPr>
        <w:t xml:space="preserve"> Единичните  цени/стойности  за отделните  дейности , свързани с изпълнението на Услугите, посочени в количествено стойностната сметка към  Ценовото предложение  на ИЗПЪЛНИТЕЛЯ:</w:t>
      </w:r>
    </w:p>
    <w:p w:rsidR="00C5535A" w:rsidRPr="000763BD" w:rsidRDefault="00C5535A" w:rsidP="00C5535A">
      <w:pPr>
        <w:autoSpaceDE w:val="0"/>
        <w:autoSpaceDN w:val="0"/>
        <w:adjustRightInd w:val="0"/>
        <w:spacing w:line="360" w:lineRule="auto"/>
        <w:contextualSpacing/>
        <w:jc w:val="both"/>
        <w:rPr>
          <w:rFonts w:ascii="Times New Roman" w:eastAsia="Calibri" w:hAnsi="Times New Roman" w:cs="Times New Roman"/>
          <w:sz w:val="24"/>
          <w:szCs w:val="24"/>
        </w:rPr>
      </w:pPr>
      <w:r w:rsidRPr="000763BD">
        <w:rPr>
          <w:rFonts w:ascii="Times New Roman" w:eastAsia="Times New Roman" w:hAnsi="Times New Roman" w:cs="Times New Roman"/>
          <w:sz w:val="24"/>
          <w:szCs w:val="24"/>
          <w:lang w:eastAsia="bg-BG"/>
        </w:rPr>
        <w:t>-</w:t>
      </w:r>
      <w:r w:rsidRPr="000763BD">
        <w:rPr>
          <w:rFonts w:ascii="Times New Roman" w:eastAsia="Times New Roman" w:hAnsi="Times New Roman" w:cs="Times New Roman"/>
          <w:sz w:val="24"/>
          <w:szCs w:val="24"/>
        </w:rPr>
        <w:t xml:space="preserve"> включват </w:t>
      </w:r>
      <w:r w:rsidRPr="000763BD">
        <w:rPr>
          <w:rFonts w:ascii="Times New Roman" w:eastAsia="Calibri" w:hAnsi="Times New Roman" w:cs="Times New Roman"/>
          <w:sz w:val="24"/>
          <w:szCs w:val="24"/>
        </w:rPr>
        <w:t xml:space="preserve">таксите за депониране на отпадъци, свързани с предмета на поръчката следва </w:t>
      </w:r>
      <w:r w:rsidRPr="000763BD">
        <w:rPr>
          <w:rFonts w:ascii="Times New Roman" w:eastAsia="Times New Roman" w:hAnsi="Times New Roman" w:cs="Times New Roman"/>
          <w:sz w:val="24"/>
          <w:szCs w:val="24"/>
          <w:lang w:eastAsia="bg-BG"/>
        </w:rPr>
        <w:t>бъдат за сметка на изпълнителя и са включени в цената.</w:t>
      </w:r>
    </w:p>
    <w:p w:rsidR="00C5535A" w:rsidRPr="000763BD" w:rsidRDefault="00C5535A" w:rsidP="00C5535A">
      <w:pPr>
        <w:tabs>
          <w:tab w:val="left" w:pos="0"/>
        </w:tabs>
        <w:spacing w:after="0" w:line="360" w:lineRule="auto"/>
        <w:jc w:val="both"/>
        <w:rPr>
          <w:rFonts w:ascii="Times New Roman" w:eastAsia="Times New Roman" w:hAnsi="Times New Roman" w:cs="Times New Roman"/>
          <w:color w:val="000000"/>
          <w:sz w:val="24"/>
          <w:szCs w:val="24"/>
        </w:rPr>
      </w:pPr>
      <w:r w:rsidRPr="000763BD">
        <w:rPr>
          <w:rFonts w:ascii="Times New Roman" w:eastAsia="Times New Roman" w:hAnsi="Times New Roman" w:cs="Times New Roman"/>
          <w:color w:val="000000"/>
          <w:sz w:val="24"/>
          <w:szCs w:val="24"/>
        </w:rPr>
        <w:t>-</w:t>
      </w:r>
      <w:r w:rsidRPr="000763BD">
        <w:rPr>
          <w:rFonts w:ascii="Times New Roman" w:eastAsia="Times New Roman" w:hAnsi="Times New Roman" w:cs="Times New Roman"/>
          <w:color w:val="000000"/>
          <w:sz w:val="24"/>
          <w:szCs w:val="24"/>
          <w:lang w:eastAsia="bg-BG"/>
        </w:rPr>
        <w:t xml:space="preserve"> включват труд, материали, механизация, транспорт, печалба и всички разходи свързани със съответната дейност</w:t>
      </w:r>
    </w:p>
    <w:p w:rsidR="00C5535A" w:rsidRPr="000763BD" w:rsidRDefault="00C5535A" w:rsidP="00C5535A">
      <w:pPr>
        <w:widowControl w:val="0"/>
        <w:spacing w:after="0" w:line="360" w:lineRule="auto"/>
        <w:jc w:val="both"/>
        <w:rPr>
          <w:rFonts w:ascii="Times New Roman" w:eastAsia="Times New Roman" w:hAnsi="Times New Roman" w:cs="Times New Roman"/>
          <w:sz w:val="24"/>
          <w:szCs w:val="24"/>
        </w:rPr>
      </w:pPr>
    </w:p>
    <w:p w:rsidR="00C5535A" w:rsidRPr="000763BD" w:rsidRDefault="00C5535A" w:rsidP="00C5535A">
      <w:pPr>
        <w:widowControl w:val="0"/>
        <w:spacing w:after="0" w:line="360" w:lineRule="auto"/>
        <w:jc w:val="both"/>
        <w:rPr>
          <w:rFonts w:ascii="Times New Roman" w:eastAsia="Times New Roman" w:hAnsi="Times New Roman" w:cs="Times New Roman"/>
          <w:sz w:val="24"/>
          <w:szCs w:val="24"/>
        </w:rPr>
      </w:pPr>
      <w:r w:rsidRPr="000763BD">
        <w:rPr>
          <w:rFonts w:ascii="Times New Roman" w:eastAsia="Times New Roman" w:hAnsi="Times New Roman" w:cs="Times New Roman"/>
          <w:b/>
          <w:sz w:val="24"/>
          <w:szCs w:val="24"/>
        </w:rPr>
        <w:t xml:space="preserve">Чл. 9. </w:t>
      </w:r>
      <w:r w:rsidR="00046C8D" w:rsidRPr="000763BD">
        <w:rPr>
          <w:rFonts w:ascii="Times New Roman" w:eastAsia="Times New Roman" w:hAnsi="Times New Roman" w:cs="Times New Roman"/>
          <w:b/>
          <w:sz w:val="24"/>
          <w:szCs w:val="24"/>
        </w:rPr>
        <w:t>(1)</w:t>
      </w:r>
      <w:r w:rsidRPr="000763BD">
        <w:rPr>
          <w:rFonts w:ascii="Times New Roman" w:eastAsia="Times New Roman" w:hAnsi="Times New Roman" w:cs="Times New Roman"/>
          <w:sz w:val="24"/>
          <w:szCs w:val="24"/>
        </w:rPr>
        <w:t xml:space="preserve">ВЪЗЛОЖИТЕЛЯТ плаща на ИЗПЪЛНИТЕЛЯ Цената по този Договор, както следва:чрез периодични плащания въз основа на представени от ИЗПЪЛНИТЕЛЯ документи </w:t>
      </w:r>
      <w:r w:rsidRPr="000763BD">
        <w:rPr>
          <w:rFonts w:ascii="Times New Roman" w:eastAsia="Times New Roman" w:hAnsi="Times New Roman" w:cs="Times New Roman"/>
          <w:sz w:val="24"/>
          <w:szCs w:val="24"/>
        </w:rPr>
        <w:lastRenderedPageBreak/>
        <w:t>посочени в чл.10 – в срок до 30 дни, считано от приемане изпълнението на Услугите .</w:t>
      </w:r>
    </w:p>
    <w:p w:rsidR="00C5535A" w:rsidRPr="000763BD" w:rsidRDefault="00C5535A" w:rsidP="00C5535A">
      <w:pPr>
        <w:widowControl w:val="0"/>
        <w:spacing w:after="0" w:line="360" w:lineRule="auto"/>
        <w:jc w:val="both"/>
        <w:rPr>
          <w:rFonts w:ascii="Times New Roman" w:eastAsia="Times New Roman" w:hAnsi="Times New Roman" w:cs="Times New Roman"/>
          <w:b/>
          <w:sz w:val="24"/>
          <w:szCs w:val="24"/>
        </w:rPr>
      </w:pPr>
    </w:p>
    <w:p w:rsidR="00C5535A" w:rsidRPr="000763BD" w:rsidRDefault="00046C8D" w:rsidP="00C5535A">
      <w:pPr>
        <w:tabs>
          <w:tab w:val="left" w:pos="0"/>
          <w:tab w:val="left" w:pos="426"/>
          <w:tab w:val="left" w:pos="567"/>
        </w:tabs>
        <w:spacing w:after="0" w:line="360" w:lineRule="auto"/>
        <w:jc w:val="both"/>
        <w:rPr>
          <w:rFonts w:ascii="Times New Roman" w:eastAsia="Times New Roman" w:hAnsi="Times New Roman" w:cs="Times New Roman"/>
          <w:sz w:val="24"/>
          <w:szCs w:val="24"/>
          <w:lang w:eastAsia="bg-BG"/>
        </w:rPr>
      </w:pPr>
      <w:r w:rsidRPr="000763BD">
        <w:rPr>
          <w:rFonts w:ascii="Times New Roman" w:eastAsia="Times New Roman" w:hAnsi="Times New Roman" w:cs="Times New Roman"/>
          <w:b/>
          <w:sz w:val="24"/>
          <w:szCs w:val="24"/>
        </w:rPr>
        <w:t>(2)</w:t>
      </w:r>
      <w:r w:rsidR="00C5535A" w:rsidRPr="000763BD">
        <w:rPr>
          <w:rFonts w:ascii="Times New Roman" w:eastAsia="Times New Roman" w:hAnsi="Times New Roman" w:cs="Times New Roman"/>
          <w:sz w:val="24"/>
          <w:szCs w:val="24"/>
        </w:rPr>
        <w:t xml:space="preserve"> </w:t>
      </w:r>
      <w:r w:rsidR="00C5535A" w:rsidRPr="000763BD">
        <w:rPr>
          <w:rFonts w:ascii="Times New Roman" w:eastAsia="Times New Roman" w:hAnsi="Times New Roman" w:cs="Times New Roman"/>
          <w:sz w:val="24"/>
          <w:szCs w:val="24"/>
          <w:lang w:eastAsia="bg-BG"/>
        </w:rPr>
        <w:t>Всички видове дейности, извършени при изпълнение на поръчката, ще се изплащат от Възложителя на Изпълнителя при условията на:</w:t>
      </w:r>
    </w:p>
    <w:p w:rsidR="005A1BEC" w:rsidRPr="000763BD" w:rsidRDefault="00C5535A" w:rsidP="005A1BEC">
      <w:pPr>
        <w:spacing w:after="0" w:line="360" w:lineRule="auto"/>
        <w:ind w:right="62" w:firstLine="720"/>
        <w:jc w:val="both"/>
        <w:rPr>
          <w:rFonts w:ascii="Times New Roman" w:eastAsia="Calibri" w:hAnsi="Times New Roman" w:cs="Times New Roman"/>
          <w:color w:val="000000"/>
          <w:sz w:val="24"/>
          <w:szCs w:val="24"/>
        </w:rPr>
      </w:pPr>
      <w:r w:rsidRPr="000763BD">
        <w:rPr>
          <w:rFonts w:ascii="Times New Roman" w:eastAsia="Calibri" w:hAnsi="Times New Roman" w:cs="Times New Roman"/>
          <w:sz w:val="24"/>
          <w:szCs w:val="24"/>
          <w:lang w:eastAsia="bg-BG"/>
        </w:rPr>
        <w:t xml:space="preserve"> </w:t>
      </w:r>
      <w:r w:rsidR="005A1BEC" w:rsidRPr="000763BD">
        <w:rPr>
          <w:rFonts w:ascii="Times New Roman" w:eastAsia="Calibri" w:hAnsi="Times New Roman" w:cs="Times New Roman"/>
          <w:sz w:val="24"/>
          <w:szCs w:val="24"/>
        </w:rPr>
        <w:t xml:space="preserve">- </w:t>
      </w:r>
      <w:r w:rsidR="005A1BEC" w:rsidRPr="000763BD">
        <w:rPr>
          <w:rFonts w:ascii="Times New Roman" w:eastAsia="Calibri" w:hAnsi="Times New Roman" w:cs="Times New Roman"/>
          <w:sz w:val="24"/>
          <w:szCs w:val="24"/>
          <w:lang w:val="ru-RU"/>
        </w:rPr>
        <w:t>завършена технология с всички необходими операции</w:t>
      </w:r>
      <w:r w:rsidR="005A1BEC" w:rsidRPr="000763BD">
        <w:rPr>
          <w:rFonts w:ascii="Times New Roman" w:eastAsia="Calibri" w:hAnsi="Times New Roman" w:cs="Times New Roman"/>
          <w:sz w:val="24"/>
          <w:szCs w:val="24"/>
        </w:rPr>
        <w:t xml:space="preserve">, </w:t>
      </w:r>
      <w:r w:rsidR="005A1BEC" w:rsidRPr="000763BD">
        <w:rPr>
          <w:rFonts w:ascii="Times New Roman" w:eastAsia="Calibri" w:hAnsi="Times New Roman" w:cs="Times New Roman"/>
          <w:color w:val="000000"/>
          <w:sz w:val="24"/>
          <w:szCs w:val="24"/>
          <w:lang w:val="ru-RU"/>
        </w:rPr>
        <w:t xml:space="preserve">изпълнени </w:t>
      </w:r>
      <w:r w:rsidR="005A1BEC" w:rsidRPr="000763BD">
        <w:rPr>
          <w:rFonts w:ascii="Times New Roman" w:eastAsia="Calibri" w:hAnsi="Times New Roman" w:cs="Times New Roman"/>
          <w:color w:val="000000"/>
          <w:sz w:val="24"/>
          <w:szCs w:val="24"/>
        </w:rPr>
        <w:t xml:space="preserve">евентуални </w:t>
      </w:r>
      <w:r w:rsidR="005A1BEC" w:rsidRPr="000763BD">
        <w:rPr>
          <w:rFonts w:ascii="Times New Roman" w:eastAsia="Calibri" w:hAnsi="Times New Roman" w:cs="Times New Roman"/>
          <w:color w:val="000000"/>
          <w:sz w:val="24"/>
          <w:szCs w:val="24"/>
          <w:lang w:val="ru-RU"/>
        </w:rPr>
        <w:t>предписания на правоимащите контролни органи</w:t>
      </w:r>
      <w:r w:rsidR="005A1BEC" w:rsidRPr="000763BD">
        <w:rPr>
          <w:rFonts w:ascii="Times New Roman" w:eastAsia="Calibri" w:hAnsi="Times New Roman" w:cs="Times New Roman"/>
          <w:sz w:val="24"/>
          <w:szCs w:val="24"/>
          <w:lang w:val="ru-RU"/>
        </w:rPr>
        <w:t xml:space="preserve">  </w:t>
      </w:r>
      <w:r w:rsidR="005A1BEC" w:rsidRPr="000763BD">
        <w:rPr>
          <w:rFonts w:ascii="Times New Roman" w:eastAsia="Calibri" w:hAnsi="Times New Roman" w:cs="Times New Roman"/>
          <w:color w:val="000000"/>
          <w:sz w:val="24"/>
          <w:szCs w:val="24"/>
        </w:rPr>
        <w:t xml:space="preserve">; </w:t>
      </w:r>
    </w:p>
    <w:p w:rsidR="005A1BEC" w:rsidRPr="000763BD" w:rsidRDefault="005A1BEC" w:rsidP="005A1BEC">
      <w:pPr>
        <w:spacing w:after="0" w:line="360" w:lineRule="auto"/>
        <w:ind w:right="62" w:firstLine="720"/>
        <w:jc w:val="both"/>
        <w:rPr>
          <w:rFonts w:ascii="Times New Roman" w:eastAsia="Calibri" w:hAnsi="Times New Roman" w:cs="Times New Roman"/>
          <w:sz w:val="24"/>
          <w:szCs w:val="24"/>
          <w:lang w:val="en-US"/>
        </w:rPr>
      </w:pPr>
      <w:r w:rsidRPr="000763BD">
        <w:rPr>
          <w:rFonts w:ascii="Times New Roman" w:eastAsia="Calibri" w:hAnsi="Times New Roman" w:cs="Times New Roman"/>
          <w:color w:val="000000"/>
          <w:sz w:val="24"/>
          <w:szCs w:val="24"/>
        </w:rPr>
        <w:t>- предоставени</w:t>
      </w:r>
      <w:r w:rsidRPr="000763BD">
        <w:rPr>
          <w:rFonts w:ascii="Times New Roman" w:eastAsia="Calibri" w:hAnsi="Times New Roman" w:cs="Times New Roman"/>
          <w:sz w:val="24"/>
          <w:szCs w:val="24"/>
        </w:rPr>
        <w:t xml:space="preserve"> от Изпълнителя</w:t>
      </w:r>
      <w:r w:rsidRPr="000763BD">
        <w:rPr>
          <w:rFonts w:ascii="Times New Roman" w:eastAsia="Calibri" w:hAnsi="Times New Roman" w:cs="Times New Roman"/>
          <w:sz w:val="24"/>
          <w:szCs w:val="24"/>
          <w:lang w:val="ru-RU"/>
        </w:rPr>
        <w:t xml:space="preserve"> фактура</w:t>
      </w:r>
      <w:r w:rsidRPr="000763BD">
        <w:rPr>
          <w:rFonts w:ascii="Times New Roman" w:eastAsia="Calibri" w:hAnsi="Times New Roman" w:cs="Times New Roman"/>
          <w:sz w:val="24"/>
          <w:szCs w:val="24"/>
        </w:rPr>
        <w:t xml:space="preserve"> оригинал, Акт образец 19 и Констативен протокол за </w:t>
      </w:r>
      <w:r w:rsidRPr="000763BD">
        <w:rPr>
          <w:rFonts w:ascii="Times New Roman" w:eastAsia="Calibri" w:hAnsi="Times New Roman" w:cs="Times New Roman"/>
          <w:sz w:val="24"/>
          <w:szCs w:val="24"/>
          <w:lang w:val="ru-RU"/>
        </w:rPr>
        <w:t>извършените услуги,</w:t>
      </w:r>
      <w:r w:rsidRPr="000763BD">
        <w:rPr>
          <w:rFonts w:ascii="Times New Roman" w:eastAsia="Calibri" w:hAnsi="Times New Roman" w:cs="Times New Roman"/>
          <w:sz w:val="24"/>
          <w:szCs w:val="24"/>
        </w:rPr>
        <w:t xml:space="preserve"> подписан от  възложителя</w:t>
      </w:r>
      <w:r w:rsidRPr="000763BD">
        <w:rPr>
          <w:rFonts w:ascii="Times New Roman" w:eastAsia="Calibri" w:hAnsi="Times New Roman" w:cs="Times New Roman"/>
          <w:sz w:val="24"/>
          <w:szCs w:val="24"/>
          <w:lang w:val="ru-RU"/>
        </w:rPr>
        <w:t xml:space="preserve"> или упълномощен от него служител .</w:t>
      </w:r>
    </w:p>
    <w:p w:rsidR="00C5535A" w:rsidRPr="000763BD" w:rsidRDefault="00046C8D" w:rsidP="005A1BEC">
      <w:pPr>
        <w:spacing w:after="0" w:line="360" w:lineRule="auto"/>
        <w:ind w:right="62"/>
        <w:jc w:val="both"/>
        <w:rPr>
          <w:rFonts w:ascii="Times New Roman" w:eastAsia="Calibri" w:hAnsi="Times New Roman" w:cs="Times New Roman"/>
          <w:sz w:val="24"/>
          <w:szCs w:val="24"/>
        </w:rPr>
      </w:pPr>
      <w:r w:rsidRPr="000763BD">
        <w:rPr>
          <w:rFonts w:ascii="Times New Roman" w:eastAsia="Times New Roman" w:hAnsi="Times New Roman" w:cs="Times New Roman"/>
          <w:b/>
          <w:sz w:val="24"/>
          <w:szCs w:val="24"/>
        </w:rPr>
        <w:t>Чл. 10.(1)</w:t>
      </w:r>
      <w:r w:rsidRPr="000763BD">
        <w:rPr>
          <w:rFonts w:ascii="Times New Roman" w:eastAsia="Calibri" w:hAnsi="Times New Roman" w:cs="Times New Roman"/>
          <w:bCs/>
          <w:color w:val="000000"/>
          <w:sz w:val="24"/>
          <w:szCs w:val="24"/>
          <w:lang w:eastAsia="bg-BG"/>
        </w:rPr>
        <w:t xml:space="preserve"> Гаранционни срокове:</w:t>
      </w:r>
      <w:r w:rsidRPr="000763BD">
        <w:rPr>
          <w:rFonts w:ascii="Times New Roman" w:eastAsia="Times New Roman" w:hAnsi="Times New Roman" w:cs="Times New Roman"/>
          <w:sz w:val="24"/>
          <w:szCs w:val="24"/>
          <w:lang w:eastAsia="bg-BG"/>
        </w:rPr>
        <w:t xml:space="preserve"> </w:t>
      </w:r>
      <w:r w:rsidRPr="000763BD">
        <w:rPr>
          <w:rFonts w:ascii="Times New Roman" w:eastAsia="Times New Roman" w:hAnsi="Times New Roman" w:cs="Times New Roman"/>
          <w:sz w:val="24"/>
          <w:szCs w:val="24"/>
          <w:lang w:val="en-GB" w:eastAsia="bg-BG"/>
        </w:rPr>
        <w:t xml:space="preserve">24 </w:t>
      </w:r>
      <w:r w:rsidRPr="000763BD">
        <w:rPr>
          <w:rFonts w:ascii="Times New Roman" w:eastAsia="Times New Roman" w:hAnsi="Times New Roman" w:cs="Times New Roman"/>
          <w:sz w:val="24"/>
          <w:szCs w:val="24"/>
          <w:lang w:eastAsia="bg-BG"/>
        </w:rPr>
        <w:t xml:space="preserve">месеца за </w:t>
      </w:r>
      <w:r w:rsidRPr="000763BD">
        <w:rPr>
          <w:rFonts w:ascii="Times New Roman" w:eastAsia="Calibri" w:hAnsi="Times New Roman" w:cs="Times New Roman"/>
          <w:sz w:val="24"/>
          <w:szCs w:val="24"/>
        </w:rPr>
        <w:t>Безизкопно саниране на канализация</w:t>
      </w:r>
    </w:p>
    <w:p w:rsidR="00046C8D" w:rsidRPr="000763BD" w:rsidRDefault="00046C8D" w:rsidP="00046C8D">
      <w:pPr>
        <w:tabs>
          <w:tab w:val="left" w:pos="0"/>
          <w:tab w:val="left" w:pos="10800"/>
        </w:tabs>
        <w:spacing w:after="120" w:line="360" w:lineRule="auto"/>
        <w:jc w:val="both"/>
        <w:rPr>
          <w:rFonts w:ascii="Times New Roman" w:eastAsia="Times New Roman" w:hAnsi="Times New Roman" w:cs="Times New Roman"/>
          <w:sz w:val="24"/>
          <w:szCs w:val="24"/>
          <w:lang w:eastAsia="bg-BG"/>
        </w:rPr>
      </w:pPr>
      <w:r w:rsidRPr="000763BD">
        <w:rPr>
          <w:rFonts w:ascii="Times New Roman" w:eastAsia="Calibri" w:hAnsi="Times New Roman" w:cs="Times New Roman"/>
          <w:sz w:val="24"/>
          <w:szCs w:val="24"/>
        </w:rPr>
        <w:t>(2)</w:t>
      </w:r>
      <w:r w:rsidRPr="000763BD">
        <w:rPr>
          <w:rFonts w:ascii="Times New Roman" w:eastAsia="Times New Roman" w:hAnsi="Times New Roman" w:cs="Times New Roman"/>
          <w:sz w:val="24"/>
          <w:szCs w:val="24"/>
          <w:lang w:val="en-US" w:eastAsia="bg-BG"/>
        </w:rPr>
        <w:t xml:space="preserve"> При появили се дефекти в гаранционните срокове,</w:t>
      </w:r>
      <w:r w:rsidRPr="000763BD">
        <w:rPr>
          <w:rFonts w:ascii="Times New Roman" w:eastAsia="Times New Roman" w:hAnsi="Times New Roman" w:cs="Times New Roman"/>
          <w:sz w:val="24"/>
          <w:szCs w:val="24"/>
          <w:lang w:eastAsia="bg-BG"/>
        </w:rPr>
        <w:t xml:space="preserve"> </w:t>
      </w:r>
      <w:r w:rsidRPr="000763BD">
        <w:rPr>
          <w:rFonts w:ascii="Times New Roman" w:eastAsia="Times New Roman" w:hAnsi="Times New Roman" w:cs="Times New Roman"/>
          <w:sz w:val="24"/>
          <w:szCs w:val="24"/>
          <w:lang w:val="en-US" w:eastAsia="bg-BG"/>
        </w:rPr>
        <w:t>възложителят поканва писмено изпълнителя за тяхното документиране и отстраняване от изпълнителя. Последният се задължава да ги отстрани за своя сметка по вид, размери и срок съгласно констативния протокол. Извършеното в този смисъл се констатира със съответен акт.</w:t>
      </w:r>
    </w:p>
    <w:p w:rsidR="00046C8D" w:rsidRPr="000763BD" w:rsidRDefault="00046C8D" w:rsidP="00046C8D">
      <w:pPr>
        <w:spacing w:after="120" w:line="360" w:lineRule="auto"/>
        <w:jc w:val="both"/>
        <w:rPr>
          <w:rFonts w:ascii="Times New Roman" w:eastAsia="Times New Roman" w:hAnsi="Times New Roman" w:cs="Times New Roman"/>
          <w:sz w:val="24"/>
          <w:szCs w:val="24"/>
          <w:lang w:val="en-US" w:eastAsia="bg-BG"/>
        </w:rPr>
      </w:pPr>
      <w:r w:rsidRPr="000763BD">
        <w:rPr>
          <w:rFonts w:ascii="Times New Roman" w:eastAsia="Times New Roman" w:hAnsi="Times New Roman" w:cs="Times New Roman"/>
          <w:sz w:val="24"/>
          <w:szCs w:val="24"/>
          <w:lang w:val="en-US" w:eastAsia="bg-BG"/>
        </w:rPr>
        <w:t xml:space="preserve">В случай, че изпълнителят не изпълни посоченото в предишната алинея свое задължение и възложителят отстрани дефекта сам или чрез друг, направените за това разноски се поемат от изпълнителя, сключил договора по настоящата обществена поръчка, а стойността се удържа от гаранцията за изпълнение по същия. Извършеното в този смисъл се констатира със съответен акт.  </w:t>
      </w:r>
    </w:p>
    <w:p w:rsidR="00046C8D" w:rsidRPr="000763BD" w:rsidRDefault="00046C8D" w:rsidP="005A1BEC">
      <w:pPr>
        <w:spacing w:after="0" w:line="360" w:lineRule="auto"/>
        <w:ind w:right="62"/>
        <w:jc w:val="both"/>
        <w:rPr>
          <w:rFonts w:ascii="Times New Roman" w:eastAsia="Times New Roman" w:hAnsi="Times New Roman" w:cs="Times New Roman"/>
          <w:b/>
          <w:sz w:val="24"/>
          <w:szCs w:val="24"/>
        </w:rPr>
      </w:pPr>
    </w:p>
    <w:p w:rsidR="00C5535A" w:rsidRPr="000763BD" w:rsidRDefault="00C5535A" w:rsidP="00C5535A">
      <w:pPr>
        <w:widowControl w:val="0"/>
        <w:spacing w:after="0" w:line="360" w:lineRule="auto"/>
        <w:jc w:val="both"/>
        <w:rPr>
          <w:rFonts w:ascii="Times New Roman" w:eastAsia="Times New Roman" w:hAnsi="Times New Roman" w:cs="Times New Roman"/>
          <w:sz w:val="24"/>
          <w:szCs w:val="24"/>
        </w:rPr>
      </w:pPr>
      <w:r w:rsidRPr="000763BD">
        <w:rPr>
          <w:rFonts w:ascii="Times New Roman" w:eastAsia="Times New Roman" w:hAnsi="Times New Roman" w:cs="Times New Roman"/>
          <w:b/>
          <w:sz w:val="24"/>
          <w:szCs w:val="24"/>
        </w:rPr>
        <w:t xml:space="preserve">Чл. 11. (1) </w:t>
      </w:r>
      <w:r w:rsidRPr="000763BD">
        <w:rPr>
          <w:rFonts w:ascii="Times New Roman" w:eastAsia="Times New Roman" w:hAnsi="Times New Roman" w:cs="Times New Roman"/>
          <w:sz w:val="24"/>
          <w:szCs w:val="24"/>
        </w:rPr>
        <w:t xml:space="preserve">Всички плащания по този Договор се извършват в лева чрез банков превод по следната банкова сметка на ИЗПЪЛНИТЕЛЯ: </w:t>
      </w:r>
    </w:p>
    <w:p w:rsidR="00C5535A" w:rsidRPr="000763BD" w:rsidRDefault="00C5535A" w:rsidP="00C5535A">
      <w:pPr>
        <w:spacing w:after="0" w:line="360" w:lineRule="auto"/>
        <w:jc w:val="both"/>
        <w:rPr>
          <w:rFonts w:ascii="Times New Roman" w:eastAsia="Calibri" w:hAnsi="Times New Roman" w:cs="Times New Roman"/>
          <w:sz w:val="24"/>
          <w:szCs w:val="24"/>
        </w:rPr>
      </w:pPr>
      <w:r w:rsidRPr="000763BD">
        <w:rPr>
          <w:rFonts w:ascii="Times New Roman" w:eastAsia="Calibri" w:hAnsi="Times New Roman" w:cs="Times New Roman"/>
          <w:sz w:val="24"/>
          <w:szCs w:val="24"/>
        </w:rPr>
        <w:t>Банка:</w:t>
      </w:r>
      <w:r w:rsidRPr="000763BD">
        <w:rPr>
          <w:rFonts w:ascii="Times New Roman" w:eastAsia="Calibri" w:hAnsi="Times New Roman" w:cs="Times New Roman"/>
          <w:sz w:val="24"/>
          <w:szCs w:val="24"/>
        </w:rPr>
        <w:tab/>
      </w:r>
      <w:r w:rsidRPr="000763BD">
        <w:rPr>
          <w:rFonts w:ascii="Times New Roman" w:eastAsia="Times New Roman" w:hAnsi="Times New Roman" w:cs="Times New Roman"/>
          <w:sz w:val="24"/>
          <w:szCs w:val="24"/>
        </w:rPr>
        <w:t>[…………………………….]</w:t>
      </w:r>
    </w:p>
    <w:p w:rsidR="00C5535A" w:rsidRPr="000763BD" w:rsidRDefault="00C5535A" w:rsidP="00C5535A">
      <w:pPr>
        <w:spacing w:after="0" w:line="360" w:lineRule="auto"/>
        <w:jc w:val="both"/>
        <w:rPr>
          <w:rFonts w:ascii="Times New Roman" w:eastAsia="Calibri" w:hAnsi="Times New Roman" w:cs="Times New Roman"/>
          <w:sz w:val="24"/>
          <w:szCs w:val="24"/>
        </w:rPr>
      </w:pPr>
      <w:r w:rsidRPr="000763BD">
        <w:rPr>
          <w:rFonts w:ascii="Times New Roman" w:eastAsia="Calibri" w:hAnsi="Times New Roman" w:cs="Times New Roman"/>
          <w:sz w:val="24"/>
          <w:szCs w:val="24"/>
        </w:rPr>
        <w:t>BIC:</w:t>
      </w:r>
      <w:r w:rsidRPr="000763BD">
        <w:rPr>
          <w:rFonts w:ascii="Times New Roman" w:eastAsia="Calibri" w:hAnsi="Times New Roman" w:cs="Times New Roman"/>
          <w:sz w:val="24"/>
          <w:szCs w:val="24"/>
        </w:rPr>
        <w:tab/>
      </w:r>
      <w:r w:rsidRPr="000763BD">
        <w:rPr>
          <w:rFonts w:ascii="Times New Roman" w:eastAsia="Times New Roman" w:hAnsi="Times New Roman" w:cs="Times New Roman"/>
          <w:sz w:val="24"/>
          <w:szCs w:val="24"/>
        </w:rPr>
        <w:t>[…………………………….]</w:t>
      </w:r>
    </w:p>
    <w:p w:rsidR="00C5535A" w:rsidRPr="000763BD" w:rsidRDefault="00C5535A" w:rsidP="00C5535A">
      <w:pPr>
        <w:spacing w:after="0" w:line="360" w:lineRule="auto"/>
        <w:jc w:val="both"/>
        <w:rPr>
          <w:rFonts w:ascii="Times New Roman" w:eastAsia="Calibri" w:hAnsi="Times New Roman" w:cs="Times New Roman"/>
          <w:sz w:val="24"/>
          <w:szCs w:val="24"/>
        </w:rPr>
      </w:pPr>
      <w:r w:rsidRPr="000763BD">
        <w:rPr>
          <w:rFonts w:ascii="Times New Roman" w:eastAsia="Calibri" w:hAnsi="Times New Roman" w:cs="Times New Roman"/>
          <w:sz w:val="24"/>
          <w:szCs w:val="24"/>
        </w:rPr>
        <w:t>IBAN:</w:t>
      </w:r>
      <w:r w:rsidRPr="000763BD">
        <w:rPr>
          <w:rFonts w:ascii="Times New Roman" w:eastAsia="Calibri" w:hAnsi="Times New Roman" w:cs="Times New Roman"/>
          <w:sz w:val="24"/>
          <w:szCs w:val="24"/>
        </w:rPr>
        <w:tab/>
      </w:r>
      <w:r w:rsidRPr="000763BD">
        <w:rPr>
          <w:rFonts w:ascii="Times New Roman" w:eastAsia="Times New Roman" w:hAnsi="Times New Roman" w:cs="Times New Roman"/>
          <w:sz w:val="24"/>
          <w:szCs w:val="24"/>
        </w:rPr>
        <w:t>[…………………………….].</w:t>
      </w:r>
    </w:p>
    <w:p w:rsidR="00C5535A" w:rsidRPr="000763BD" w:rsidRDefault="00C5535A" w:rsidP="00C5535A">
      <w:pPr>
        <w:spacing w:after="0" w:line="360" w:lineRule="auto"/>
        <w:jc w:val="both"/>
        <w:rPr>
          <w:rFonts w:ascii="Times New Roman" w:eastAsia="Calibri" w:hAnsi="Times New Roman" w:cs="Times New Roman"/>
          <w:sz w:val="24"/>
          <w:szCs w:val="24"/>
        </w:rPr>
      </w:pPr>
      <w:r w:rsidRPr="000763BD">
        <w:rPr>
          <w:rFonts w:ascii="Times New Roman" w:eastAsia="Calibri" w:hAnsi="Times New Roman" w:cs="Times New Roman"/>
          <w:b/>
          <w:sz w:val="24"/>
          <w:szCs w:val="24"/>
          <w:lang w:val="en-US"/>
        </w:rPr>
        <w:t>(2)</w:t>
      </w:r>
      <w:r w:rsidRPr="000763BD">
        <w:rPr>
          <w:rFonts w:ascii="Times New Roman" w:eastAsia="Calibri" w:hAnsi="Times New Roman" w:cs="Times New Roman"/>
          <w:sz w:val="24"/>
          <w:szCs w:val="24"/>
          <w:lang w:val="en-US"/>
        </w:rPr>
        <w:t xml:space="preserve"> Изпълнителят е длъжен да уведомява писмено Възложителя за всички последващи промени по ал. 1 в срок от </w:t>
      </w:r>
      <w:r w:rsidRPr="000763BD">
        <w:rPr>
          <w:rFonts w:ascii="Times New Roman" w:eastAsia="Calibri" w:hAnsi="Times New Roman" w:cs="Times New Roman"/>
          <w:sz w:val="24"/>
          <w:szCs w:val="24"/>
        </w:rPr>
        <w:t xml:space="preserve">3 </w:t>
      </w:r>
      <w:r w:rsidRPr="000763BD">
        <w:rPr>
          <w:rFonts w:ascii="Times New Roman" w:eastAsia="Calibri" w:hAnsi="Times New Roman" w:cs="Times New Roman"/>
          <w:sz w:val="24"/>
          <w:szCs w:val="24"/>
          <w:lang w:val="en-US"/>
        </w:rPr>
        <w:t>(</w:t>
      </w:r>
      <w:r w:rsidRPr="000763BD">
        <w:rPr>
          <w:rFonts w:ascii="Times New Roman" w:eastAsia="Calibri" w:hAnsi="Times New Roman" w:cs="Times New Roman"/>
          <w:i/>
          <w:sz w:val="24"/>
          <w:szCs w:val="24"/>
        </w:rPr>
        <w:t>три</w:t>
      </w:r>
      <w:r w:rsidRPr="000763BD">
        <w:rPr>
          <w:rFonts w:ascii="Times New Roman" w:eastAsia="Calibri" w:hAnsi="Times New Roman" w:cs="Times New Roman"/>
          <w:sz w:val="24"/>
          <w:szCs w:val="24"/>
          <w:lang w:val="en-US"/>
        </w:rPr>
        <w:t>) дни, считано от момента на промяната. В случай че Изпълнителят не уведоми Възложителя в този срок, счита се, че плащанията са надлежно извършени.</w:t>
      </w:r>
    </w:p>
    <w:p w:rsidR="00C5535A" w:rsidRPr="000763BD" w:rsidRDefault="00C5535A" w:rsidP="00C5535A">
      <w:pPr>
        <w:spacing w:after="0" w:line="360" w:lineRule="auto"/>
        <w:jc w:val="both"/>
        <w:rPr>
          <w:rFonts w:ascii="Times New Roman" w:eastAsia="Times New Roman" w:hAnsi="Times New Roman" w:cs="Times New Roman"/>
          <w:b/>
          <w:sz w:val="24"/>
          <w:szCs w:val="24"/>
        </w:rPr>
      </w:pPr>
    </w:p>
    <w:p w:rsidR="00C5535A" w:rsidRPr="000763BD" w:rsidRDefault="00C5535A" w:rsidP="00C5535A">
      <w:pPr>
        <w:spacing w:after="0" w:line="360" w:lineRule="auto"/>
        <w:jc w:val="both"/>
        <w:rPr>
          <w:rFonts w:ascii="Times New Roman" w:eastAsia="Times New Roman" w:hAnsi="Times New Roman" w:cs="Times New Roman"/>
          <w:sz w:val="24"/>
          <w:szCs w:val="24"/>
        </w:rPr>
      </w:pPr>
      <w:r w:rsidRPr="000763BD">
        <w:rPr>
          <w:rFonts w:ascii="Times New Roman" w:eastAsia="Times New Roman" w:hAnsi="Times New Roman" w:cs="Times New Roman"/>
          <w:b/>
          <w:sz w:val="24"/>
          <w:szCs w:val="24"/>
        </w:rPr>
        <w:t xml:space="preserve">Чл. 12. </w:t>
      </w:r>
      <w:r w:rsidRPr="000763BD">
        <w:rPr>
          <w:rFonts w:ascii="Times New Roman" w:eastAsia="Times New Roman" w:hAnsi="Times New Roman" w:cs="Times New Roman"/>
          <w:sz w:val="24"/>
          <w:szCs w:val="24"/>
        </w:rPr>
        <w:t xml:space="preserve">(1) Когато за частта от Услугите, която се изпълнява от подизпълнител, изпълнението може да бъде предадено отделно от изпълнението на останалите Услуги, подизпълнителят </w:t>
      </w:r>
      <w:r w:rsidRPr="000763BD">
        <w:rPr>
          <w:rFonts w:ascii="Times New Roman" w:eastAsia="Times New Roman" w:hAnsi="Times New Roman" w:cs="Times New Roman"/>
          <w:sz w:val="24"/>
          <w:szCs w:val="24"/>
        </w:rPr>
        <w:lastRenderedPageBreak/>
        <w:t>представя на ИЗПЪЛНИТЕЛЯ отчет за изпълнението на съответната част от Услугите съответната дейност, заедно с искане за плащане на тази част пряко на подизпълнителя.</w:t>
      </w:r>
    </w:p>
    <w:p w:rsidR="00C5535A" w:rsidRPr="000763BD" w:rsidRDefault="00C5535A" w:rsidP="00C5535A">
      <w:pPr>
        <w:spacing w:after="0" w:line="360" w:lineRule="auto"/>
        <w:jc w:val="both"/>
        <w:rPr>
          <w:rFonts w:ascii="Times New Roman" w:eastAsia="Times New Roman" w:hAnsi="Times New Roman" w:cs="Times New Roman"/>
          <w:sz w:val="24"/>
          <w:szCs w:val="24"/>
        </w:rPr>
      </w:pPr>
      <w:r w:rsidRPr="000763BD">
        <w:rPr>
          <w:rFonts w:ascii="Times New Roman" w:eastAsia="Times New Roman" w:hAnsi="Times New Roman" w:cs="Times New Roman"/>
          <w:sz w:val="24"/>
          <w:szCs w:val="24"/>
        </w:rPr>
        <w:t>(2) ИЗПЪЛНИТЕЛЯТ се задължава да предостави на ВЪЗЛОЖИТЕЛЯ отчета и искането за плащане на подизпълнителя в срок до 15 (петнадесет) дни от получаването му, заедно със становище, от което да е видно дали оспорва плащанията или част от тях като недължими.</w:t>
      </w:r>
    </w:p>
    <w:p w:rsidR="00C5535A" w:rsidRPr="000763BD" w:rsidRDefault="00C5535A" w:rsidP="00C5535A">
      <w:pPr>
        <w:spacing w:after="0" w:line="360" w:lineRule="auto"/>
        <w:jc w:val="both"/>
        <w:rPr>
          <w:rFonts w:ascii="Times New Roman" w:eastAsia="Times New Roman" w:hAnsi="Times New Roman" w:cs="Times New Roman"/>
          <w:sz w:val="24"/>
          <w:szCs w:val="24"/>
        </w:rPr>
      </w:pPr>
      <w:r w:rsidRPr="000763BD">
        <w:rPr>
          <w:rFonts w:ascii="Times New Roman" w:eastAsia="Times New Roman" w:hAnsi="Times New Roman" w:cs="Times New Roman"/>
          <w:sz w:val="24"/>
          <w:szCs w:val="24"/>
        </w:rPr>
        <w:t>(3) ВЪЗЛОЖИТЕЛЯТ приема изпълнението на частта от Услугите, при съответно спазване на разпоредбите на Раздел VI (Предаване и приемане на изпълнението) от Договора, и заплаща възнаграждение за тази част на подизпълнителя в срок до 30 (тридесет) дни от подписването на приемо-предавателен протокол. ВЪЗЛОЖИТЕЛЯТ има право да откаже да извърши плащането, когато искането за плащане е оспорено от ИЗПЪЛНИТЕЛЯ, до момента на отстраняване на причината за отказа.</w:t>
      </w:r>
    </w:p>
    <w:p w:rsidR="00C5535A" w:rsidRPr="000763BD" w:rsidRDefault="00C5535A" w:rsidP="00C5535A">
      <w:pPr>
        <w:keepNext/>
        <w:keepLines/>
        <w:spacing w:before="240" w:after="240" w:line="360" w:lineRule="auto"/>
        <w:jc w:val="both"/>
        <w:outlineLvl w:val="1"/>
        <w:rPr>
          <w:rFonts w:ascii="Times New Roman" w:eastAsia="Times New Roman" w:hAnsi="Times New Roman" w:cs="Times New Roman"/>
          <w:b/>
          <w:bCs/>
          <w:color w:val="000000"/>
          <w:sz w:val="24"/>
          <w:szCs w:val="24"/>
        </w:rPr>
      </w:pPr>
      <w:r w:rsidRPr="000763BD">
        <w:rPr>
          <w:rFonts w:ascii="Times New Roman" w:eastAsia="Times New Roman" w:hAnsi="Times New Roman" w:cs="Times New Roman"/>
          <w:b/>
          <w:bCs/>
          <w:color w:val="000000"/>
          <w:sz w:val="24"/>
          <w:szCs w:val="24"/>
        </w:rPr>
        <w:t xml:space="preserve">ГАРАНЦИЯ ЗА ИЗПЪЛНЕНИЕ </w:t>
      </w:r>
    </w:p>
    <w:p w:rsidR="00C5535A" w:rsidRPr="000763BD" w:rsidRDefault="00C5535A" w:rsidP="00C5535A">
      <w:pPr>
        <w:shd w:val="clear" w:color="auto" w:fill="FFFFFF"/>
        <w:spacing w:after="0" w:line="360" w:lineRule="auto"/>
        <w:jc w:val="both"/>
        <w:rPr>
          <w:rFonts w:ascii="Times New Roman" w:eastAsia="Times New Roman" w:hAnsi="Times New Roman" w:cs="Times New Roman"/>
          <w:b/>
          <w:sz w:val="24"/>
          <w:szCs w:val="24"/>
        </w:rPr>
      </w:pPr>
      <w:r w:rsidRPr="000763BD">
        <w:rPr>
          <w:rFonts w:ascii="Times New Roman" w:eastAsia="Times New Roman" w:hAnsi="Times New Roman" w:cs="Times New Roman"/>
          <w:b/>
          <w:sz w:val="24"/>
          <w:szCs w:val="24"/>
        </w:rPr>
        <w:t>Гаранция за изпълнение</w:t>
      </w:r>
    </w:p>
    <w:p w:rsidR="00C5535A" w:rsidRPr="000763BD" w:rsidRDefault="00C5535A" w:rsidP="00C5535A">
      <w:pPr>
        <w:shd w:val="clear" w:color="auto" w:fill="FFFFFF"/>
        <w:spacing w:after="0" w:line="360" w:lineRule="auto"/>
        <w:jc w:val="both"/>
        <w:rPr>
          <w:rFonts w:ascii="Times New Roman" w:eastAsia="Times New Roman" w:hAnsi="Times New Roman" w:cs="Times New Roman"/>
          <w:b/>
          <w:sz w:val="24"/>
          <w:szCs w:val="24"/>
        </w:rPr>
      </w:pPr>
    </w:p>
    <w:p w:rsidR="00C5535A" w:rsidRPr="000763BD" w:rsidRDefault="00C5535A" w:rsidP="00C5535A">
      <w:pPr>
        <w:shd w:val="clear" w:color="auto" w:fill="FFFFFF"/>
        <w:spacing w:after="0" w:line="360" w:lineRule="auto"/>
        <w:jc w:val="both"/>
        <w:rPr>
          <w:rFonts w:ascii="Times New Roman" w:eastAsia="Times New Roman" w:hAnsi="Times New Roman" w:cs="Times New Roman"/>
          <w:color w:val="000000"/>
          <w:spacing w:val="-2"/>
          <w:sz w:val="24"/>
          <w:szCs w:val="24"/>
        </w:rPr>
      </w:pPr>
      <w:r w:rsidRPr="000763BD">
        <w:rPr>
          <w:rFonts w:ascii="Times New Roman" w:eastAsia="Times New Roman" w:hAnsi="Times New Roman" w:cs="Times New Roman"/>
          <w:b/>
          <w:sz w:val="24"/>
          <w:szCs w:val="24"/>
        </w:rPr>
        <w:t xml:space="preserve">Чл. 13. </w:t>
      </w:r>
      <w:r w:rsidRPr="000763BD">
        <w:rPr>
          <w:rFonts w:ascii="Times New Roman" w:eastAsia="Times New Roman" w:hAnsi="Times New Roman" w:cs="Times New Roman"/>
          <w:color w:val="000000"/>
          <w:spacing w:val="1"/>
          <w:sz w:val="24"/>
          <w:szCs w:val="24"/>
        </w:rPr>
        <w:t xml:space="preserve">При подписването на този Договор, ИЗПЪЛНИТЕЛЯТ представя на </w:t>
      </w:r>
      <w:r w:rsidRPr="000763BD">
        <w:rPr>
          <w:rFonts w:ascii="Times New Roman" w:eastAsia="Times New Roman" w:hAnsi="Times New Roman" w:cs="Times New Roman"/>
          <w:sz w:val="24"/>
          <w:szCs w:val="24"/>
        </w:rPr>
        <w:t>ВЪЗЛОЖИТЕЛЯ</w:t>
      </w:r>
      <w:r w:rsidRPr="000763BD">
        <w:rPr>
          <w:rFonts w:ascii="Times New Roman" w:eastAsia="Times New Roman" w:hAnsi="Times New Roman" w:cs="Times New Roman"/>
          <w:color w:val="000000"/>
          <w:spacing w:val="1"/>
          <w:sz w:val="24"/>
          <w:szCs w:val="24"/>
        </w:rPr>
        <w:t xml:space="preserve"> гаранция за изпълнение в размер на </w:t>
      </w:r>
      <w:r w:rsidR="00D72FE3">
        <w:rPr>
          <w:rFonts w:ascii="Times New Roman" w:eastAsia="Times New Roman" w:hAnsi="Times New Roman" w:cs="Times New Roman"/>
          <w:color w:val="000000"/>
          <w:spacing w:val="1"/>
          <w:sz w:val="24"/>
          <w:szCs w:val="24"/>
        </w:rPr>
        <w:t>2% (</w:t>
      </w:r>
      <w:r w:rsidR="00046C8D" w:rsidRPr="000763BD">
        <w:rPr>
          <w:rFonts w:ascii="Times New Roman" w:eastAsia="Times New Roman" w:hAnsi="Times New Roman" w:cs="Times New Roman"/>
          <w:color w:val="000000"/>
          <w:spacing w:val="1"/>
          <w:sz w:val="24"/>
          <w:szCs w:val="24"/>
        </w:rPr>
        <w:t>две</w:t>
      </w:r>
      <w:r w:rsidRPr="000763BD">
        <w:rPr>
          <w:rFonts w:ascii="Times New Roman" w:eastAsia="Times New Roman" w:hAnsi="Times New Roman" w:cs="Times New Roman"/>
          <w:color w:val="000000"/>
          <w:spacing w:val="1"/>
          <w:sz w:val="24"/>
          <w:szCs w:val="24"/>
        </w:rPr>
        <w:t xml:space="preserve"> на сто) от </w:t>
      </w:r>
      <w:r w:rsidRPr="000763BD">
        <w:rPr>
          <w:rFonts w:ascii="Times New Roman" w:eastAsia="Times New Roman" w:hAnsi="Times New Roman" w:cs="Times New Roman"/>
          <w:color w:val="000000"/>
          <w:spacing w:val="-2"/>
          <w:sz w:val="24"/>
          <w:szCs w:val="24"/>
        </w:rPr>
        <w:t xml:space="preserve">Стойността на Договора без ДДС, а именно </w:t>
      </w:r>
      <w:r w:rsidRPr="000763BD">
        <w:rPr>
          <w:rFonts w:ascii="Times New Roman" w:eastAsia="Times New Roman" w:hAnsi="Times New Roman" w:cs="Times New Roman"/>
          <w:sz w:val="24"/>
          <w:szCs w:val="24"/>
        </w:rPr>
        <w:t>……… (…………………………)</w:t>
      </w:r>
      <w:r w:rsidR="003165B0">
        <w:rPr>
          <w:rFonts w:ascii="Times New Roman" w:eastAsia="Times New Roman" w:hAnsi="Times New Roman" w:cs="Times New Roman"/>
          <w:sz w:val="24"/>
          <w:szCs w:val="24"/>
        </w:rPr>
        <w:t xml:space="preserve"> </w:t>
      </w:r>
      <w:r w:rsidRPr="000763BD">
        <w:rPr>
          <w:rFonts w:ascii="Times New Roman" w:eastAsia="Times New Roman" w:hAnsi="Times New Roman" w:cs="Times New Roman"/>
          <w:sz w:val="24"/>
          <w:szCs w:val="24"/>
        </w:rPr>
        <w:t>лева („</w:t>
      </w:r>
      <w:r w:rsidRPr="000763BD">
        <w:rPr>
          <w:rFonts w:ascii="Times New Roman" w:eastAsia="Times New Roman" w:hAnsi="Times New Roman" w:cs="Times New Roman"/>
          <w:b/>
          <w:sz w:val="24"/>
          <w:szCs w:val="24"/>
        </w:rPr>
        <w:t>Гаранцията за изпълнение</w:t>
      </w:r>
      <w:r w:rsidRPr="000763BD">
        <w:rPr>
          <w:rFonts w:ascii="Times New Roman" w:eastAsia="Times New Roman" w:hAnsi="Times New Roman" w:cs="Times New Roman"/>
          <w:sz w:val="24"/>
          <w:szCs w:val="24"/>
        </w:rPr>
        <w:t>“), която служи за обезпечаване на изпълнението на задълженията на ИЗПЪЛНИТЕЛЯ по Договора</w:t>
      </w:r>
      <w:r w:rsidRPr="000763BD">
        <w:rPr>
          <w:rFonts w:ascii="Times New Roman" w:eastAsia="Times New Roman" w:hAnsi="Times New Roman" w:cs="Times New Roman"/>
          <w:color w:val="000000"/>
          <w:spacing w:val="-2"/>
          <w:sz w:val="24"/>
          <w:szCs w:val="24"/>
        </w:rPr>
        <w:t xml:space="preserve">. </w:t>
      </w:r>
    </w:p>
    <w:p w:rsidR="00C5535A" w:rsidRPr="000763BD" w:rsidRDefault="00C5535A" w:rsidP="00C5535A">
      <w:pPr>
        <w:shd w:val="clear" w:color="auto" w:fill="FFFFFF"/>
        <w:spacing w:after="0" w:line="360" w:lineRule="auto"/>
        <w:jc w:val="both"/>
        <w:rPr>
          <w:rFonts w:ascii="Times New Roman" w:eastAsia="Times New Roman" w:hAnsi="Times New Roman" w:cs="Times New Roman"/>
          <w:color w:val="000000"/>
          <w:spacing w:val="-2"/>
          <w:sz w:val="24"/>
          <w:szCs w:val="24"/>
        </w:rPr>
      </w:pPr>
    </w:p>
    <w:p w:rsidR="00C5535A" w:rsidRPr="000763BD" w:rsidRDefault="00C5535A" w:rsidP="00C5535A">
      <w:pPr>
        <w:shd w:val="clear" w:color="auto" w:fill="FFFFFF"/>
        <w:spacing w:after="0" w:line="360" w:lineRule="auto"/>
        <w:jc w:val="both"/>
        <w:rPr>
          <w:rFonts w:ascii="Times New Roman" w:eastAsia="Times New Roman" w:hAnsi="Times New Roman" w:cs="Times New Roman"/>
          <w:color w:val="000000"/>
          <w:spacing w:val="-2"/>
          <w:sz w:val="24"/>
          <w:szCs w:val="24"/>
        </w:rPr>
      </w:pPr>
      <w:r w:rsidRPr="000763BD">
        <w:rPr>
          <w:rFonts w:ascii="Times New Roman" w:eastAsia="Times New Roman" w:hAnsi="Times New Roman" w:cs="Times New Roman"/>
          <w:b/>
          <w:sz w:val="24"/>
          <w:szCs w:val="24"/>
        </w:rPr>
        <w:t xml:space="preserve">[Чл. 14. (1) </w:t>
      </w:r>
      <w:r w:rsidRPr="000763BD">
        <w:rPr>
          <w:rFonts w:ascii="Times New Roman" w:eastAsia="Times New Roman" w:hAnsi="Times New Roman" w:cs="Times New Roman"/>
          <w:color w:val="000000"/>
          <w:spacing w:val="-2"/>
          <w:sz w:val="24"/>
          <w:szCs w:val="24"/>
        </w:rPr>
        <w:t>В случай на изменение на Договора, извършено в съответствие с този Договор и приложимото право, ИЗПЪЛНИТЕЛЯТ се задължава да предприеме необходимите действия за привеждане на Гаранцията за изпълнение в съответствие с изменените условия на Договора, в срок до 5 (пет) работни дни от подписването на допълнително споразумение за изменението.</w:t>
      </w:r>
    </w:p>
    <w:p w:rsidR="00C5535A" w:rsidRPr="000763BD" w:rsidRDefault="00C5535A" w:rsidP="00C5535A">
      <w:pPr>
        <w:shd w:val="clear" w:color="auto" w:fill="FFFFFF"/>
        <w:spacing w:after="0" w:line="360" w:lineRule="auto"/>
        <w:jc w:val="both"/>
        <w:rPr>
          <w:rFonts w:ascii="Times New Roman" w:eastAsia="Times New Roman" w:hAnsi="Times New Roman" w:cs="Times New Roman"/>
          <w:sz w:val="24"/>
          <w:szCs w:val="24"/>
        </w:rPr>
      </w:pPr>
      <w:r w:rsidRPr="000763BD">
        <w:rPr>
          <w:rFonts w:ascii="Times New Roman" w:eastAsia="Times New Roman" w:hAnsi="Times New Roman" w:cs="Times New Roman"/>
          <w:b/>
          <w:sz w:val="24"/>
          <w:szCs w:val="24"/>
        </w:rPr>
        <w:t xml:space="preserve">(2) </w:t>
      </w:r>
      <w:r w:rsidRPr="000763BD">
        <w:rPr>
          <w:rFonts w:ascii="Times New Roman" w:eastAsia="Times New Roman" w:hAnsi="Times New Roman" w:cs="Times New Roman"/>
          <w:sz w:val="24"/>
          <w:szCs w:val="24"/>
        </w:rPr>
        <w:t>Действията за привеждане на Гаранцията за изпълнение в съответствие с изменените условия на Договора могат да включват, по избор на ИЗПЪЛНИТЕЛЯ:</w:t>
      </w:r>
    </w:p>
    <w:p w:rsidR="00C5535A" w:rsidRPr="000763BD" w:rsidRDefault="00C5535A" w:rsidP="00C5535A">
      <w:pPr>
        <w:shd w:val="clear" w:color="auto" w:fill="FFFFFF"/>
        <w:spacing w:after="0" w:line="360" w:lineRule="auto"/>
        <w:jc w:val="both"/>
        <w:rPr>
          <w:rFonts w:ascii="Times New Roman" w:eastAsia="Times New Roman" w:hAnsi="Times New Roman" w:cs="Times New Roman"/>
          <w:sz w:val="24"/>
          <w:szCs w:val="24"/>
        </w:rPr>
      </w:pPr>
      <w:r w:rsidRPr="000763BD">
        <w:rPr>
          <w:rFonts w:ascii="Times New Roman" w:eastAsia="Times New Roman" w:hAnsi="Times New Roman" w:cs="Times New Roman"/>
          <w:sz w:val="24"/>
          <w:szCs w:val="24"/>
        </w:rPr>
        <w:t xml:space="preserve">1. внасяне на допълнителна парична сума по банковата сметка на ВЪЗЛОЖИТЕЛЯ, при спазване на изискванията на чл. </w:t>
      </w:r>
      <w:r w:rsidRPr="000763BD">
        <w:rPr>
          <w:rFonts w:ascii="Times New Roman" w:eastAsia="Times New Roman" w:hAnsi="Times New Roman" w:cs="Times New Roman"/>
          <w:color w:val="000000"/>
          <w:spacing w:val="-2"/>
          <w:sz w:val="24"/>
          <w:szCs w:val="24"/>
        </w:rPr>
        <w:t>[15]</w:t>
      </w:r>
      <w:r w:rsidRPr="000763BD">
        <w:rPr>
          <w:rFonts w:ascii="Times New Roman" w:eastAsia="Times New Roman" w:hAnsi="Times New Roman" w:cs="Times New Roman"/>
          <w:sz w:val="24"/>
          <w:szCs w:val="24"/>
        </w:rPr>
        <w:t xml:space="preserve"> от Договора; и/или;</w:t>
      </w:r>
    </w:p>
    <w:p w:rsidR="00C5535A" w:rsidRPr="000763BD" w:rsidRDefault="00C5535A" w:rsidP="00C5535A">
      <w:pPr>
        <w:shd w:val="clear" w:color="auto" w:fill="FFFFFF"/>
        <w:spacing w:after="0" w:line="360" w:lineRule="auto"/>
        <w:jc w:val="both"/>
        <w:rPr>
          <w:rFonts w:ascii="Times New Roman" w:eastAsia="Times New Roman" w:hAnsi="Times New Roman" w:cs="Times New Roman"/>
          <w:color w:val="000000"/>
          <w:spacing w:val="-2"/>
          <w:sz w:val="24"/>
          <w:szCs w:val="24"/>
        </w:rPr>
      </w:pPr>
      <w:r w:rsidRPr="000763BD">
        <w:rPr>
          <w:rFonts w:ascii="Times New Roman" w:eastAsia="Times New Roman" w:hAnsi="Times New Roman" w:cs="Times New Roman"/>
          <w:sz w:val="24"/>
          <w:szCs w:val="24"/>
        </w:rPr>
        <w:t xml:space="preserve">2. </w:t>
      </w:r>
      <w:r w:rsidRPr="000763BD">
        <w:rPr>
          <w:rFonts w:ascii="Times New Roman" w:eastAsia="Times New Roman" w:hAnsi="Times New Roman" w:cs="Times New Roman"/>
          <w:color w:val="000000"/>
          <w:spacing w:val="-2"/>
          <w:sz w:val="24"/>
          <w:szCs w:val="24"/>
        </w:rPr>
        <w:t>предоставяне на документ за изменение на първоначалната банкова гаранция или нова банкова гаранция, при спазване на изискванията на чл. [16] от Договора; и/или</w:t>
      </w:r>
    </w:p>
    <w:p w:rsidR="00C5535A" w:rsidRPr="000763BD" w:rsidRDefault="00C5535A" w:rsidP="00C5535A">
      <w:pPr>
        <w:shd w:val="clear" w:color="auto" w:fill="FFFFFF"/>
        <w:spacing w:after="0" w:line="360" w:lineRule="auto"/>
        <w:jc w:val="both"/>
        <w:rPr>
          <w:rFonts w:ascii="Times New Roman" w:eastAsia="Times New Roman" w:hAnsi="Times New Roman" w:cs="Times New Roman"/>
          <w:color w:val="000000"/>
          <w:spacing w:val="-2"/>
          <w:sz w:val="24"/>
          <w:szCs w:val="24"/>
        </w:rPr>
      </w:pPr>
      <w:r w:rsidRPr="000763BD">
        <w:rPr>
          <w:rFonts w:ascii="Times New Roman" w:eastAsia="Times New Roman" w:hAnsi="Times New Roman" w:cs="Times New Roman"/>
          <w:color w:val="000000"/>
          <w:spacing w:val="-2"/>
          <w:sz w:val="24"/>
          <w:szCs w:val="24"/>
        </w:rPr>
        <w:lastRenderedPageBreak/>
        <w:t>3.  предоставяне на документ за изменение на първоначалната застраховка или нова застраховка, при спазване на изискванията на чл. [17] от Договора.</w:t>
      </w:r>
      <w:r w:rsidRPr="000763BD">
        <w:rPr>
          <w:rFonts w:ascii="Times New Roman" w:eastAsia="Times New Roman" w:hAnsi="Times New Roman" w:cs="Times New Roman"/>
          <w:b/>
          <w:color w:val="000000"/>
          <w:spacing w:val="-2"/>
          <w:sz w:val="24"/>
          <w:szCs w:val="24"/>
        </w:rPr>
        <w:t>]</w:t>
      </w:r>
    </w:p>
    <w:p w:rsidR="00C5535A" w:rsidRPr="000763BD" w:rsidRDefault="00C5535A" w:rsidP="00C5535A">
      <w:pPr>
        <w:shd w:val="clear" w:color="auto" w:fill="FFFFFF"/>
        <w:tabs>
          <w:tab w:val="left" w:pos="-180"/>
        </w:tabs>
        <w:spacing w:after="0" w:line="360" w:lineRule="auto"/>
        <w:jc w:val="both"/>
        <w:rPr>
          <w:rFonts w:ascii="Times New Roman" w:eastAsia="Times New Roman" w:hAnsi="Times New Roman" w:cs="Times New Roman"/>
          <w:b/>
          <w:color w:val="000000"/>
          <w:spacing w:val="1"/>
          <w:sz w:val="24"/>
          <w:szCs w:val="24"/>
        </w:rPr>
      </w:pPr>
    </w:p>
    <w:p w:rsidR="00C5535A" w:rsidRPr="000763BD" w:rsidRDefault="00C5535A" w:rsidP="00C5535A">
      <w:pPr>
        <w:shd w:val="clear" w:color="auto" w:fill="FFFFFF"/>
        <w:spacing w:after="0" w:line="360" w:lineRule="auto"/>
        <w:jc w:val="both"/>
        <w:rPr>
          <w:rFonts w:ascii="Times New Roman" w:eastAsia="Calibri" w:hAnsi="Times New Roman" w:cs="Times New Roman"/>
          <w:sz w:val="24"/>
          <w:szCs w:val="24"/>
        </w:rPr>
      </w:pPr>
      <w:r w:rsidRPr="000763BD">
        <w:rPr>
          <w:rFonts w:ascii="Times New Roman" w:eastAsia="Times New Roman" w:hAnsi="Times New Roman" w:cs="Times New Roman"/>
          <w:b/>
          <w:color w:val="000000"/>
          <w:spacing w:val="-2"/>
          <w:sz w:val="24"/>
          <w:szCs w:val="24"/>
        </w:rPr>
        <w:t xml:space="preserve">Чл. 15. </w:t>
      </w:r>
      <w:r w:rsidRPr="000763BD">
        <w:rPr>
          <w:rFonts w:ascii="Times New Roman" w:eastAsia="Times New Roman" w:hAnsi="Times New Roman" w:cs="Times New Roman"/>
          <w:color w:val="000000"/>
          <w:spacing w:val="-2"/>
          <w:sz w:val="24"/>
          <w:szCs w:val="24"/>
        </w:rPr>
        <w:t>Когато като Гаранция за изпълнение се представя парична сума, сумата се внася по банковата сметка на ВЪЗЛОЖИТЕЛЯ, посочена в Документацията за обществената поръчка</w:t>
      </w:r>
      <w:r w:rsidRPr="000763BD">
        <w:rPr>
          <w:rFonts w:ascii="Times New Roman" w:eastAsia="Times New Roman" w:hAnsi="Times New Roman" w:cs="Times New Roman"/>
          <w:sz w:val="24"/>
          <w:szCs w:val="24"/>
        </w:rPr>
        <w:t>.</w:t>
      </w:r>
    </w:p>
    <w:p w:rsidR="00C5535A" w:rsidRPr="000763BD" w:rsidRDefault="00C5535A" w:rsidP="00C5535A">
      <w:pPr>
        <w:shd w:val="clear" w:color="auto" w:fill="FFFFFF"/>
        <w:spacing w:after="0" w:line="360" w:lineRule="auto"/>
        <w:jc w:val="both"/>
        <w:rPr>
          <w:rFonts w:ascii="Times New Roman" w:eastAsia="Times New Roman" w:hAnsi="Times New Roman" w:cs="Times New Roman"/>
          <w:b/>
          <w:color w:val="000000"/>
          <w:spacing w:val="-2"/>
          <w:sz w:val="24"/>
          <w:szCs w:val="24"/>
        </w:rPr>
      </w:pPr>
    </w:p>
    <w:p w:rsidR="00C5535A" w:rsidRPr="000763BD" w:rsidRDefault="00C5535A" w:rsidP="00C5535A">
      <w:pPr>
        <w:shd w:val="clear" w:color="auto" w:fill="FFFFFF"/>
        <w:spacing w:after="0" w:line="360" w:lineRule="auto"/>
        <w:jc w:val="both"/>
        <w:rPr>
          <w:rFonts w:ascii="Times New Roman" w:eastAsia="Times New Roman" w:hAnsi="Times New Roman" w:cs="Times New Roman"/>
          <w:color w:val="000000"/>
          <w:sz w:val="24"/>
          <w:szCs w:val="24"/>
        </w:rPr>
      </w:pPr>
      <w:r w:rsidRPr="000763BD">
        <w:rPr>
          <w:rFonts w:ascii="Times New Roman" w:eastAsia="Times New Roman" w:hAnsi="Times New Roman" w:cs="Times New Roman"/>
          <w:b/>
          <w:sz w:val="24"/>
          <w:szCs w:val="24"/>
        </w:rPr>
        <w:t xml:space="preserve">Чл. 16. (1) </w:t>
      </w:r>
      <w:r w:rsidRPr="000763BD">
        <w:rPr>
          <w:rFonts w:ascii="Times New Roman" w:eastAsia="Times New Roman" w:hAnsi="Times New Roman" w:cs="Times New Roman"/>
          <w:color w:val="000000"/>
          <w:sz w:val="24"/>
          <w:szCs w:val="24"/>
        </w:rPr>
        <w:t xml:space="preserve">Когато като гаранция за изпълнение се представя </w:t>
      </w:r>
      <w:r w:rsidRPr="000763BD">
        <w:rPr>
          <w:rFonts w:ascii="Times New Roman" w:eastAsia="Times New Roman" w:hAnsi="Times New Roman" w:cs="Times New Roman"/>
          <w:color w:val="000000"/>
          <w:spacing w:val="1"/>
          <w:sz w:val="24"/>
          <w:szCs w:val="24"/>
        </w:rPr>
        <w:t>банкова гаранция</w:t>
      </w:r>
      <w:r w:rsidRPr="000763BD">
        <w:rPr>
          <w:rFonts w:ascii="Times New Roman" w:eastAsia="Times New Roman" w:hAnsi="Times New Roman" w:cs="Times New Roman"/>
          <w:color w:val="000000"/>
          <w:sz w:val="24"/>
          <w:szCs w:val="24"/>
        </w:rPr>
        <w:t>, ИЗПЪЛНИТЕЛЯТ предава на ВЪЗЛОЖИТЕЛЯ оригинален екземпляр на банкова гаранция, издадена в полза на ВЪЗЛОЖИТЕЛЯ, която трябва да отговаря на следните изисквания:</w:t>
      </w:r>
    </w:p>
    <w:p w:rsidR="00C5535A" w:rsidRPr="000763BD" w:rsidRDefault="00C5535A" w:rsidP="00C5535A">
      <w:pPr>
        <w:shd w:val="clear" w:color="auto" w:fill="FFFFFF"/>
        <w:spacing w:after="0" w:line="360" w:lineRule="auto"/>
        <w:jc w:val="both"/>
        <w:rPr>
          <w:rFonts w:ascii="Times New Roman" w:eastAsia="Times New Roman" w:hAnsi="Times New Roman" w:cs="Times New Roman"/>
          <w:color w:val="000000"/>
          <w:sz w:val="24"/>
          <w:szCs w:val="24"/>
        </w:rPr>
      </w:pPr>
      <w:r w:rsidRPr="000763BD">
        <w:rPr>
          <w:rFonts w:ascii="Times New Roman" w:eastAsia="Times New Roman" w:hAnsi="Times New Roman" w:cs="Times New Roman"/>
          <w:color w:val="000000"/>
          <w:sz w:val="24"/>
          <w:szCs w:val="24"/>
        </w:rPr>
        <w:t>1. да бъде безусловна и неотменяема банкова гаранция да съдържа задължение на банката - гарант да извърши плащане при първо писмено искане от ВЪЗЛОЖИТЕЛЯ, деклариращ, че е налице неизпълнение на задължение на ИЗПЪЛНИТЕЛЯ или друго основание за задържане на Гаранцията за изпълнение по този Договор;</w:t>
      </w:r>
    </w:p>
    <w:p w:rsidR="00C5535A" w:rsidRPr="000763BD" w:rsidRDefault="00C5535A" w:rsidP="00C5535A">
      <w:pPr>
        <w:shd w:val="clear" w:color="auto" w:fill="FFFFFF"/>
        <w:spacing w:after="0" w:line="360" w:lineRule="auto"/>
        <w:jc w:val="both"/>
        <w:rPr>
          <w:rFonts w:ascii="Times New Roman" w:eastAsia="Times New Roman" w:hAnsi="Times New Roman" w:cs="Times New Roman"/>
          <w:color w:val="000000"/>
          <w:spacing w:val="-2"/>
          <w:sz w:val="24"/>
          <w:szCs w:val="24"/>
        </w:rPr>
      </w:pPr>
      <w:r w:rsidRPr="000763BD">
        <w:rPr>
          <w:rFonts w:ascii="Times New Roman" w:eastAsia="Times New Roman" w:hAnsi="Times New Roman" w:cs="Times New Roman"/>
          <w:color w:val="000000"/>
          <w:sz w:val="24"/>
          <w:szCs w:val="24"/>
        </w:rPr>
        <w:t>2. да бъде със срок на валидност за целия срок на действие на Договора плюс 30 (тридесет) дни след прекратяването на Договора, като при необходимост срокът на валидност на банковата гаранция се удължава или се издава нова.</w:t>
      </w:r>
      <w:r w:rsidRPr="000763BD">
        <w:rPr>
          <w:rFonts w:ascii="Times New Roman" w:eastAsia="Times New Roman" w:hAnsi="Times New Roman" w:cs="Times New Roman"/>
          <w:color w:val="000000"/>
          <w:spacing w:val="-2"/>
          <w:sz w:val="24"/>
          <w:szCs w:val="24"/>
        </w:rPr>
        <w:t xml:space="preserve"> </w:t>
      </w:r>
    </w:p>
    <w:p w:rsidR="00C5535A" w:rsidRPr="000763BD" w:rsidRDefault="00C5535A" w:rsidP="00C5535A">
      <w:pPr>
        <w:shd w:val="clear" w:color="auto" w:fill="FFFFFF"/>
        <w:spacing w:after="0" w:line="360" w:lineRule="auto"/>
        <w:jc w:val="both"/>
        <w:rPr>
          <w:rFonts w:ascii="Times New Roman" w:eastAsia="Times New Roman" w:hAnsi="Times New Roman" w:cs="Times New Roman"/>
          <w:color w:val="000000"/>
          <w:spacing w:val="-2"/>
          <w:sz w:val="24"/>
          <w:szCs w:val="24"/>
        </w:rPr>
      </w:pPr>
      <w:r w:rsidRPr="000763BD">
        <w:rPr>
          <w:rFonts w:ascii="Times New Roman" w:eastAsia="Times New Roman" w:hAnsi="Times New Roman" w:cs="Times New Roman"/>
          <w:b/>
          <w:color w:val="000000"/>
          <w:spacing w:val="-2"/>
          <w:sz w:val="24"/>
          <w:szCs w:val="24"/>
        </w:rPr>
        <w:t>(2)</w:t>
      </w:r>
      <w:r w:rsidRPr="000763BD">
        <w:rPr>
          <w:rFonts w:ascii="Times New Roman" w:eastAsia="Times New Roman" w:hAnsi="Times New Roman" w:cs="Times New Roman"/>
          <w:color w:val="000000"/>
          <w:spacing w:val="-2"/>
          <w:sz w:val="24"/>
          <w:szCs w:val="24"/>
        </w:rPr>
        <w:t xml:space="preserve"> Банковите разходи по откриването и поддържането на Гаранцията </w:t>
      </w:r>
      <w:r w:rsidRPr="000763BD">
        <w:rPr>
          <w:rFonts w:ascii="Times New Roman" w:eastAsia="Times New Roman" w:hAnsi="Times New Roman" w:cs="Times New Roman"/>
          <w:color w:val="000000"/>
          <w:spacing w:val="1"/>
          <w:sz w:val="24"/>
          <w:szCs w:val="24"/>
        </w:rPr>
        <w:t xml:space="preserve">за изпълнение във формата на банкова гаранция, както и по усвояването на средства от страна на ВЪЗЛОЖИТЕЛЯ, при наличието на основание за това, </w:t>
      </w:r>
      <w:r w:rsidRPr="000763BD">
        <w:rPr>
          <w:rFonts w:ascii="Times New Roman" w:eastAsia="Times New Roman" w:hAnsi="Times New Roman" w:cs="Times New Roman"/>
          <w:color w:val="000000"/>
          <w:spacing w:val="-2"/>
          <w:sz w:val="24"/>
          <w:szCs w:val="24"/>
        </w:rPr>
        <w:t>са за сметка на ИЗПЪЛНИТЕЛЯ.</w:t>
      </w:r>
    </w:p>
    <w:p w:rsidR="00C5535A" w:rsidRPr="000763BD" w:rsidRDefault="00C5535A" w:rsidP="00C5535A">
      <w:pPr>
        <w:shd w:val="clear" w:color="auto" w:fill="FFFFFF"/>
        <w:spacing w:after="0" w:line="360" w:lineRule="auto"/>
        <w:jc w:val="both"/>
        <w:rPr>
          <w:rFonts w:ascii="Times New Roman" w:eastAsia="Times New Roman" w:hAnsi="Times New Roman" w:cs="Times New Roman"/>
          <w:b/>
          <w:color w:val="000000"/>
          <w:spacing w:val="-2"/>
          <w:sz w:val="24"/>
          <w:szCs w:val="24"/>
        </w:rPr>
      </w:pPr>
    </w:p>
    <w:p w:rsidR="00C5535A" w:rsidRPr="000763BD" w:rsidRDefault="00C5535A" w:rsidP="00C5535A">
      <w:pPr>
        <w:shd w:val="clear" w:color="auto" w:fill="FFFFFF"/>
        <w:spacing w:after="0" w:line="360" w:lineRule="auto"/>
        <w:jc w:val="both"/>
        <w:rPr>
          <w:rFonts w:ascii="Times New Roman" w:eastAsia="Times New Roman" w:hAnsi="Times New Roman" w:cs="Times New Roman"/>
          <w:color w:val="000000"/>
          <w:spacing w:val="1"/>
          <w:sz w:val="24"/>
          <w:szCs w:val="24"/>
        </w:rPr>
      </w:pPr>
      <w:r w:rsidRPr="000763BD">
        <w:rPr>
          <w:rFonts w:ascii="Times New Roman" w:eastAsia="Times New Roman" w:hAnsi="Times New Roman" w:cs="Times New Roman"/>
          <w:b/>
          <w:sz w:val="24"/>
          <w:szCs w:val="24"/>
        </w:rPr>
        <w:t xml:space="preserve">Чл. 17. (1) </w:t>
      </w:r>
      <w:r w:rsidRPr="000763BD">
        <w:rPr>
          <w:rFonts w:ascii="Times New Roman" w:eastAsia="Times New Roman" w:hAnsi="Times New Roman" w:cs="Times New Roman"/>
          <w:color w:val="000000"/>
          <w:sz w:val="24"/>
          <w:szCs w:val="24"/>
        </w:rPr>
        <w:t xml:space="preserve">Когато като Гаранция за изпълнение се представя </w:t>
      </w:r>
      <w:r w:rsidRPr="000763BD">
        <w:rPr>
          <w:rFonts w:ascii="Times New Roman" w:eastAsia="Times New Roman" w:hAnsi="Times New Roman" w:cs="Times New Roman"/>
          <w:color w:val="000000"/>
          <w:spacing w:val="1"/>
          <w:sz w:val="24"/>
          <w:szCs w:val="24"/>
        </w:rPr>
        <w:t>застраховка, ИЗПЪЛНИТЕЛЯТ предава на ВЪЗЛОЖИТЕЛЯ оригинален екземпляр на застрахователна полица, издадена в полза на ВЪЗЛОЖИТЕЛЯ, в която ВЪЗЛОЖИТЕЛЯТ е посочен като трето ползващо се лице (бенефициер), която трябва да отговаря на следните изисквания:</w:t>
      </w:r>
    </w:p>
    <w:p w:rsidR="00C5535A" w:rsidRPr="000763BD" w:rsidRDefault="00C5535A" w:rsidP="00C5535A">
      <w:pPr>
        <w:shd w:val="clear" w:color="auto" w:fill="FFFFFF"/>
        <w:spacing w:after="0" w:line="360" w:lineRule="auto"/>
        <w:jc w:val="both"/>
        <w:rPr>
          <w:rFonts w:ascii="Times New Roman" w:eastAsia="Times New Roman" w:hAnsi="Times New Roman" w:cs="Times New Roman"/>
          <w:color w:val="000000"/>
          <w:spacing w:val="1"/>
          <w:sz w:val="24"/>
          <w:szCs w:val="24"/>
        </w:rPr>
      </w:pPr>
      <w:r w:rsidRPr="000763BD">
        <w:rPr>
          <w:rFonts w:ascii="Times New Roman" w:eastAsia="Times New Roman" w:hAnsi="Times New Roman" w:cs="Times New Roman"/>
          <w:color w:val="000000"/>
          <w:spacing w:val="1"/>
          <w:sz w:val="24"/>
          <w:szCs w:val="24"/>
        </w:rPr>
        <w:t>1. да обезпечава изпълнението на този Договор чрез покритие на отговорността на ИЗПЪЛНИТЕЛЯ;</w:t>
      </w:r>
    </w:p>
    <w:p w:rsidR="00C5535A" w:rsidRPr="000763BD" w:rsidRDefault="00C5535A" w:rsidP="00C5535A">
      <w:pPr>
        <w:shd w:val="clear" w:color="auto" w:fill="FFFFFF"/>
        <w:spacing w:after="0" w:line="360" w:lineRule="auto"/>
        <w:jc w:val="both"/>
        <w:rPr>
          <w:rFonts w:ascii="Times New Roman" w:eastAsia="Times New Roman" w:hAnsi="Times New Roman" w:cs="Times New Roman"/>
          <w:color w:val="000000"/>
          <w:spacing w:val="1"/>
          <w:sz w:val="24"/>
          <w:szCs w:val="24"/>
        </w:rPr>
      </w:pPr>
      <w:r w:rsidRPr="000763BD">
        <w:rPr>
          <w:rFonts w:ascii="Times New Roman" w:eastAsia="Times New Roman" w:hAnsi="Times New Roman" w:cs="Times New Roman"/>
          <w:color w:val="000000"/>
          <w:spacing w:val="1"/>
          <w:sz w:val="24"/>
          <w:szCs w:val="24"/>
        </w:rPr>
        <w:t xml:space="preserve">2. да бъде със срок на валидност за целия срок на действие на Договора плюс 30 (тридесет) дни след прекратяването на Договора. </w:t>
      </w:r>
    </w:p>
    <w:p w:rsidR="00C5535A" w:rsidRPr="000763BD" w:rsidRDefault="00C5535A" w:rsidP="00C5535A">
      <w:pPr>
        <w:shd w:val="clear" w:color="auto" w:fill="FFFFFF"/>
        <w:spacing w:after="0" w:line="360" w:lineRule="auto"/>
        <w:jc w:val="both"/>
        <w:rPr>
          <w:rFonts w:ascii="Times New Roman" w:eastAsia="Times New Roman" w:hAnsi="Times New Roman" w:cs="Times New Roman"/>
          <w:color w:val="000000"/>
          <w:spacing w:val="1"/>
          <w:sz w:val="24"/>
          <w:szCs w:val="24"/>
          <w:lang w:val="en-US"/>
        </w:rPr>
      </w:pPr>
      <w:r w:rsidRPr="000763BD">
        <w:rPr>
          <w:rFonts w:ascii="Times New Roman" w:eastAsia="Times New Roman" w:hAnsi="Times New Roman" w:cs="Times New Roman"/>
          <w:b/>
          <w:sz w:val="24"/>
          <w:szCs w:val="24"/>
        </w:rPr>
        <w:t xml:space="preserve">(2) </w:t>
      </w:r>
      <w:r w:rsidRPr="000763BD">
        <w:rPr>
          <w:rFonts w:ascii="Times New Roman" w:eastAsia="Times New Roman" w:hAnsi="Times New Roman" w:cs="Times New Roman"/>
          <w:color w:val="000000"/>
          <w:spacing w:val="1"/>
          <w:sz w:val="24"/>
          <w:szCs w:val="24"/>
        </w:rPr>
        <w:t>Разходите по сключването на застрахователния договор и поддържането на валидността на застраховката за изисквания срок, както и по всяко изплащане на застрахователно обезщетение в полза на ВЪЗЛОЖИТЕЛЯ, при наличието на основание за това, са за сметка на ИЗПЪЛНИТЕЛЯ.</w:t>
      </w:r>
      <w:r w:rsidRPr="000763BD">
        <w:rPr>
          <w:rFonts w:ascii="Times New Roman" w:eastAsia="Times New Roman" w:hAnsi="Times New Roman" w:cs="Times New Roman"/>
          <w:color w:val="000000"/>
          <w:spacing w:val="1"/>
          <w:sz w:val="24"/>
          <w:szCs w:val="24"/>
          <w:lang w:val="en-US"/>
        </w:rPr>
        <w:t xml:space="preserve"> </w:t>
      </w:r>
    </w:p>
    <w:p w:rsidR="00C5535A" w:rsidRPr="000763BD" w:rsidRDefault="00C5535A" w:rsidP="00C5535A">
      <w:pPr>
        <w:shd w:val="clear" w:color="auto" w:fill="FFFFFF"/>
        <w:tabs>
          <w:tab w:val="left" w:pos="-180"/>
        </w:tabs>
        <w:spacing w:after="0" w:line="360" w:lineRule="auto"/>
        <w:jc w:val="both"/>
        <w:rPr>
          <w:rFonts w:ascii="Times New Roman" w:eastAsia="Times New Roman" w:hAnsi="Times New Roman" w:cs="Times New Roman"/>
          <w:b/>
          <w:sz w:val="24"/>
          <w:szCs w:val="24"/>
        </w:rPr>
      </w:pPr>
    </w:p>
    <w:p w:rsidR="00C5535A" w:rsidRPr="000763BD" w:rsidRDefault="00C5535A" w:rsidP="00C5535A">
      <w:pPr>
        <w:shd w:val="clear" w:color="auto" w:fill="FFFFFF"/>
        <w:tabs>
          <w:tab w:val="left" w:pos="-180"/>
        </w:tabs>
        <w:spacing w:after="0" w:line="360" w:lineRule="auto"/>
        <w:jc w:val="both"/>
        <w:rPr>
          <w:rFonts w:ascii="Times New Roman" w:eastAsia="Times New Roman" w:hAnsi="Times New Roman" w:cs="Times New Roman"/>
          <w:color w:val="000000"/>
          <w:spacing w:val="-2"/>
          <w:sz w:val="24"/>
          <w:szCs w:val="24"/>
        </w:rPr>
      </w:pPr>
      <w:r w:rsidRPr="000763BD">
        <w:rPr>
          <w:rFonts w:ascii="Times New Roman" w:eastAsia="Times New Roman" w:hAnsi="Times New Roman" w:cs="Times New Roman"/>
          <w:b/>
          <w:sz w:val="24"/>
          <w:szCs w:val="24"/>
        </w:rPr>
        <w:t xml:space="preserve">Чл. 18. (1) </w:t>
      </w:r>
      <w:r w:rsidRPr="000763BD">
        <w:rPr>
          <w:rFonts w:ascii="Times New Roman" w:eastAsia="Times New Roman" w:hAnsi="Times New Roman" w:cs="Times New Roman"/>
          <w:color w:val="000000"/>
          <w:spacing w:val="1"/>
          <w:sz w:val="24"/>
          <w:szCs w:val="24"/>
        </w:rPr>
        <w:t>ВЪЗЛОЖИТЕЛЯТ освобождава Гаранцията за изпълнение в срок до 30 дни след прекратяването на Договора /приключване на изпълнението на Договора и окончателно приемане на Услугите  в пълен размер, ако липсват основания за задържането от страна на ВЪЗЛОЖИТЕЛЯ на каквато и да е сума по нея</w:t>
      </w:r>
      <w:r w:rsidRPr="000763BD">
        <w:rPr>
          <w:rFonts w:ascii="Times New Roman" w:eastAsia="Times New Roman" w:hAnsi="Times New Roman" w:cs="Times New Roman"/>
          <w:color w:val="000000"/>
          <w:spacing w:val="-2"/>
          <w:sz w:val="24"/>
          <w:szCs w:val="24"/>
        </w:rPr>
        <w:t>.</w:t>
      </w:r>
    </w:p>
    <w:p w:rsidR="00C5535A" w:rsidRPr="000763BD" w:rsidRDefault="00C5535A" w:rsidP="00C5535A">
      <w:pPr>
        <w:shd w:val="clear" w:color="auto" w:fill="FFFFFF"/>
        <w:tabs>
          <w:tab w:val="left" w:pos="-180"/>
        </w:tabs>
        <w:spacing w:after="0" w:line="360" w:lineRule="auto"/>
        <w:jc w:val="both"/>
        <w:rPr>
          <w:rFonts w:ascii="Times New Roman" w:eastAsia="Times New Roman" w:hAnsi="Times New Roman" w:cs="Times New Roman"/>
          <w:color w:val="000000"/>
          <w:spacing w:val="-2"/>
          <w:sz w:val="24"/>
          <w:szCs w:val="24"/>
        </w:rPr>
      </w:pPr>
      <w:r w:rsidRPr="000763BD">
        <w:rPr>
          <w:rFonts w:ascii="Times New Roman" w:eastAsia="Times New Roman" w:hAnsi="Times New Roman" w:cs="Times New Roman"/>
          <w:b/>
          <w:color w:val="000000"/>
          <w:spacing w:val="-2"/>
          <w:sz w:val="24"/>
          <w:szCs w:val="24"/>
        </w:rPr>
        <w:t>(2)</w:t>
      </w:r>
      <w:r w:rsidRPr="000763BD">
        <w:rPr>
          <w:rFonts w:ascii="Times New Roman" w:eastAsia="Times New Roman" w:hAnsi="Times New Roman" w:cs="Times New Roman"/>
          <w:color w:val="000000"/>
          <w:spacing w:val="-2"/>
          <w:sz w:val="24"/>
          <w:szCs w:val="24"/>
        </w:rPr>
        <w:t xml:space="preserve"> Освобождаването на Гаранцията за изпълнение се извършва, както следва:</w:t>
      </w:r>
    </w:p>
    <w:p w:rsidR="00C5535A" w:rsidRPr="000763BD" w:rsidRDefault="00C5535A" w:rsidP="00C5535A">
      <w:pPr>
        <w:shd w:val="clear" w:color="auto" w:fill="FFFFFF"/>
        <w:tabs>
          <w:tab w:val="left" w:pos="-180"/>
        </w:tabs>
        <w:spacing w:after="0" w:line="360" w:lineRule="auto"/>
        <w:jc w:val="both"/>
        <w:rPr>
          <w:rFonts w:ascii="Times New Roman" w:eastAsia="Times New Roman" w:hAnsi="Times New Roman" w:cs="Times New Roman"/>
          <w:color w:val="000000"/>
          <w:spacing w:val="-2"/>
          <w:sz w:val="24"/>
          <w:szCs w:val="24"/>
        </w:rPr>
      </w:pPr>
      <w:r w:rsidRPr="000763BD">
        <w:rPr>
          <w:rFonts w:ascii="Times New Roman" w:eastAsia="Times New Roman" w:hAnsi="Times New Roman" w:cs="Times New Roman"/>
          <w:color w:val="000000"/>
          <w:spacing w:val="-2"/>
          <w:sz w:val="24"/>
          <w:szCs w:val="24"/>
        </w:rPr>
        <w:t xml:space="preserve">1. когато е във формата на парична сума – чрез превеждане на сумата по банковата сметка на ИЗПЪЛНИТЕЛЯ, посочена в чл. [11] от Договора; </w:t>
      </w:r>
    </w:p>
    <w:p w:rsidR="00C5535A" w:rsidRPr="000763BD" w:rsidRDefault="00C5535A" w:rsidP="00C5535A">
      <w:pPr>
        <w:shd w:val="clear" w:color="auto" w:fill="FFFFFF"/>
        <w:tabs>
          <w:tab w:val="left" w:pos="-180"/>
        </w:tabs>
        <w:spacing w:after="0" w:line="360" w:lineRule="auto"/>
        <w:jc w:val="both"/>
        <w:rPr>
          <w:rFonts w:ascii="Times New Roman" w:eastAsia="Times New Roman" w:hAnsi="Times New Roman" w:cs="Times New Roman"/>
          <w:color w:val="000000"/>
          <w:spacing w:val="-2"/>
          <w:sz w:val="24"/>
          <w:szCs w:val="24"/>
        </w:rPr>
      </w:pPr>
      <w:r w:rsidRPr="000763BD">
        <w:rPr>
          <w:rFonts w:ascii="Times New Roman" w:eastAsia="Times New Roman" w:hAnsi="Times New Roman" w:cs="Times New Roman"/>
          <w:color w:val="000000"/>
          <w:spacing w:val="-2"/>
          <w:sz w:val="24"/>
          <w:szCs w:val="24"/>
        </w:rPr>
        <w:t>2. когато е във формата на банкова гаранция – чрез връщане на нейния оригинал на представител на ИЗПЪЛНИТЕЛЯ или упълномощено от него лице или на банката;</w:t>
      </w:r>
    </w:p>
    <w:p w:rsidR="00C5535A" w:rsidRPr="000763BD" w:rsidRDefault="00C5535A" w:rsidP="00C5535A">
      <w:pPr>
        <w:shd w:val="clear" w:color="auto" w:fill="FFFFFF"/>
        <w:tabs>
          <w:tab w:val="left" w:pos="-180"/>
        </w:tabs>
        <w:spacing w:after="0" w:line="360" w:lineRule="auto"/>
        <w:jc w:val="both"/>
        <w:rPr>
          <w:rFonts w:ascii="Times New Roman" w:eastAsia="Times New Roman" w:hAnsi="Times New Roman" w:cs="Times New Roman"/>
          <w:color w:val="000000"/>
          <w:spacing w:val="-2"/>
          <w:sz w:val="24"/>
          <w:szCs w:val="24"/>
        </w:rPr>
      </w:pPr>
      <w:r w:rsidRPr="000763BD">
        <w:rPr>
          <w:rFonts w:ascii="Times New Roman" w:eastAsia="Times New Roman" w:hAnsi="Times New Roman" w:cs="Times New Roman"/>
          <w:color w:val="000000"/>
          <w:spacing w:val="-2"/>
          <w:sz w:val="24"/>
          <w:szCs w:val="24"/>
        </w:rPr>
        <w:t xml:space="preserve">3. когато е във формата на застраховка – чрез  връщане на оригинала на </w:t>
      </w:r>
      <w:r w:rsidRPr="000763BD">
        <w:rPr>
          <w:rFonts w:ascii="Times New Roman" w:eastAsia="Times New Roman" w:hAnsi="Times New Roman" w:cs="Times New Roman"/>
          <w:color w:val="000000"/>
          <w:spacing w:val="1"/>
          <w:sz w:val="24"/>
          <w:szCs w:val="24"/>
        </w:rPr>
        <w:t xml:space="preserve"> застрахователната полица/застрахователния сертификат  </w:t>
      </w:r>
      <w:r w:rsidRPr="000763BD">
        <w:rPr>
          <w:rFonts w:ascii="Times New Roman" w:eastAsia="Times New Roman" w:hAnsi="Times New Roman" w:cs="Times New Roman"/>
          <w:color w:val="000000"/>
          <w:spacing w:val="-2"/>
          <w:sz w:val="24"/>
          <w:szCs w:val="24"/>
        </w:rPr>
        <w:t xml:space="preserve">на представител на ИЗПЪЛНИТЕЛЯ или упълномощено от него лице  </w:t>
      </w:r>
      <w:r w:rsidRPr="000763BD">
        <w:rPr>
          <w:rFonts w:ascii="Times New Roman" w:eastAsia="Times New Roman" w:hAnsi="Times New Roman" w:cs="Times New Roman"/>
          <w:color w:val="000000"/>
          <w:spacing w:val="1"/>
          <w:sz w:val="24"/>
          <w:szCs w:val="24"/>
        </w:rPr>
        <w:t xml:space="preserve">/  изпращане на писмено уведомление до застрахователя </w:t>
      </w:r>
      <w:r w:rsidRPr="000763BD">
        <w:rPr>
          <w:rFonts w:ascii="Times New Roman" w:eastAsia="Times New Roman" w:hAnsi="Times New Roman" w:cs="Times New Roman"/>
          <w:color w:val="000000"/>
          <w:spacing w:val="-2"/>
          <w:sz w:val="24"/>
          <w:szCs w:val="24"/>
        </w:rPr>
        <w:t>.</w:t>
      </w:r>
    </w:p>
    <w:p w:rsidR="00C5535A" w:rsidRPr="000763BD" w:rsidRDefault="00C5535A" w:rsidP="00C5535A">
      <w:pPr>
        <w:shd w:val="clear" w:color="auto" w:fill="FFFFFF"/>
        <w:tabs>
          <w:tab w:val="left" w:pos="-180"/>
        </w:tabs>
        <w:spacing w:after="0" w:line="360" w:lineRule="auto"/>
        <w:jc w:val="both"/>
        <w:rPr>
          <w:rFonts w:ascii="Times New Roman" w:eastAsia="Times New Roman" w:hAnsi="Times New Roman" w:cs="Times New Roman"/>
          <w:color w:val="000000"/>
          <w:spacing w:val="-2"/>
          <w:sz w:val="24"/>
          <w:szCs w:val="24"/>
        </w:rPr>
      </w:pPr>
      <w:r w:rsidRPr="000763BD">
        <w:rPr>
          <w:rFonts w:ascii="Times New Roman" w:eastAsia="Times New Roman" w:hAnsi="Times New Roman" w:cs="Times New Roman"/>
          <w:color w:val="000000"/>
          <w:spacing w:val="-2"/>
          <w:sz w:val="24"/>
          <w:szCs w:val="24"/>
        </w:rPr>
        <w:t xml:space="preserve"> </w:t>
      </w:r>
    </w:p>
    <w:p w:rsidR="00C5535A" w:rsidRPr="000763BD" w:rsidRDefault="00C5535A" w:rsidP="00C5535A">
      <w:pPr>
        <w:shd w:val="clear" w:color="auto" w:fill="FFFFFF"/>
        <w:tabs>
          <w:tab w:val="left" w:pos="-180"/>
        </w:tabs>
        <w:spacing w:after="0" w:line="360" w:lineRule="auto"/>
        <w:jc w:val="both"/>
        <w:rPr>
          <w:rFonts w:ascii="Times New Roman" w:eastAsia="Times New Roman" w:hAnsi="Times New Roman" w:cs="Times New Roman"/>
          <w:color w:val="000000"/>
          <w:spacing w:val="-2"/>
          <w:sz w:val="24"/>
          <w:szCs w:val="24"/>
        </w:rPr>
      </w:pPr>
      <w:r w:rsidRPr="000763BD">
        <w:rPr>
          <w:rFonts w:ascii="Times New Roman" w:eastAsia="Times New Roman" w:hAnsi="Times New Roman" w:cs="Times New Roman"/>
          <w:b/>
          <w:color w:val="000000"/>
          <w:spacing w:val="-2"/>
          <w:sz w:val="24"/>
          <w:szCs w:val="24"/>
        </w:rPr>
        <w:t xml:space="preserve"> (3)</w:t>
      </w:r>
      <w:r w:rsidRPr="000763BD">
        <w:rPr>
          <w:rFonts w:ascii="Times New Roman" w:eastAsia="Times New Roman" w:hAnsi="Times New Roman" w:cs="Times New Roman"/>
          <w:color w:val="000000"/>
          <w:spacing w:val="-2"/>
          <w:sz w:val="24"/>
          <w:szCs w:val="24"/>
        </w:rPr>
        <w:t xml:space="preserve"> Гаранцията или съответната част от нея не се освобождава от ВЪЗЛОЖИТЕЛЯ, ако в процеса на изпълнение на Договора е възникнал спор между Страните относно неизпълнение на задълженията на ИЗПЪЛНИТЕЛЯ и въпросът е отнесен за решаване пред съд. При решаване на спора в полза на ВЪЗЛОЖИТЕЛЯ той може да пристъпи към усвояване на гаранциите.</w:t>
      </w:r>
    </w:p>
    <w:p w:rsidR="00C5535A" w:rsidRPr="000763BD" w:rsidRDefault="00C5535A" w:rsidP="00C5535A">
      <w:pPr>
        <w:shd w:val="clear" w:color="auto" w:fill="FFFFFF"/>
        <w:tabs>
          <w:tab w:val="left" w:pos="-180"/>
        </w:tabs>
        <w:spacing w:after="0" w:line="360" w:lineRule="auto"/>
        <w:jc w:val="both"/>
        <w:rPr>
          <w:rFonts w:ascii="Times New Roman" w:eastAsia="Times New Roman" w:hAnsi="Times New Roman" w:cs="Times New Roman"/>
          <w:color w:val="000000"/>
          <w:spacing w:val="-2"/>
          <w:sz w:val="24"/>
          <w:szCs w:val="24"/>
        </w:rPr>
      </w:pPr>
      <w:r w:rsidRPr="000763BD">
        <w:rPr>
          <w:rFonts w:ascii="Times New Roman" w:eastAsia="Times New Roman" w:hAnsi="Times New Roman" w:cs="Times New Roman"/>
          <w:color w:val="000000"/>
          <w:spacing w:val="-2"/>
          <w:sz w:val="24"/>
          <w:szCs w:val="24"/>
        </w:rPr>
        <w:tab/>
      </w:r>
    </w:p>
    <w:p w:rsidR="00C5535A" w:rsidRPr="000763BD" w:rsidRDefault="00C5535A" w:rsidP="00C5535A">
      <w:pPr>
        <w:shd w:val="clear" w:color="auto" w:fill="FFFFFF"/>
        <w:tabs>
          <w:tab w:val="left" w:pos="-180"/>
        </w:tabs>
        <w:spacing w:after="0" w:line="360" w:lineRule="auto"/>
        <w:jc w:val="both"/>
        <w:rPr>
          <w:rFonts w:ascii="Times New Roman" w:eastAsia="Times New Roman" w:hAnsi="Times New Roman" w:cs="Times New Roman"/>
          <w:sz w:val="24"/>
          <w:szCs w:val="24"/>
        </w:rPr>
      </w:pPr>
      <w:r w:rsidRPr="000763BD">
        <w:rPr>
          <w:rFonts w:ascii="Times New Roman" w:eastAsia="Times New Roman" w:hAnsi="Times New Roman" w:cs="Times New Roman"/>
          <w:b/>
          <w:sz w:val="24"/>
          <w:szCs w:val="24"/>
        </w:rPr>
        <w:t xml:space="preserve">Чл. 19. </w:t>
      </w:r>
      <w:r w:rsidRPr="000763BD">
        <w:rPr>
          <w:rFonts w:ascii="Times New Roman" w:eastAsia="Times New Roman" w:hAnsi="Times New Roman" w:cs="Times New Roman"/>
          <w:sz w:val="24"/>
          <w:szCs w:val="24"/>
        </w:rPr>
        <w:t xml:space="preserve">ВЪЗЛОЖИТЕЛЯТ има право да задържи съответна част и да се удовлетвори от Гаранцията за изпълнение, когато ИЗПЪЛНИТЕЛЯТ не изпълни някое от неговите задължения по Договора, както и в случаите на лошо, частично и забавено изпълнение на което и да е задължение на ИЗПЪЛНИТЕЛЯ, като усвои такава част от Гаранцията за изпълнение, която съответства на уговорената в Договора неустойка за съответния случай на неизпълнение. </w:t>
      </w:r>
    </w:p>
    <w:p w:rsidR="00C5535A" w:rsidRPr="000763BD" w:rsidRDefault="00C5535A" w:rsidP="00C5535A">
      <w:pPr>
        <w:shd w:val="clear" w:color="auto" w:fill="FFFFFF"/>
        <w:tabs>
          <w:tab w:val="left" w:pos="-180"/>
        </w:tabs>
        <w:spacing w:after="0" w:line="360" w:lineRule="auto"/>
        <w:jc w:val="both"/>
        <w:rPr>
          <w:rFonts w:ascii="Times New Roman" w:eastAsia="Times New Roman" w:hAnsi="Times New Roman" w:cs="Times New Roman"/>
          <w:b/>
          <w:sz w:val="24"/>
          <w:szCs w:val="24"/>
        </w:rPr>
      </w:pPr>
    </w:p>
    <w:p w:rsidR="00C5535A" w:rsidRPr="000763BD" w:rsidRDefault="00C5535A" w:rsidP="00C5535A">
      <w:pPr>
        <w:shd w:val="clear" w:color="auto" w:fill="FFFFFF"/>
        <w:tabs>
          <w:tab w:val="left" w:pos="-180"/>
        </w:tabs>
        <w:spacing w:after="0" w:line="360" w:lineRule="auto"/>
        <w:jc w:val="both"/>
        <w:rPr>
          <w:rFonts w:ascii="Times New Roman" w:eastAsia="Times New Roman" w:hAnsi="Times New Roman" w:cs="Times New Roman"/>
          <w:b/>
          <w:sz w:val="24"/>
          <w:szCs w:val="24"/>
        </w:rPr>
      </w:pPr>
      <w:r w:rsidRPr="000763BD">
        <w:rPr>
          <w:rFonts w:ascii="Times New Roman" w:eastAsia="Times New Roman" w:hAnsi="Times New Roman" w:cs="Times New Roman"/>
          <w:b/>
          <w:sz w:val="24"/>
          <w:szCs w:val="24"/>
        </w:rPr>
        <w:t xml:space="preserve">Чл. 20. </w:t>
      </w:r>
      <w:r w:rsidRPr="000763BD">
        <w:rPr>
          <w:rFonts w:ascii="Times New Roman" w:eastAsia="Times New Roman" w:hAnsi="Times New Roman" w:cs="Times New Roman"/>
          <w:sz w:val="24"/>
          <w:szCs w:val="24"/>
        </w:rPr>
        <w:t>ВЪЗЛОЖИТЕЛЯТ има право да задържи Гаранцията за изпълнение в пълен размер, в следните случаи:</w:t>
      </w:r>
    </w:p>
    <w:p w:rsidR="00C5535A" w:rsidRPr="000763BD" w:rsidRDefault="00C5535A" w:rsidP="00C5535A">
      <w:pPr>
        <w:shd w:val="clear" w:color="auto" w:fill="FFFFFF"/>
        <w:tabs>
          <w:tab w:val="left" w:pos="-180"/>
        </w:tabs>
        <w:spacing w:after="0" w:line="360" w:lineRule="auto"/>
        <w:jc w:val="both"/>
        <w:rPr>
          <w:rFonts w:ascii="Times New Roman" w:eastAsia="Times New Roman" w:hAnsi="Times New Roman" w:cs="Times New Roman"/>
          <w:color w:val="000000"/>
          <w:spacing w:val="-2"/>
          <w:sz w:val="24"/>
          <w:szCs w:val="24"/>
        </w:rPr>
      </w:pPr>
      <w:r w:rsidRPr="000763BD">
        <w:rPr>
          <w:rFonts w:ascii="Times New Roman" w:eastAsia="Times New Roman" w:hAnsi="Times New Roman" w:cs="Times New Roman"/>
          <w:sz w:val="24"/>
          <w:szCs w:val="24"/>
        </w:rPr>
        <w:t xml:space="preserve">1. ако ИЗПЪЛНИТЕЛЯТ не започне работа по изпълнение на Договора в срок до </w:t>
      </w:r>
      <w:r w:rsidRPr="000763BD">
        <w:rPr>
          <w:rFonts w:ascii="Times New Roman" w:eastAsia="Times New Roman" w:hAnsi="Times New Roman" w:cs="Times New Roman"/>
          <w:i/>
          <w:sz w:val="24"/>
          <w:szCs w:val="24"/>
        </w:rPr>
        <w:t>………….(1/3 срока за изпълнение или 1 месец)</w:t>
      </w:r>
      <w:r w:rsidRPr="000763BD">
        <w:rPr>
          <w:rFonts w:ascii="Times New Roman" w:eastAsia="Times New Roman" w:hAnsi="Times New Roman" w:cs="Times New Roman"/>
          <w:i/>
          <w:color w:val="000000"/>
          <w:spacing w:val="1"/>
          <w:sz w:val="24"/>
          <w:szCs w:val="24"/>
        </w:rPr>
        <w:t xml:space="preserve"> дни</w:t>
      </w:r>
      <w:r w:rsidRPr="000763BD">
        <w:rPr>
          <w:rFonts w:ascii="Times New Roman" w:eastAsia="Times New Roman" w:hAnsi="Times New Roman" w:cs="Times New Roman"/>
          <w:sz w:val="24"/>
          <w:szCs w:val="24"/>
        </w:rPr>
        <w:t xml:space="preserve"> след Датата на получаване на възлагателно писмо  и ВЪЗЛОЖИТЕЛЯТ развали Договора на това основание;</w:t>
      </w:r>
      <w:r w:rsidRPr="000763BD">
        <w:rPr>
          <w:rFonts w:ascii="Times New Roman" w:eastAsia="Times New Roman" w:hAnsi="Times New Roman" w:cs="Times New Roman"/>
          <w:color w:val="000000"/>
          <w:spacing w:val="-2"/>
          <w:sz w:val="24"/>
          <w:szCs w:val="24"/>
        </w:rPr>
        <w:t xml:space="preserve"> </w:t>
      </w:r>
    </w:p>
    <w:p w:rsidR="00C5535A" w:rsidRPr="000763BD" w:rsidRDefault="00C5535A" w:rsidP="00C5535A">
      <w:pPr>
        <w:shd w:val="clear" w:color="auto" w:fill="FFFFFF"/>
        <w:tabs>
          <w:tab w:val="left" w:pos="-180"/>
        </w:tabs>
        <w:spacing w:after="0" w:line="360" w:lineRule="auto"/>
        <w:jc w:val="both"/>
        <w:rPr>
          <w:rFonts w:ascii="Times New Roman" w:eastAsia="Times New Roman" w:hAnsi="Times New Roman" w:cs="Times New Roman"/>
          <w:color w:val="000000"/>
          <w:spacing w:val="-2"/>
          <w:sz w:val="24"/>
          <w:szCs w:val="24"/>
        </w:rPr>
      </w:pPr>
      <w:r w:rsidRPr="000763BD">
        <w:rPr>
          <w:rFonts w:ascii="Times New Roman" w:eastAsia="Times New Roman" w:hAnsi="Times New Roman" w:cs="Times New Roman"/>
          <w:color w:val="000000"/>
          <w:spacing w:val="-2"/>
          <w:sz w:val="24"/>
          <w:szCs w:val="24"/>
        </w:rPr>
        <w:lastRenderedPageBreak/>
        <w:t xml:space="preserve">2. при пълно неизпълнение , в т.ч. когато Услугите не отговарят на изискванията на ВЪЗЛОЖИТЕЛЯ, и разваляне на Договора от страна на ВЪЗЛОЖИТЕЛЯ на това основание; </w:t>
      </w:r>
    </w:p>
    <w:p w:rsidR="00C5535A" w:rsidRPr="000763BD" w:rsidRDefault="00C5535A" w:rsidP="00C5535A">
      <w:pPr>
        <w:shd w:val="clear" w:color="auto" w:fill="FFFFFF"/>
        <w:tabs>
          <w:tab w:val="left" w:pos="-180"/>
        </w:tabs>
        <w:spacing w:after="0" w:line="360" w:lineRule="auto"/>
        <w:jc w:val="both"/>
        <w:rPr>
          <w:rFonts w:ascii="Times New Roman" w:eastAsia="Times New Roman" w:hAnsi="Times New Roman" w:cs="Times New Roman"/>
          <w:color w:val="000000"/>
          <w:spacing w:val="-2"/>
          <w:sz w:val="24"/>
          <w:szCs w:val="24"/>
        </w:rPr>
      </w:pPr>
      <w:r w:rsidRPr="000763BD">
        <w:rPr>
          <w:rFonts w:ascii="Times New Roman" w:eastAsia="Times New Roman" w:hAnsi="Times New Roman" w:cs="Times New Roman"/>
          <w:color w:val="000000"/>
          <w:spacing w:val="-2"/>
          <w:sz w:val="24"/>
          <w:szCs w:val="24"/>
        </w:rPr>
        <w:t>3. при прекратяване на дейността на ИЗПЪЛНИТЕЛЯ или при обявяването му в несъстоятелност.</w:t>
      </w:r>
    </w:p>
    <w:p w:rsidR="00C5535A" w:rsidRPr="000763BD" w:rsidRDefault="00C5535A" w:rsidP="00C5535A">
      <w:pPr>
        <w:shd w:val="clear" w:color="auto" w:fill="FFFFFF"/>
        <w:tabs>
          <w:tab w:val="left" w:pos="-180"/>
        </w:tabs>
        <w:spacing w:after="0" w:line="360" w:lineRule="auto"/>
        <w:jc w:val="both"/>
        <w:rPr>
          <w:rFonts w:ascii="Times New Roman" w:eastAsia="Times New Roman" w:hAnsi="Times New Roman" w:cs="Times New Roman"/>
          <w:color w:val="000000"/>
          <w:spacing w:val="-2"/>
          <w:sz w:val="24"/>
          <w:szCs w:val="24"/>
        </w:rPr>
      </w:pPr>
    </w:p>
    <w:p w:rsidR="00C5535A" w:rsidRPr="000763BD" w:rsidRDefault="00C5535A" w:rsidP="00C5535A">
      <w:pPr>
        <w:shd w:val="clear" w:color="auto" w:fill="FFFFFF"/>
        <w:tabs>
          <w:tab w:val="left" w:pos="-180"/>
        </w:tabs>
        <w:spacing w:after="0" w:line="360" w:lineRule="auto"/>
        <w:jc w:val="both"/>
        <w:rPr>
          <w:rFonts w:ascii="Times New Roman" w:eastAsia="Times New Roman" w:hAnsi="Times New Roman" w:cs="Times New Roman"/>
          <w:sz w:val="24"/>
          <w:szCs w:val="24"/>
        </w:rPr>
      </w:pPr>
      <w:r w:rsidRPr="000763BD">
        <w:rPr>
          <w:rFonts w:ascii="Times New Roman" w:eastAsia="Times New Roman" w:hAnsi="Times New Roman" w:cs="Times New Roman"/>
          <w:b/>
          <w:sz w:val="24"/>
          <w:szCs w:val="24"/>
        </w:rPr>
        <w:t xml:space="preserve">Чл. 21. </w:t>
      </w:r>
      <w:r w:rsidRPr="000763BD">
        <w:rPr>
          <w:rFonts w:ascii="Times New Roman" w:eastAsia="Times New Roman" w:hAnsi="Times New Roman" w:cs="Times New Roman"/>
          <w:sz w:val="24"/>
          <w:szCs w:val="24"/>
        </w:rPr>
        <w:t>В всеки случай на задържане на Гаранцията за изпълнение, ВЪЗЛОЖИТЕЛЯТ уведомява ИЗПЪЛНИТЕЛЯ за задържането и неговото основание. Задържането на Гаранцията за изпълнение изцяло или частично не изчерпва правата на ВЪЗЛОЖИТЕЛЯ да търси обезщетение в по-голям размер.</w:t>
      </w:r>
    </w:p>
    <w:p w:rsidR="00C5535A" w:rsidRPr="000763BD" w:rsidRDefault="00C5535A" w:rsidP="00C5535A">
      <w:pPr>
        <w:shd w:val="clear" w:color="auto" w:fill="FFFFFF"/>
        <w:tabs>
          <w:tab w:val="left" w:pos="-180"/>
        </w:tabs>
        <w:spacing w:after="0" w:line="360" w:lineRule="auto"/>
        <w:jc w:val="both"/>
        <w:rPr>
          <w:rFonts w:ascii="Times New Roman" w:eastAsia="Times New Roman" w:hAnsi="Times New Roman" w:cs="Times New Roman"/>
          <w:sz w:val="24"/>
          <w:szCs w:val="24"/>
        </w:rPr>
      </w:pPr>
    </w:p>
    <w:p w:rsidR="00C5535A" w:rsidRPr="000763BD" w:rsidRDefault="00C5535A" w:rsidP="00C5535A">
      <w:pPr>
        <w:shd w:val="clear" w:color="auto" w:fill="FFFFFF"/>
        <w:tabs>
          <w:tab w:val="left" w:pos="-180"/>
        </w:tabs>
        <w:spacing w:after="0" w:line="360" w:lineRule="auto"/>
        <w:jc w:val="both"/>
        <w:rPr>
          <w:rFonts w:ascii="Times New Roman" w:eastAsia="Times New Roman" w:hAnsi="Times New Roman" w:cs="Times New Roman"/>
          <w:sz w:val="24"/>
          <w:szCs w:val="24"/>
        </w:rPr>
      </w:pPr>
      <w:r w:rsidRPr="000763BD">
        <w:rPr>
          <w:rFonts w:ascii="Times New Roman" w:eastAsia="Times New Roman" w:hAnsi="Times New Roman" w:cs="Times New Roman"/>
          <w:b/>
          <w:sz w:val="24"/>
          <w:szCs w:val="24"/>
        </w:rPr>
        <w:t xml:space="preserve">Чл. 22. </w:t>
      </w:r>
      <w:r w:rsidRPr="000763BD">
        <w:rPr>
          <w:rFonts w:ascii="Times New Roman" w:eastAsia="Times New Roman" w:hAnsi="Times New Roman" w:cs="Times New Roman"/>
          <w:sz w:val="24"/>
          <w:szCs w:val="24"/>
        </w:rPr>
        <w:t>Когато ВЪЗЛОЖИТЕЛЯТ се е удовлетворил от Гаранцията за изпълнение и Договорът продължава да е в сила, ИЗПЪЛНИТЕЛЯТ се задължава в срок до 5 работни дни да допълни Гаранцията за изпълнение, като внесе усвоената от ВЪЗЛОЖИТЕЛЯ сума по сметката на ВЪЗЛОЖИТЕЛЯ или предостави документ за изменение на първоначалната банкова гаранция или нова банкова гаранция, съответно застраховка, така че във всеки момент от действието на Договора размерът на Гаранцията за изпълнение да бъде в съответствие с чл. [13] от Договора.</w:t>
      </w:r>
    </w:p>
    <w:p w:rsidR="00C5535A" w:rsidRPr="000763BD" w:rsidRDefault="00C5535A" w:rsidP="00C5535A">
      <w:pPr>
        <w:spacing w:after="0" w:line="360" w:lineRule="auto"/>
        <w:jc w:val="both"/>
        <w:rPr>
          <w:rFonts w:ascii="Times New Roman" w:eastAsia="Calibri" w:hAnsi="Times New Roman" w:cs="Times New Roman"/>
          <w:sz w:val="24"/>
          <w:szCs w:val="24"/>
          <w:lang w:eastAsia="bg-BG"/>
        </w:rPr>
      </w:pPr>
    </w:p>
    <w:p w:rsidR="00C5535A" w:rsidRPr="000763BD" w:rsidRDefault="00C5535A" w:rsidP="00C5535A">
      <w:pPr>
        <w:spacing w:after="0" w:line="360" w:lineRule="auto"/>
        <w:jc w:val="both"/>
        <w:rPr>
          <w:rFonts w:ascii="Times New Roman" w:eastAsia="Calibri" w:hAnsi="Times New Roman" w:cs="Times New Roman"/>
          <w:sz w:val="24"/>
          <w:szCs w:val="24"/>
          <w:lang w:eastAsia="bg-BG"/>
        </w:rPr>
      </w:pPr>
      <w:r w:rsidRPr="000763BD">
        <w:rPr>
          <w:rFonts w:ascii="Times New Roman" w:eastAsia="Times New Roman" w:hAnsi="Times New Roman" w:cs="Times New Roman"/>
          <w:b/>
          <w:sz w:val="24"/>
          <w:szCs w:val="24"/>
        </w:rPr>
        <w:t xml:space="preserve">Чл. 23. </w:t>
      </w:r>
      <w:r w:rsidRPr="000763BD">
        <w:rPr>
          <w:rFonts w:ascii="Times New Roman" w:eastAsia="Calibri" w:hAnsi="Times New Roman" w:cs="Times New Roman"/>
          <w:sz w:val="24"/>
          <w:szCs w:val="24"/>
          <w:lang w:eastAsia="bg-BG"/>
        </w:rPr>
        <w:t>ВЪЗЛОЖИТЕЛЯТ не дължи лихва за времето, през което средствата по Гаранцията за изпълнение Гаранцията за авансово предоставени средства са престояли при него законосъобразно.</w:t>
      </w:r>
    </w:p>
    <w:p w:rsidR="00C5535A" w:rsidRPr="000763BD" w:rsidRDefault="00C5535A" w:rsidP="00C5535A">
      <w:pPr>
        <w:keepNext/>
        <w:keepLines/>
        <w:spacing w:before="240" w:after="240" w:line="360" w:lineRule="auto"/>
        <w:jc w:val="both"/>
        <w:outlineLvl w:val="1"/>
        <w:rPr>
          <w:rFonts w:ascii="Times New Roman" w:eastAsia="Times New Roman" w:hAnsi="Times New Roman" w:cs="Times New Roman"/>
          <w:b/>
          <w:bCs/>
          <w:color w:val="000000"/>
          <w:sz w:val="24"/>
          <w:szCs w:val="24"/>
          <w:lang w:eastAsia="bg-BG"/>
        </w:rPr>
      </w:pPr>
      <w:r w:rsidRPr="000763BD">
        <w:rPr>
          <w:rFonts w:ascii="Times New Roman" w:eastAsia="Times New Roman" w:hAnsi="Times New Roman" w:cs="Times New Roman"/>
          <w:b/>
          <w:bCs/>
          <w:color w:val="000000"/>
          <w:sz w:val="24"/>
          <w:szCs w:val="24"/>
          <w:lang w:eastAsia="bg-BG"/>
        </w:rPr>
        <w:t>ПРАВА И ЗАДЪЛЖЕНИЯ НА СТРАНИТЕ</w:t>
      </w:r>
    </w:p>
    <w:p w:rsidR="00C5535A" w:rsidRPr="000763BD" w:rsidRDefault="00C5535A" w:rsidP="00C5535A">
      <w:pPr>
        <w:spacing w:after="0" w:line="360" w:lineRule="auto"/>
        <w:jc w:val="both"/>
        <w:rPr>
          <w:rFonts w:ascii="Times New Roman" w:eastAsia="Times New Roman" w:hAnsi="Times New Roman" w:cs="Times New Roman"/>
          <w:b/>
          <w:bCs/>
          <w:color w:val="000000"/>
          <w:spacing w:val="1"/>
          <w:sz w:val="24"/>
          <w:szCs w:val="24"/>
        </w:rPr>
      </w:pPr>
      <w:r w:rsidRPr="000763BD">
        <w:rPr>
          <w:rFonts w:ascii="Times New Roman" w:eastAsia="Times New Roman" w:hAnsi="Times New Roman" w:cs="Times New Roman"/>
          <w:b/>
          <w:bCs/>
          <w:color w:val="000000"/>
          <w:spacing w:val="1"/>
          <w:sz w:val="24"/>
          <w:szCs w:val="24"/>
        </w:rPr>
        <w:t xml:space="preserve">Чл. 24. </w:t>
      </w:r>
      <w:r w:rsidRPr="000763BD">
        <w:rPr>
          <w:rFonts w:ascii="Times New Roman" w:eastAsia="Times New Roman" w:hAnsi="Times New Roman" w:cs="Times New Roman"/>
          <w:bCs/>
          <w:color w:val="000000"/>
          <w:spacing w:val="1"/>
          <w:sz w:val="24"/>
          <w:szCs w:val="24"/>
        </w:rPr>
        <w:t>Изброяването на конкретни права и задължения на Страните в този раздел от Договора е неизчерпателно и не засяга действието на други клаузи от Договора или от приложимото право, предвиждащи права и/или задължения на която и да е от Страните.</w:t>
      </w:r>
    </w:p>
    <w:p w:rsidR="00C5535A" w:rsidRPr="000763BD" w:rsidRDefault="00C5535A" w:rsidP="00C5535A">
      <w:pPr>
        <w:spacing w:after="0" w:line="360" w:lineRule="auto"/>
        <w:jc w:val="both"/>
        <w:rPr>
          <w:rFonts w:ascii="Times New Roman" w:eastAsia="Calibri" w:hAnsi="Times New Roman" w:cs="Times New Roman"/>
          <w:sz w:val="24"/>
          <w:szCs w:val="24"/>
          <w:lang w:eastAsia="bg-BG"/>
        </w:rPr>
      </w:pPr>
    </w:p>
    <w:p w:rsidR="00C5535A" w:rsidRPr="000763BD" w:rsidRDefault="00C5535A" w:rsidP="00C5535A">
      <w:pPr>
        <w:spacing w:after="0" w:line="360" w:lineRule="auto"/>
        <w:jc w:val="both"/>
        <w:rPr>
          <w:rFonts w:ascii="Times New Roman" w:eastAsia="Calibri" w:hAnsi="Times New Roman" w:cs="Times New Roman"/>
          <w:b/>
          <w:sz w:val="24"/>
          <w:szCs w:val="24"/>
          <w:u w:val="single"/>
          <w:lang w:eastAsia="bg-BG"/>
        </w:rPr>
      </w:pPr>
      <w:r w:rsidRPr="000763BD">
        <w:rPr>
          <w:rFonts w:ascii="Times New Roman" w:eastAsia="Calibri" w:hAnsi="Times New Roman" w:cs="Times New Roman"/>
          <w:b/>
          <w:sz w:val="24"/>
          <w:szCs w:val="24"/>
          <w:u w:val="single"/>
          <w:lang w:eastAsia="bg-BG"/>
        </w:rPr>
        <w:t>Общи права и задължения на ИЗПЪЛНИТЕЛЯ</w:t>
      </w:r>
    </w:p>
    <w:p w:rsidR="00C5535A" w:rsidRPr="000763BD" w:rsidRDefault="00C5535A" w:rsidP="00C5535A">
      <w:pPr>
        <w:spacing w:after="0" w:line="360" w:lineRule="auto"/>
        <w:jc w:val="both"/>
        <w:rPr>
          <w:rFonts w:ascii="Times New Roman" w:eastAsia="Times New Roman" w:hAnsi="Times New Roman" w:cs="Times New Roman"/>
          <w:bCs/>
          <w:color w:val="000000"/>
          <w:spacing w:val="1"/>
          <w:sz w:val="24"/>
          <w:szCs w:val="24"/>
        </w:rPr>
      </w:pPr>
      <w:r w:rsidRPr="000763BD">
        <w:rPr>
          <w:rFonts w:ascii="Times New Roman" w:eastAsia="Times New Roman" w:hAnsi="Times New Roman" w:cs="Times New Roman"/>
          <w:bCs/>
          <w:color w:val="000000"/>
          <w:spacing w:val="1"/>
          <w:sz w:val="24"/>
          <w:szCs w:val="24"/>
        </w:rPr>
        <w:tab/>
      </w:r>
    </w:p>
    <w:p w:rsidR="00C5535A" w:rsidRPr="000763BD" w:rsidRDefault="00C5535A" w:rsidP="00C5535A">
      <w:pPr>
        <w:spacing w:after="0" w:line="360" w:lineRule="auto"/>
        <w:jc w:val="both"/>
        <w:rPr>
          <w:rFonts w:ascii="Times New Roman" w:eastAsia="Times New Roman" w:hAnsi="Times New Roman" w:cs="Times New Roman"/>
          <w:b/>
          <w:color w:val="000000"/>
          <w:spacing w:val="1"/>
          <w:sz w:val="24"/>
          <w:szCs w:val="24"/>
        </w:rPr>
      </w:pPr>
      <w:r w:rsidRPr="000763BD">
        <w:rPr>
          <w:rFonts w:ascii="Times New Roman" w:eastAsia="Times New Roman" w:hAnsi="Times New Roman" w:cs="Times New Roman"/>
          <w:b/>
          <w:bCs/>
          <w:color w:val="000000"/>
          <w:spacing w:val="1"/>
          <w:sz w:val="24"/>
          <w:szCs w:val="24"/>
        </w:rPr>
        <w:t xml:space="preserve">Чл. 25. </w:t>
      </w:r>
      <w:r w:rsidRPr="000763BD">
        <w:rPr>
          <w:rFonts w:ascii="Times New Roman" w:eastAsia="Times New Roman" w:hAnsi="Times New Roman" w:cs="Times New Roman"/>
          <w:b/>
          <w:color w:val="000000"/>
          <w:spacing w:val="1"/>
          <w:sz w:val="24"/>
          <w:szCs w:val="24"/>
        </w:rPr>
        <w:t>ИЗПЪЛНИТЕЛЯТ има право:</w:t>
      </w:r>
      <w:r w:rsidRPr="000763BD">
        <w:rPr>
          <w:rFonts w:ascii="Times New Roman" w:eastAsia="Times New Roman" w:hAnsi="Times New Roman" w:cs="Times New Roman"/>
          <w:b/>
          <w:color w:val="000000"/>
          <w:spacing w:val="1"/>
          <w:sz w:val="24"/>
          <w:szCs w:val="24"/>
        </w:rPr>
        <w:tab/>
      </w:r>
    </w:p>
    <w:p w:rsidR="00C5535A" w:rsidRPr="000763BD" w:rsidRDefault="00C5535A" w:rsidP="00C5535A">
      <w:pPr>
        <w:spacing w:after="0" w:line="360" w:lineRule="auto"/>
        <w:jc w:val="both"/>
        <w:rPr>
          <w:rFonts w:ascii="Times New Roman" w:eastAsia="Times New Roman" w:hAnsi="Times New Roman" w:cs="Times New Roman"/>
          <w:color w:val="000000"/>
          <w:spacing w:val="1"/>
          <w:sz w:val="24"/>
          <w:szCs w:val="24"/>
        </w:rPr>
      </w:pPr>
      <w:r w:rsidRPr="000763BD">
        <w:rPr>
          <w:rFonts w:ascii="Times New Roman" w:eastAsia="Times New Roman" w:hAnsi="Times New Roman" w:cs="Times New Roman"/>
          <w:bCs/>
          <w:color w:val="000000"/>
          <w:spacing w:val="1"/>
          <w:sz w:val="24"/>
          <w:szCs w:val="24"/>
        </w:rPr>
        <w:t>1.</w:t>
      </w:r>
      <w:r w:rsidRPr="000763BD">
        <w:rPr>
          <w:rFonts w:ascii="Times New Roman" w:eastAsia="Times New Roman" w:hAnsi="Times New Roman" w:cs="Times New Roman"/>
          <w:color w:val="000000"/>
          <w:spacing w:val="1"/>
          <w:sz w:val="24"/>
          <w:szCs w:val="24"/>
        </w:rPr>
        <w:t xml:space="preserve"> да получи възнаграждение в размера, сроковете и при условията по чл. [8 – 12] от договора;</w:t>
      </w:r>
    </w:p>
    <w:p w:rsidR="00C5535A" w:rsidRPr="000763BD" w:rsidRDefault="00C5535A" w:rsidP="00C5535A">
      <w:pPr>
        <w:spacing w:after="0" w:line="360" w:lineRule="auto"/>
        <w:jc w:val="both"/>
        <w:rPr>
          <w:rFonts w:ascii="Times New Roman" w:eastAsia="Times New Roman" w:hAnsi="Times New Roman" w:cs="Times New Roman"/>
          <w:color w:val="000000"/>
          <w:spacing w:val="1"/>
          <w:sz w:val="24"/>
          <w:szCs w:val="24"/>
        </w:rPr>
      </w:pPr>
      <w:r w:rsidRPr="000763BD">
        <w:rPr>
          <w:rFonts w:ascii="Times New Roman" w:eastAsia="Times New Roman" w:hAnsi="Times New Roman" w:cs="Times New Roman"/>
          <w:bCs/>
          <w:color w:val="000000"/>
          <w:spacing w:val="1"/>
          <w:sz w:val="24"/>
          <w:szCs w:val="24"/>
        </w:rPr>
        <w:lastRenderedPageBreak/>
        <w:t>2.</w:t>
      </w:r>
      <w:r w:rsidRPr="000763BD">
        <w:rPr>
          <w:rFonts w:ascii="Times New Roman" w:eastAsia="Times New Roman" w:hAnsi="Times New Roman" w:cs="Times New Roman"/>
          <w:color w:val="000000"/>
          <w:spacing w:val="1"/>
          <w:sz w:val="24"/>
          <w:szCs w:val="24"/>
        </w:rPr>
        <w:t xml:space="preserve"> да иска и да получава от ВЪЗЛОЖИТЕЛЯ необходимото съдействие за изпълнение на задълженията по този Договор, както и всички необходими документи, информация и данни, пряко свързани или необходими за изпълнение на Договора;</w:t>
      </w:r>
    </w:p>
    <w:p w:rsidR="00C5535A" w:rsidRPr="000763BD" w:rsidRDefault="00C5535A" w:rsidP="00C5535A">
      <w:pPr>
        <w:spacing w:after="0" w:line="360" w:lineRule="auto"/>
        <w:jc w:val="both"/>
        <w:rPr>
          <w:rFonts w:ascii="Times New Roman" w:eastAsia="Times New Roman" w:hAnsi="Times New Roman" w:cs="Times New Roman"/>
          <w:color w:val="000000"/>
          <w:spacing w:val="1"/>
          <w:sz w:val="24"/>
          <w:szCs w:val="24"/>
        </w:rPr>
      </w:pPr>
      <w:bookmarkStart w:id="0" w:name="_DV_M80"/>
      <w:bookmarkEnd w:id="0"/>
      <w:r w:rsidRPr="000763BD">
        <w:rPr>
          <w:rFonts w:ascii="Times New Roman" w:eastAsia="Times New Roman" w:hAnsi="Times New Roman" w:cs="Times New Roman"/>
          <w:color w:val="000000"/>
          <w:spacing w:val="1"/>
          <w:sz w:val="24"/>
          <w:szCs w:val="24"/>
        </w:rPr>
        <w:tab/>
      </w:r>
    </w:p>
    <w:p w:rsidR="00C5535A" w:rsidRPr="000763BD" w:rsidRDefault="00C5535A" w:rsidP="00C5535A">
      <w:pPr>
        <w:spacing w:after="0" w:line="360" w:lineRule="auto"/>
        <w:jc w:val="both"/>
        <w:rPr>
          <w:rFonts w:ascii="Times New Roman" w:eastAsia="Times New Roman" w:hAnsi="Times New Roman" w:cs="Times New Roman"/>
          <w:b/>
          <w:color w:val="000000"/>
          <w:spacing w:val="1"/>
          <w:sz w:val="24"/>
          <w:szCs w:val="24"/>
        </w:rPr>
      </w:pPr>
      <w:r w:rsidRPr="000763BD">
        <w:rPr>
          <w:rFonts w:ascii="Times New Roman" w:eastAsia="Times New Roman" w:hAnsi="Times New Roman" w:cs="Times New Roman"/>
          <w:b/>
          <w:bCs/>
          <w:color w:val="000000"/>
          <w:spacing w:val="1"/>
          <w:sz w:val="24"/>
          <w:szCs w:val="24"/>
        </w:rPr>
        <w:t>Чл.</w:t>
      </w:r>
      <w:r w:rsidRPr="000763BD">
        <w:rPr>
          <w:rFonts w:ascii="Times New Roman" w:eastAsia="Times New Roman" w:hAnsi="Times New Roman" w:cs="Times New Roman"/>
          <w:b/>
          <w:color w:val="000000"/>
          <w:spacing w:val="1"/>
          <w:sz w:val="24"/>
          <w:szCs w:val="24"/>
        </w:rPr>
        <w:t xml:space="preserve"> </w:t>
      </w:r>
      <w:r w:rsidRPr="000763BD">
        <w:rPr>
          <w:rFonts w:ascii="Times New Roman" w:eastAsia="Times New Roman" w:hAnsi="Times New Roman" w:cs="Times New Roman"/>
          <w:b/>
          <w:bCs/>
          <w:color w:val="000000"/>
          <w:spacing w:val="1"/>
          <w:sz w:val="24"/>
          <w:szCs w:val="24"/>
        </w:rPr>
        <w:t>26.</w:t>
      </w:r>
      <w:r w:rsidRPr="000763BD">
        <w:rPr>
          <w:rFonts w:ascii="Times New Roman" w:eastAsia="Times New Roman" w:hAnsi="Times New Roman" w:cs="Times New Roman"/>
          <w:b/>
          <w:color w:val="000000"/>
          <w:spacing w:val="1"/>
          <w:sz w:val="24"/>
          <w:szCs w:val="24"/>
        </w:rPr>
        <w:t xml:space="preserve"> ИЗПЪЛНИТЕЛЯТ се задължава:</w:t>
      </w:r>
    </w:p>
    <w:p w:rsidR="00C5535A" w:rsidRPr="000763BD" w:rsidRDefault="00C5535A" w:rsidP="00C5535A">
      <w:pPr>
        <w:spacing w:after="0" w:line="360" w:lineRule="auto"/>
        <w:jc w:val="both"/>
        <w:rPr>
          <w:rFonts w:ascii="Times New Roman" w:eastAsia="Times New Roman" w:hAnsi="Times New Roman" w:cs="Times New Roman"/>
          <w:color w:val="000000"/>
          <w:spacing w:val="1"/>
          <w:sz w:val="24"/>
          <w:szCs w:val="24"/>
        </w:rPr>
      </w:pPr>
      <w:bookmarkStart w:id="1" w:name="_DV_M81"/>
      <w:bookmarkEnd w:id="1"/>
      <w:r w:rsidRPr="000763BD">
        <w:rPr>
          <w:rFonts w:ascii="Times New Roman" w:eastAsia="Times New Roman" w:hAnsi="Times New Roman" w:cs="Times New Roman"/>
          <w:bCs/>
          <w:color w:val="000000"/>
          <w:spacing w:val="1"/>
          <w:sz w:val="24"/>
          <w:szCs w:val="24"/>
        </w:rPr>
        <w:t>1.</w:t>
      </w:r>
      <w:r w:rsidRPr="000763BD">
        <w:rPr>
          <w:rFonts w:ascii="Times New Roman" w:eastAsia="Times New Roman" w:hAnsi="Times New Roman" w:cs="Times New Roman"/>
          <w:color w:val="000000"/>
          <w:spacing w:val="1"/>
          <w:sz w:val="24"/>
          <w:szCs w:val="24"/>
        </w:rPr>
        <w:t xml:space="preserve"> да предостави/предоставя Услугите и да изпълнява задълженията си по този Договор в уговорените срокове и качествено, в съответствие с Договора и Приложенията;</w:t>
      </w:r>
    </w:p>
    <w:p w:rsidR="00C5535A" w:rsidRPr="000763BD" w:rsidRDefault="00C5535A" w:rsidP="00C5535A">
      <w:pPr>
        <w:spacing w:after="0" w:line="360" w:lineRule="auto"/>
        <w:jc w:val="both"/>
        <w:rPr>
          <w:rFonts w:ascii="Times New Roman" w:eastAsia="Times New Roman" w:hAnsi="Times New Roman" w:cs="Times New Roman"/>
          <w:color w:val="000000"/>
          <w:spacing w:val="1"/>
          <w:sz w:val="24"/>
          <w:szCs w:val="24"/>
        </w:rPr>
      </w:pPr>
      <w:r w:rsidRPr="000763BD">
        <w:rPr>
          <w:rFonts w:ascii="Times New Roman" w:eastAsia="Times New Roman" w:hAnsi="Times New Roman" w:cs="Times New Roman"/>
          <w:color w:val="000000"/>
          <w:spacing w:val="1"/>
          <w:sz w:val="24"/>
          <w:szCs w:val="24"/>
        </w:rPr>
        <w:t xml:space="preserve">2. да информира своевременно ВЪЗЛОЖИТЕЛЯ за всички пречки, възникващи в хода на изпълнението на работа, да предложи начин за отстраняването им, като може да поиска от ВЪЗЛОЖИТЕЛЯ указания и/или съдействие за отстраняването им; </w:t>
      </w:r>
    </w:p>
    <w:p w:rsidR="00C5535A" w:rsidRPr="000763BD" w:rsidRDefault="00C5535A" w:rsidP="00C5535A">
      <w:pPr>
        <w:spacing w:after="0" w:line="360" w:lineRule="auto"/>
        <w:jc w:val="both"/>
        <w:rPr>
          <w:rFonts w:ascii="Times New Roman" w:eastAsia="Times New Roman" w:hAnsi="Times New Roman" w:cs="Times New Roman"/>
          <w:color w:val="000000"/>
          <w:spacing w:val="1"/>
          <w:sz w:val="24"/>
          <w:szCs w:val="24"/>
        </w:rPr>
      </w:pPr>
      <w:bookmarkStart w:id="2" w:name="_DV_M82"/>
      <w:bookmarkEnd w:id="2"/>
      <w:r w:rsidRPr="000763BD">
        <w:rPr>
          <w:rFonts w:ascii="Times New Roman" w:eastAsia="Times New Roman" w:hAnsi="Times New Roman" w:cs="Times New Roman"/>
          <w:color w:val="000000"/>
          <w:spacing w:val="1"/>
          <w:sz w:val="24"/>
          <w:szCs w:val="24"/>
        </w:rPr>
        <w:t>3. да изпълнява всички законосъобразни указания и изисквания на ВЪЗЛОЖИТЕЛЯ;</w:t>
      </w:r>
    </w:p>
    <w:p w:rsidR="00C5535A" w:rsidRPr="000763BD" w:rsidRDefault="00C5535A" w:rsidP="00C5535A">
      <w:pPr>
        <w:spacing w:after="0" w:line="360" w:lineRule="auto"/>
        <w:jc w:val="both"/>
        <w:rPr>
          <w:rFonts w:ascii="Times New Roman" w:eastAsia="Times New Roman" w:hAnsi="Times New Roman" w:cs="Times New Roman"/>
          <w:color w:val="000000"/>
          <w:spacing w:val="1"/>
          <w:sz w:val="24"/>
          <w:szCs w:val="24"/>
        </w:rPr>
      </w:pPr>
      <w:r w:rsidRPr="000763BD">
        <w:rPr>
          <w:rFonts w:ascii="Times New Roman" w:eastAsia="Times New Roman" w:hAnsi="Times New Roman" w:cs="Times New Roman"/>
          <w:color w:val="000000"/>
          <w:spacing w:val="1"/>
          <w:sz w:val="24"/>
          <w:szCs w:val="24"/>
        </w:rPr>
        <w:t>4.</w:t>
      </w:r>
      <w:bookmarkStart w:id="3" w:name="_DV_M84"/>
      <w:bookmarkEnd w:id="3"/>
      <w:r w:rsidRPr="000763BD">
        <w:rPr>
          <w:rFonts w:ascii="Times New Roman" w:eastAsia="Times New Roman" w:hAnsi="Times New Roman" w:cs="Times New Roman"/>
          <w:color w:val="000000"/>
          <w:spacing w:val="1"/>
          <w:sz w:val="24"/>
          <w:szCs w:val="24"/>
        </w:rPr>
        <w:t xml:space="preserve"> да пази поверителна Конфиденциалната информация, в съответствие с уговореното в чл. [46] от Договора;  </w:t>
      </w:r>
    </w:p>
    <w:p w:rsidR="00C5535A" w:rsidRPr="000763BD" w:rsidRDefault="00C5535A" w:rsidP="00C5535A">
      <w:pPr>
        <w:spacing w:after="0" w:line="360" w:lineRule="auto"/>
        <w:jc w:val="both"/>
        <w:rPr>
          <w:rFonts w:ascii="Times New Roman" w:eastAsia="Times New Roman" w:hAnsi="Times New Roman" w:cs="Times New Roman"/>
          <w:spacing w:val="1"/>
          <w:sz w:val="24"/>
          <w:szCs w:val="24"/>
        </w:rPr>
      </w:pPr>
      <w:r w:rsidRPr="000763BD">
        <w:rPr>
          <w:rFonts w:ascii="Times New Roman" w:eastAsia="Times New Roman" w:hAnsi="Times New Roman" w:cs="Times New Roman"/>
          <w:color w:val="000000"/>
          <w:spacing w:val="1"/>
          <w:sz w:val="24"/>
          <w:szCs w:val="24"/>
        </w:rPr>
        <w:t xml:space="preserve">5.  да не възлага работата или части от нея на подизпълнители, извън посочените в офертата на ИЗПЪЛНИТЕЛЯ  освен в случаите и при условията, предвидени в ЗОП  /  да възложи съответна част от Услугите на подизпълнителите, посочени в офертата на ИЗПЪЛНИТЕЛЯ, и да контролира изпълнението на техните </w:t>
      </w:r>
      <w:r w:rsidRPr="000763BD">
        <w:rPr>
          <w:rFonts w:ascii="Times New Roman" w:eastAsia="Times New Roman" w:hAnsi="Times New Roman" w:cs="Times New Roman"/>
          <w:spacing w:val="1"/>
          <w:sz w:val="24"/>
          <w:szCs w:val="24"/>
        </w:rPr>
        <w:t>задължения (</w:t>
      </w:r>
      <w:r w:rsidRPr="000763BD">
        <w:rPr>
          <w:rFonts w:ascii="Times New Roman" w:eastAsia="Times New Roman" w:hAnsi="Times New Roman" w:cs="Times New Roman"/>
          <w:i/>
          <w:spacing w:val="1"/>
          <w:sz w:val="24"/>
          <w:szCs w:val="24"/>
        </w:rPr>
        <w:t>ако е приложимо</w:t>
      </w:r>
      <w:r w:rsidRPr="000763BD">
        <w:rPr>
          <w:rFonts w:ascii="Times New Roman" w:eastAsia="Times New Roman" w:hAnsi="Times New Roman" w:cs="Times New Roman"/>
          <w:spacing w:val="1"/>
          <w:sz w:val="24"/>
          <w:szCs w:val="24"/>
        </w:rPr>
        <w:t xml:space="preserve"> ;</w:t>
      </w:r>
    </w:p>
    <w:p w:rsidR="00C5535A" w:rsidRPr="000763BD" w:rsidRDefault="00C5535A" w:rsidP="00C5535A">
      <w:pPr>
        <w:spacing w:after="0" w:line="360" w:lineRule="auto"/>
        <w:jc w:val="both"/>
        <w:rPr>
          <w:rFonts w:ascii="Times New Roman" w:eastAsia="Times New Roman" w:hAnsi="Times New Roman" w:cs="Times New Roman"/>
          <w:color w:val="000000"/>
          <w:spacing w:val="1"/>
          <w:sz w:val="24"/>
          <w:szCs w:val="24"/>
        </w:rPr>
      </w:pPr>
      <w:r w:rsidRPr="000763BD">
        <w:rPr>
          <w:rFonts w:ascii="Times New Roman" w:eastAsia="Times New Roman" w:hAnsi="Times New Roman" w:cs="Times New Roman"/>
          <w:color w:val="000000"/>
          <w:spacing w:val="1"/>
          <w:sz w:val="24"/>
          <w:szCs w:val="24"/>
        </w:rPr>
        <w:t>6.  да участва във всички работни срещи, свързани с изпълнението на този Договор;</w:t>
      </w:r>
    </w:p>
    <w:p w:rsidR="00C5535A" w:rsidRPr="000763BD" w:rsidRDefault="00C5535A" w:rsidP="00C5535A">
      <w:pPr>
        <w:spacing w:after="0" w:line="360" w:lineRule="auto"/>
        <w:jc w:val="both"/>
        <w:rPr>
          <w:rFonts w:ascii="Times New Roman" w:eastAsia="Calibri" w:hAnsi="Times New Roman" w:cs="Times New Roman"/>
          <w:sz w:val="24"/>
          <w:szCs w:val="24"/>
        </w:rPr>
      </w:pPr>
      <w:bookmarkStart w:id="4" w:name="_DV_M83"/>
      <w:bookmarkStart w:id="5" w:name="_DV_M85"/>
      <w:bookmarkStart w:id="6" w:name="_DV_M86"/>
      <w:bookmarkStart w:id="7" w:name="_DV_M87"/>
      <w:bookmarkEnd w:id="4"/>
      <w:bookmarkEnd w:id="5"/>
      <w:bookmarkEnd w:id="6"/>
      <w:bookmarkEnd w:id="7"/>
      <w:r w:rsidRPr="000763BD">
        <w:rPr>
          <w:rFonts w:ascii="Times New Roman" w:eastAsia="Times New Roman" w:hAnsi="Times New Roman" w:cs="Times New Roman"/>
          <w:bCs/>
          <w:color w:val="000000"/>
          <w:spacing w:val="1"/>
          <w:sz w:val="24"/>
          <w:szCs w:val="24"/>
        </w:rPr>
        <w:t xml:space="preserve">7. </w:t>
      </w:r>
      <w:r w:rsidRPr="000763BD">
        <w:rPr>
          <w:rFonts w:ascii="Times New Roman" w:eastAsia="Times New Roman" w:hAnsi="Times New Roman" w:cs="Times New Roman"/>
          <w:sz w:val="24"/>
          <w:szCs w:val="24"/>
          <w:lang w:eastAsia="bg-BG"/>
        </w:rPr>
        <w:t xml:space="preserve">Изпълнителят се задължава да сключи договор/договори за подизпълнение с посочените в офертата му подизпълнители в срок от 7 дни от сключване на настоящия Договор. В срок до </w:t>
      </w:r>
      <w:r w:rsidRPr="000763BD">
        <w:rPr>
          <w:rFonts w:ascii="Times New Roman" w:eastAsia="Times New Roman" w:hAnsi="Times New Roman" w:cs="Times New Roman"/>
          <w:sz w:val="24"/>
          <w:szCs w:val="24"/>
        </w:rPr>
        <w:t xml:space="preserve">3 дни </w:t>
      </w:r>
      <w:r w:rsidRPr="000763BD">
        <w:rPr>
          <w:rFonts w:ascii="Times New Roman" w:eastAsia="Times New Roman" w:hAnsi="Times New Roman" w:cs="Times New Roman"/>
          <w:sz w:val="24"/>
          <w:szCs w:val="24"/>
          <w:lang w:eastAsia="bg-BG"/>
        </w:rPr>
        <w:t xml:space="preserve">от сключването на договор за подизпълнение или на допълнително споразумение за замяна на посочен в офертата подизпълнител изпълнителят изпраща копие на договора или на допълнителното споразумение на възложителя заедно с доказателства, че са изпълнени условията по </w:t>
      </w:r>
      <w:hyperlink r:id="rId8" w:anchor="p28982788" w:tgtFrame="_blank" w:history="1">
        <w:r w:rsidRPr="000763BD">
          <w:rPr>
            <w:rFonts w:ascii="Times New Roman" w:eastAsia="Times New Roman" w:hAnsi="Times New Roman" w:cs="Times New Roman"/>
            <w:sz w:val="24"/>
            <w:szCs w:val="24"/>
            <w:lang w:eastAsia="bg-BG"/>
          </w:rPr>
          <w:t>чл. 66, ал. 2</w:t>
        </w:r>
      </w:hyperlink>
      <w:r w:rsidRPr="000763BD">
        <w:rPr>
          <w:rFonts w:ascii="Times New Roman" w:eastAsia="Times New Roman" w:hAnsi="Times New Roman" w:cs="Times New Roman"/>
          <w:sz w:val="24"/>
          <w:szCs w:val="24"/>
          <w:lang w:eastAsia="bg-BG"/>
        </w:rPr>
        <w:t xml:space="preserve"> и </w:t>
      </w:r>
      <w:hyperlink r:id="rId9" w:anchor="p28982788" w:tgtFrame="_blank" w:history="1">
        <w:r w:rsidRPr="000763BD">
          <w:rPr>
            <w:rFonts w:ascii="Times New Roman" w:eastAsia="Times New Roman" w:hAnsi="Times New Roman" w:cs="Times New Roman"/>
            <w:sz w:val="24"/>
            <w:szCs w:val="24"/>
            <w:lang w:eastAsia="bg-BG"/>
          </w:rPr>
          <w:t>11 ЗОП</w:t>
        </w:r>
      </w:hyperlink>
      <w:r w:rsidRPr="000763BD">
        <w:rPr>
          <w:rFonts w:ascii="Times New Roman" w:eastAsia="Times New Roman" w:hAnsi="Times New Roman" w:cs="Times New Roman"/>
          <w:sz w:val="24"/>
          <w:szCs w:val="24"/>
          <w:lang w:eastAsia="bg-BG"/>
        </w:rPr>
        <w:t>.</w:t>
      </w:r>
    </w:p>
    <w:p w:rsidR="00A029B1" w:rsidRDefault="00A029B1" w:rsidP="00C5535A">
      <w:pPr>
        <w:spacing w:after="0" w:line="360" w:lineRule="auto"/>
        <w:jc w:val="both"/>
        <w:rPr>
          <w:rFonts w:ascii="Times New Roman" w:eastAsia="Times New Roman" w:hAnsi="Times New Roman" w:cs="Times New Roman"/>
          <w:b/>
          <w:bCs/>
          <w:color w:val="000000"/>
          <w:spacing w:val="1"/>
          <w:sz w:val="24"/>
          <w:szCs w:val="24"/>
        </w:rPr>
      </w:pPr>
    </w:p>
    <w:p w:rsidR="00C5535A" w:rsidRPr="000763BD" w:rsidRDefault="00C5535A" w:rsidP="00C5535A">
      <w:pPr>
        <w:spacing w:after="0" w:line="360" w:lineRule="auto"/>
        <w:jc w:val="both"/>
        <w:rPr>
          <w:rFonts w:ascii="Times New Roman" w:eastAsia="Times New Roman" w:hAnsi="Times New Roman" w:cs="Times New Roman"/>
          <w:b/>
          <w:color w:val="000000"/>
          <w:spacing w:val="1"/>
          <w:sz w:val="24"/>
          <w:szCs w:val="24"/>
        </w:rPr>
      </w:pPr>
      <w:r w:rsidRPr="000763BD">
        <w:rPr>
          <w:rFonts w:ascii="Times New Roman" w:eastAsia="Times New Roman" w:hAnsi="Times New Roman" w:cs="Times New Roman"/>
          <w:b/>
          <w:bCs/>
          <w:color w:val="000000"/>
          <w:spacing w:val="1"/>
          <w:sz w:val="24"/>
          <w:szCs w:val="24"/>
        </w:rPr>
        <w:t>Чл.</w:t>
      </w:r>
      <w:r w:rsidRPr="000763BD">
        <w:rPr>
          <w:rFonts w:ascii="Times New Roman" w:eastAsia="Times New Roman" w:hAnsi="Times New Roman" w:cs="Times New Roman"/>
          <w:b/>
          <w:color w:val="000000"/>
          <w:spacing w:val="1"/>
          <w:sz w:val="24"/>
          <w:szCs w:val="24"/>
        </w:rPr>
        <w:t xml:space="preserve"> </w:t>
      </w:r>
      <w:r w:rsidRPr="000763BD">
        <w:rPr>
          <w:rFonts w:ascii="Times New Roman" w:eastAsia="Times New Roman" w:hAnsi="Times New Roman" w:cs="Times New Roman"/>
          <w:b/>
          <w:bCs/>
          <w:color w:val="000000"/>
          <w:spacing w:val="1"/>
          <w:sz w:val="24"/>
          <w:szCs w:val="24"/>
        </w:rPr>
        <w:t>27.</w:t>
      </w:r>
      <w:r w:rsidRPr="000763BD">
        <w:rPr>
          <w:rFonts w:ascii="Times New Roman" w:eastAsia="Times New Roman" w:hAnsi="Times New Roman" w:cs="Times New Roman"/>
          <w:b/>
          <w:color w:val="000000"/>
          <w:spacing w:val="1"/>
          <w:sz w:val="24"/>
          <w:szCs w:val="24"/>
        </w:rPr>
        <w:t xml:space="preserve"> ИЗПЪЛНИТЕЛЯТ се задължава:</w:t>
      </w:r>
    </w:p>
    <w:p w:rsidR="00C5535A" w:rsidRPr="000763BD" w:rsidRDefault="00C5535A" w:rsidP="00CB66BD">
      <w:pPr>
        <w:numPr>
          <w:ilvl w:val="0"/>
          <w:numId w:val="18"/>
        </w:numPr>
        <w:spacing w:after="0" w:line="360" w:lineRule="auto"/>
        <w:jc w:val="both"/>
        <w:rPr>
          <w:rFonts w:ascii="Times New Roman" w:eastAsia="Calibri" w:hAnsi="Times New Roman" w:cs="Times New Roman"/>
          <w:sz w:val="24"/>
          <w:szCs w:val="24"/>
        </w:rPr>
      </w:pPr>
      <w:r w:rsidRPr="000763BD">
        <w:rPr>
          <w:rFonts w:ascii="Times New Roman" w:eastAsia="Times New Roman" w:hAnsi="Times New Roman" w:cs="Times New Roman"/>
          <w:color w:val="000000"/>
          <w:sz w:val="24"/>
          <w:szCs w:val="24"/>
          <w:lang w:val="en-US"/>
        </w:rPr>
        <w:t>Да изпълнява в срок и качествено всички видове дейности, предмет на този договор</w:t>
      </w:r>
      <w:r w:rsidRPr="000763BD">
        <w:rPr>
          <w:rFonts w:ascii="Times New Roman" w:eastAsia="Calibri" w:hAnsi="Times New Roman" w:cs="Times New Roman"/>
          <w:sz w:val="24"/>
          <w:szCs w:val="24"/>
        </w:rPr>
        <w:t>;</w:t>
      </w:r>
    </w:p>
    <w:p w:rsidR="00C5535A" w:rsidRPr="000763BD" w:rsidRDefault="00C5535A" w:rsidP="00CB66BD">
      <w:pPr>
        <w:numPr>
          <w:ilvl w:val="0"/>
          <w:numId w:val="18"/>
        </w:numPr>
        <w:spacing w:after="0" w:line="360" w:lineRule="auto"/>
        <w:jc w:val="both"/>
        <w:rPr>
          <w:rFonts w:ascii="Times New Roman" w:eastAsia="Calibri" w:hAnsi="Times New Roman" w:cs="Times New Roman"/>
          <w:sz w:val="24"/>
          <w:szCs w:val="24"/>
        </w:rPr>
      </w:pPr>
      <w:r w:rsidRPr="000763BD">
        <w:rPr>
          <w:rFonts w:ascii="Times New Roman" w:eastAsia="Times New Roman" w:hAnsi="Times New Roman" w:cs="Times New Roman"/>
          <w:color w:val="000000"/>
          <w:sz w:val="24"/>
          <w:szCs w:val="24"/>
        </w:rPr>
        <w:t>При изпълнение на договорените дейности да създаде, осигури и поддържа необходимите мерки по безопасността и хигиената на труда, пожарната безопасност, безопасностга на движението и опазване на околната среда</w:t>
      </w:r>
      <w:r w:rsidRPr="000763BD">
        <w:rPr>
          <w:rFonts w:ascii="Times New Roman" w:eastAsia="Calibri" w:hAnsi="Times New Roman" w:cs="Times New Roman"/>
          <w:sz w:val="24"/>
          <w:szCs w:val="24"/>
        </w:rPr>
        <w:t>;</w:t>
      </w:r>
    </w:p>
    <w:p w:rsidR="00C5535A" w:rsidRPr="000763BD" w:rsidRDefault="00C5535A" w:rsidP="00CB66BD">
      <w:pPr>
        <w:numPr>
          <w:ilvl w:val="0"/>
          <w:numId w:val="18"/>
        </w:numPr>
        <w:spacing w:after="0" w:line="360" w:lineRule="auto"/>
        <w:jc w:val="both"/>
        <w:rPr>
          <w:rFonts w:ascii="Times New Roman" w:eastAsia="Calibri" w:hAnsi="Times New Roman" w:cs="Times New Roman"/>
          <w:sz w:val="24"/>
          <w:szCs w:val="24"/>
        </w:rPr>
      </w:pPr>
      <w:r w:rsidRPr="000763BD">
        <w:rPr>
          <w:rFonts w:ascii="Times New Roman" w:eastAsia="Times New Roman" w:hAnsi="Times New Roman" w:cs="Times New Roman"/>
          <w:color w:val="000000"/>
          <w:sz w:val="24"/>
          <w:szCs w:val="24"/>
        </w:rPr>
        <w:t>Да отстранява незабавно за своя сметка всички причинени от него щети;</w:t>
      </w:r>
    </w:p>
    <w:p w:rsidR="00C5535A" w:rsidRPr="000763BD" w:rsidRDefault="00C5535A" w:rsidP="00CB66BD">
      <w:pPr>
        <w:numPr>
          <w:ilvl w:val="0"/>
          <w:numId w:val="18"/>
        </w:numPr>
        <w:spacing w:after="0" w:line="360" w:lineRule="auto"/>
        <w:jc w:val="both"/>
        <w:rPr>
          <w:rFonts w:ascii="Times New Roman" w:eastAsia="Calibri" w:hAnsi="Times New Roman" w:cs="Times New Roman"/>
          <w:sz w:val="24"/>
          <w:szCs w:val="24"/>
        </w:rPr>
      </w:pPr>
      <w:r w:rsidRPr="000763BD">
        <w:rPr>
          <w:rFonts w:ascii="Times New Roman" w:eastAsia="Times New Roman" w:hAnsi="Times New Roman" w:cs="Times New Roman"/>
          <w:color w:val="000000"/>
          <w:sz w:val="24"/>
          <w:szCs w:val="24"/>
          <w:lang w:eastAsia="bg-BG"/>
        </w:rPr>
        <w:t>да  уведомява възложителя за хода на изпълнение  ;</w:t>
      </w:r>
    </w:p>
    <w:p w:rsidR="00C5535A" w:rsidRPr="000763BD" w:rsidRDefault="00C5535A" w:rsidP="00CB66BD">
      <w:pPr>
        <w:numPr>
          <w:ilvl w:val="0"/>
          <w:numId w:val="18"/>
        </w:numPr>
        <w:spacing w:after="0" w:line="360" w:lineRule="auto"/>
        <w:jc w:val="both"/>
        <w:rPr>
          <w:rFonts w:ascii="Times New Roman" w:eastAsia="Calibri" w:hAnsi="Times New Roman" w:cs="Times New Roman"/>
          <w:sz w:val="24"/>
          <w:szCs w:val="24"/>
        </w:rPr>
      </w:pPr>
      <w:r w:rsidRPr="000763BD">
        <w:rPr>
          <w:rFonts w:ascii="Times New Roman" w:eastAsia="Times New Roman" w:hAnsi="Times New Roman" w:cs="Times New Roman"/>
          <w:color w:val="000000"/>
          <w:sz w:val="24"/>
          <w:szCs w:val="24"/>
        </w:rPr>
        <w:lastRenderedPageBreak/>
        <w:t>да осигури  за срока на действие на настоящия договор и  да  поддържа в изправно техническо състояние специализирана  техника</w:t>
      </w:r>
      <w:r w:rsidRPr="000763BD">
        <w:rPr>
          <w:rFonts w:ascii="Times New Roman" w:eastAsia="Times New Roman" w:hAnsi="Times New Roman" w:cs="Times New Roman"/>
          <w:color w:val="000000"/>
          <w:sz w:val="24"/>
          <w:szCs w:val="24"/>
          <w:lang w:val="ru-RU"/>
        </w:rPr>
        <w:t xml:space="preserve"> строителна механизация и транспортна техника</w:t>
      </w:r>
      <w:r w:rsidRPr="000763BD">
        <w:rPr>
          <w:rFonts w:ascii="Times New Roman" w:eastAsia="Times New Roman" w:hAnsi="Times New Roman" w:cs="Times New Roman"/>
          <w:color w:val="000000"/>
          <w:sz w:val="24"/>
          <w:szCs w:val="24"/>
        </w:rPr>
        <w:t>.</w:t>
      </w:r>
    </w:p>
    <w:p w:rsidR="00C5535A" w:rsidRPr="000763BD" w:rsidRDefault="00C5535A" w:rsidP="00C5535A">
      <w:pPr>
        <w:spacing w:after="0" w:line="360" w:lineRule="auto"/>
        <w:jc w:val="both"/>
        <w:rPr>
          <w:rFonts w:ascii="Times New Roman" w:eastAsia="Calibri" w:hAnsi="Times New Roman" w:cs="Times New Roman"/>
          <w:b/>
          <w:sz w:val="24"/>
          <w:szCs w:val="24"/>
        </w:rPr>
      </w:pPr>
    </w:p>
    <w:p w:rsidR="00C5535A" w:rsidRPr="000763BD" w:rsidRDefault="00C5535A" w:rsidP="00C5535A">
      <w:pPr>
        <w:spacing w:after="0" w:line="360" w:lineRule="auto"/>
        <w:jc w:val="both"/>
        <w:rPr>
          <w:rFonts w:ascii="Times New Roman" w:eastAsia="Calibri" w:hAnsi="Times New Roman" w:cs="Times New Roman"/>
          <w:b/>
          <w:sz w:val="24"/>
          <w:szCs w:val="24"/>
          <w:u w:val="single"/>
          <w:lang w:eastAsia="bg-BG"/>
        </w:rPr>
      </w:pPr>
      <w:r w:rsidRPr="000763BD">
        <w:rPr>
          <w:rFonts w:ascii="Times New Roman" w:eastAsia="Calibri" w:hAnsi="Times New Roman" w:cs="Times New Roman"/>
          <w:b/>
          <w:sz w:val="24"/>
          <w:szCs w:val="24"/>
          <w:u w:val="single"/>
          <w:lang w:eastAsia="bg-BG"/>
        </w:rPr>
        <w:t>Общи права и задължения на ВЪЗЛОЖИТЕЛЯ</w:t>
      </w:r>
    </w:p>
    <w:p w:rsidR="00C5535A" w:rsidRPr="000763BD" w:rsidRDefault="00C5535A" w:rsidP="00C5535A">
      <w:pPr>
        <w:spacing w:after="0" w:line="360" w:lineRule="auto"/>
        <w:jc w:val="both"/>
        <w:rPr>
          <w:rFonts w:ascii="Times New Roman" w:eastAsia="Times New Roman" w:hAnsi="Times New Roman" w:cs="Times New Roman"/>
          <w:bCs/>
          <w:color w:val="000000"/>
          <w:spacing w:val="1"/>
          <w:sz w:val="24"/>
          <w:szCs w:val="24"/>
        </w:rPr>
      </w:pPr>
    </w:p>
    <w:p w:rsidR="00C5535A" w:rsidRPr="000763BD" w:rsidRDefault="00C5535A" w:rsidP="00C5535A">
      <w:pPr>
        <w:spacing w:after="0" w:line="360" w:lineRule="auto"/>
        <w:jc w:val="both"/>
        <w:rPr>
          <w:rFonts w:ascii="Times New Roman" w:eastAsia="Times New Roman" w:hAnsi="Times New Roman" w:cs="Times New Roman"/>
          <w:b/>
          <w:color w:val="000000"/>
          <w:spacing w:val="1"/>
          <w:sz w:val="24"/>
          <w:szCs w:val="24"/>
        </w:rPr>
      </w:pPr>
      <w:r w:rsidRPr="000763BD">
        <w:rPr>
          <w:rFonts w:ascii="Times New Roman" w:eastAsia="Times New Roman" w:hAnsi="Times New Roman" w:cs="Times New Roman"/>
          <w:b/>
          <w:bCs/>
          <w:color w:val="000000"/>
          <w:spacing w:val="1"/>
          <w:sz w:val="24"/>
          <w:szCs w:val="24"/>
        </w:rPr>
        <w:t xml:space="preserve">Чл. 28. </w:t>
      </w:r>
      <w:r w:rsidRPr="000763BD">
        <w:rPr>
          <w:rFonts w:ascii="Times New Roman" w:eastAsia="Times New Roman" w:hAnsi="Times New Roman" w:cs="Times New Roman"/>
          <w:b/>
          <w:color w:val="000000"/>
          <w:spacing w:val="1"/>
          <w:sz w:val="24"/>
          <w:szCs w:val="24"/>
        </w:rPr>
        <w:t>ВЪЗЛОЖИТЕЛЯТ има право:</w:t>
      </w:r>
    </w:p>
    <w:p w:rsidR="00C5535A" w:rsidRPr="000763BD" w:rsidRDefault="00C5535A" w:rsidP="00C5535A">
      <w:pPr>
        <w:spacing w:after="0" w:line="360" w:lineRule="auto"/>
        <w:jc w:val="both"/>
        <w:rPr>
          <w:rFonts w:ascii="Times New Roman" w:eastAsia="Times New Roman" w:hAnsi="Times New Roman" w:cs="Times New Roman"/>
          <w:color w:val="000000"/>
          <w:spacing w:val="1"/>
          <w:sz w:val="24"/>
          <w:szCs w:val="24"/>
        </w:rPr>
      </w:pPr>
      <w:bookmarkStart w:id="8" w:name="_DV_M94"/>
      <w:bookmarkEnd w:id="8"/>
      <w:r w:rsidRPr="000763BD">
        <w:rPr>
          <w:rFonts w:ascii="Times New Roman" w:eastAsia="Times New Roman" w:hAnsi="Times New Roman" w:cs="Times New Roman"/>
          <w:bCs/>
          <w:color w:val="000000"/>
          <w:spacing w:val="1"/>
          <w:sz w:val="24"/>
          <w:szCs w:val="24"/>
        </w:rPr>
        <w:t>1.</w:t>
      </w:r>
      <w:r w:rsidRPr="000763BD">
        <w:rPr>
          <w:rFonts w:ascii="Times New Roman" w:eastAsia="Times New Roman" w:hAnsi="Times New Roman" w:cs="Times New Roman"/>
          <w:color w:val="000000"/>
          <w:spacing w:val="1"/>
          <w:sz w:val="24"/>
          <w:szCs w:val="24"/>
        </w:rPr>
        <w:t xml:space="preserve"> да изисква и да получиУслугите в уговорения срок, количество и качество;</w:t>
      </w:r>
    </w:p>
    <w:p w:rsidR="00C5535A" w:rsidRPr="000763BD" w:rsidRDefault="00C5535A" w:rsidP="00C5535A">
      <w:pPr>
        <w:spacing w:after="0" w:line="360" w:lineRule="auto"/>
        <w:jc w:val="both"/>
        <w:rPr>
          <w:rFonts w:ascii="Times New Roman" w:eastAsia="Times New Roman" w:hAnsi="Times New Roman" w:cs="Times New Roman"/>
          <w:color w:val="000000"/>
          <w:spacing w:val="1"/>
          <w:sz w:val="24"/>
          <w:szCs w:val="24"/>
        </w:rPr>
      </w:pPr>
      <w:bookmarkStart w:id="9" w:name="_DV_M95"/>
      <w:bookmarkEnd w:id="9"/>
      <w:r w:rsidRPr="000763BD">
        <w:rPr>
          <w:rFonts w:ascii="Times New Roman" w:eastAsia="Times New Roman" w:hAnsi="Times New Roman" w:cs="Times New Roman"/>
          <w:bCs/>
          <w:color w:val="000000"/>
          <w:spacing w:val="1"/>
          <w:sz w:val="24"/>
          <w:szCs w:val="24"/>
        </w:rPr>
        <w:t>2.</w:t>
      </w:r>
      <w:r w:rsidRPr="000763BD">
        <w:rPr>
          <w:rFonts w:ascii="Times New Roman" w:eastAsia="Times New Roman" w:hAnsi="Times New Roman" w:cs="Times New Roman"/>
          <w:color w:val="000000"/>
          <w:spacing w:val="1"/>
          <w:sz w:val="24"/>
          <w:szCs w:val="24"/>
        </w:rPr>
        <w:t xml:space="preserve"> да контролира изпълнението на поетите от ИЗПЪЛНИТЕЛЯ задължения, в т.ч. да иска и да получава информация от ИЗПЪЛНИТЕЛЯ през целия Срок на Договора, или да извършва проверки, при необходимост и на мястото на изпълнение на Договора, но без с това да пречи на изпълнението;</w:t>
      </w:r>
    </w:p>
    <w:p w:rsidR="00C5535A" w:rsidRPr="000763BD" w:rsidRDefault="00C5535A" w:rsidP="00C5535A">
      <w:pPr>
        <w:spacing w:after="0" w:line="360" w:lineRule="auto"/>
        <w:jc w:val="both"/>
        <w:rPr>
          <w:rFonts w:ascii="Times New Roman" w:eastAsia="Times New Roman" w:hAnsi="Times New Roman" w:cs="Times New Roman"/>
          <w:color w:val="000000"/>
          <w:spacing w:val="1"/>
          <w:sz w:val="24"/>
          <w:szCs w:val="24"/>
        </w:rPr>
      </w:pPr>
      <w:r w:rsidRPr="000763BD">
        <w:rPr>
          <w:rFonts w:ascii="Times New Roman" w:eastAsia="Times New Roman" w:hAnsi="Times New Roman" w:cs="Times New Roman"/>
          <w:bCs/>
          <w:color w:val="000000"/>
          <w:spacing w:val="1"/>
          <w:sz w:val="24"/>
          <w:szCs w:val="24"/>
        </w:rPr>
        <w:t>3.</w:t>
      </w:r>
      <w:r w:rsidRPr="000763BD">
        <w:rPr>
          <w:rFonts w:ascii="Times New Roman" w:eastAsia="Times New Roman" w:hAnsi="Times New Roman" w:cs="Times New Roman"/>
          <w:color w:val="000000"/>
          <w:spacing w:val="1"/>
          <w:sz w:val="24"/>
          <w:szCs w:val="24"/>
        </w:rPr>
        <w:t xml:space="preserve"> да изисква от</w:t>
      </w:r>
      <w:r w:rsidRPr="000763BD">
        <w:rPr>
          <w:rFonts w:ascii="Times New Roman" w:eastAsia="Times New Roman" w:hAnsi="Times New Roman" w:cs="Times New Roman"/>
          <w:bCs/>
          <w:color w:val="000000"/>
          <w:spacing w:val="1"/>
          <w:sz w:val="24"/>
          <w:szCs w:val="24"/>
        </w:rPr>
        <w:t xml:space="preserve"> ИЗПЪЛНИТЕЛЯ</w:t>
      </w:r>
      <w:r w:rsidRPr="000763BD">
        <w:rPr>
          <w:rFonts w:ascii="Times New Roman" w:eastAsia="Times New Roman" w:hAnsi="Times New Roman" w:cs="Times New Roman"/>
          <w:color w:val="000000"/>
          <w:spacing w:val="1"/>
          <w:sz w:val="24"/>
          <w:szCs w:val="24"/>
        </w:rPr>
        <w:t xml:space="preserve"> допълнително изпълнение на услугите, в съответствие с уговореното в чл. [</w:t>
      </w:r>
      <w:r w:rsidRPr="000763BD">
        <w:rPr>
          <w:rFonts w:ascii="Times New Roman" w:eastAsia="Times New Roman" w:hAnsi="Times New Roman" w:cs="Times New Roman"/>
          <w:color w:val="000000"/>
          <w:spacing w:val="1"/>
          <w:sz w:val="24"/>
          <w:szCs w:val="24"/>
          <w:lang w:val="en-US"/>
        </w:rPr>
        <w:t>32</w:t>
      </w:r>
      <w:r w:rsidRPr="000763BD">
        <w:rPr>
          <w:rFonts w:ascii="Times New Roman" w:eastAsia="Times New Roman" w:hAnsi="Times New Roman" w:cs="Times New Roman"/>
          <w:color w:val="000000"/>
          <w:spacing w:val="1"/>
          <w:sz w:val="24"/>
          <w:szCs w:val="24"/>
        </w:rPr>
        <w:t>] от Договора;</w:t>
      </w:r>
    </w:p>
    <w:p w:rsidR="00C5535A" w:rsidRPr="000763BD" w:rsidRDefault="00C5535A" w:rsidP="00C5535A">
      <w:pPr>
        <w:spacing w:after="0" w:line="360" w:lineRule="auto"/>
        <w:jc w:val="both"/>
        <w:rPr>
          <w:rFonts w:ascii="Times New Roman" w:eastAsia="Times New Roman" w:hAnsi="Times New Roman" w:cs="Times New Roman"/>
          <w:color w:val="000000"/>
          <w:spacing w:val="1"/>
          <w:sz w:val="24"/>
          <w:szCs w:val="24"/>
        </w:rPr>
      </w:pPr>
      <w:r w:rsidRPr="000763BD">
        <w:rPr>
          <w:rFonts w:ascii="Times New Roman" w:eastAsia="Times New Roman" w:hAnsi="Times New Roman" w:cs="Times New Roman"/>
          <w:bCs/>
          <w:color w:val="000000"/>
          <w:spacing w:val="1"/>
          <w:sz w:val="24"/>
          <w:szCs w:val="24"/>
        </w:rPr>
        <w:t>4.</w:t>
      </w:r>
      <w:r w:rsidRPr="000763BD">
        <w:rPr>
          <w:rFonts w:ascii="Times New Roman" w:eastAsia="Times New Roman" w:hAnsi="Times New Roman" w:cs="Times New Roman"/>
          <w:color w:val="000000"/>
          <w:spacing w:val="1"/>
          <w:sz w:val="24"/>
          <w:szCs w:val="24"/>
        </w:rPr>
        <w:t xml:space="preserve"> да не приеме някои от услугите, в съответствие с уговореното в чл. [</w:t>
      </w:r>
      <w:r w:rsidRPr="000763BD">
        <w:rPr>
          <w:rFonts w:ascii="Times New Roman" w:eastAsia="Times New Roman" w:hAnsi="Times New Roman" w:cs="Times New Roman"/>
          <w:color w:val="000000"/>
          <w:spacing w:val="1"/>
          <w:sz w:val="24"/>
          <w:szCs w:val="24"/>
          <w:lang w:val="en-US"/>
        </w:rPr>
        <w:t>3</w:t>
      </w:r>
      <w:r w:rsidRPr="000763BD">
        <w:rPr>
          <w:rFonts w:ascii="Times New Roman" w:eastAsia="Times New Roman" w:hAnsi="Times New Roman" w:cs="Times New Roman"/>
          <w:color w:val="000000"/>
          <w:spacing w:val="1"/>
          <w:sz w:val="24"/>
          <w:szCs w:val="24"/>
        </w:rPr>
        <w:t>1] от Договора;</w:t>
      </w:r>
    </w:p>
    <w:p w:rsidR="00C5535A" w:rsidRPr="000763BD" w:rsidRDefault="00C5535A" w:rsidP="00C5535A">
      <w:pPr>
        <w:spacing w:after="0" w:line="360" w:lineRule="auto"/>
        <w:jc w:val="both"/>
        <w:rPr>
          <w:rFonts w:ascii="Times New Roman" w:eastAsia="Times New Roman" w:hAnsi="Times New Roman" w:cs="Times New Roman"/>
          <w:color w:val="000000"/>
          <w:spacing w:val="1"/>
          <w:sz w:val="24"/>
          <w:szCs w:val="24"/>
        </w:rPr>
      </w:pPr>
      <w:r w:rsidRPr="000763BD">
        <w:rPr>
          <w:rFonts w:ascii="Times New Roman" w:eastAsia="Times New Roman" w:hAnsi="Times New Roman" w:cs="Times New Roman"/>
          <w:color w:val="000000"/>
          <w:spacing w:val="1"/>
          <w:sz w:val="24"/>
          <w:szCs w:val="24"/>
        </w:rPr>
        <w:t xml:space="preserve"> </w:t>
      </w:r>
    </w:p>
    <w:p w:rsidR="00C5535A" w:rsidRPr="000763BD" w:rsidRDefault="00C5535A" w:rsidP="00C5535A">
      <w:pPr>
        <w:spacing w:after="0" w:line="360" w:lineRule="auto"/>
        <w:jc w:val="both"/>
        <w:rPr>
          <w:rFonts w:ascii="Times New Roman" w:eastAsia="Times New Roman" w:hAnsi="Times New Roman" w:cs="Times New Roman"/>
          <w:b/>
          <w:color w:val="000000"/>
          <w:spacing w:val="1"/>
          <w:sz w:val="24"/>
          <w:szCs w:val="24"/>
        </w:rPr>
      </w:pPr>
      <w:bookmarkStart w:id="10" w:name="_DV_M96"/>
      <w:bookmarkStart w:id="11" w:name="_DV_M97"/>
      <w:bookmarkStart w:id="12" w:name="_DV_M98"/>
      <w:bookmarkStart w:id="13" w:name="_DV_M99"/>
      <w:bookmarkEnd w:id="10"/>
      <w:bookmarkEnd w:id="11"/>
      <w:bookmarkEnd w:id="12"/>
      <w:bookmarkEnd w:id="13"/>
      <w:r w:rsidRPr="000763BD">
        <w:rPr>
          <w:rFonts w:ascii="Times New Roman" w:eastAsia="Times New Roman" w:hAnsi="Times New Roman" w:cs="Times New Roman"/>
          <w:b/>
          <w:bCs/>
          <w:color w:val="000000"/>
          <w:spacing w:val="1"/>
          <w:sz w:val="24"/>
          <w:szCs w:val="24"/>
        </w:rPr>
        <w:t>Чл.</w:t>
      </w:r>
      <w:r w:rsidRPr="000763BD">
        <w:rPr>
          <w:rFonts w:ascii="Times New Roman" w:eastAsia="Times New Roman" w:hAnsi="Times New Roman" w:cs="Times New Roman"/>
          <w:b/>
          <w:color w:val="000000"/>
          <w:spacing w:val="1"/>
          <w:sz w:val="24"/>
          <w:szCs w:val="24"/>
        </w:rPr>
        <w:t xml:space="preserve"> </w:t>
      </w:r>
      <w:r w:rsidRPr="000763BD">
        <w:rPr>
          <w:rFonts w:ascii="Times New Roman" w:eastAsia="Times New Roman" w:hAnsi="Times New Roman" w:cs="Times New Roman"/>
          <w:b/>
          <w:bCs/>
          <w:color w:val="000000"/>
          <w:spacing w:val="1"/>
          <w:sz w:val="24"/>
          <w:szCs w:val="24"/>
        </w:rPr>
        <w:t>29.</w:t>
      </w:r>
      <w:r w:rsidRPr="000763BD">
        <w:rPr>
          <w:rFonts w:ascii="Times New Roman" w:eastAsia="Times New Roman" w:hAnsi="Times New Roman" w:cs="Times New Roman"/>
          <w:b/>
          <w:color w:val="000000"/>
          <w:spacing w:val="1"/>
          <w:sz w:val="24"/>
          <w:szCs w:val="24"/>
        </w:rPr>
        <w:t xml:space="preserve"> ВЪЗЛОЖИТЕЛЯТ се задължава:</w:t>
      </w:r>
    </w:p>
    <w:p w:rsidR="00C5535A" w:rsidRPr="000763BD" w:rsidRDefault="00C5535A" w:rsidP="00C5535A">
      <w:pPr>
        <w:spacing w:after="0" w:line="360" w:lineRule="auto"/>
        <w:jc w:val="both"/>
        <w:rPr>
          <w:rFonts w:ascii="Times New Roman" w:eastAsia="Times New Roman" w:hAnsi="Times New Roman" w:cs="Times New Roman"/>
          <w:color w:val="000000"/>
          <w:spacing w:val="1"/>
          <w:sz w:val="24"/>
          <w:szCs w:val="24"/>
        </w:rPr>
      </w:pPr>
      <w:bookmarkStart w:id="14" w:name="_DV_M100"/>
      <w:bookmarkEnd w:id="14"/>
      <w:r w:rsidRPr="000763BD">
        <w:rPr>
          <w:rFonts w:ascii="Times New Roman" w:eastAsia="Times New Roman" w:hAnsi="Times New Roman" w:cs="Times New Roman"/>
          <w:color w:val="000000"/>
          <w:spacing w:val="1"/>
          <w:sz w:val="24"/>
          <w:szCs w:val="24"/>
        </w:rPr>
        <w:t>1. да приеме  изпълнението на Услугите  , когато отговарят на договореното, по реда и при условията на този Договор;</w:t>
      </w:r>
    </w:p>
    <w:p w:rsidR="00C5535A" w:rsidRPr="000763BD" w:rsidRDefault="00C5535A" w:rsidP="00C5535A">
      <w:pPr>
        <w:spacing w:after="0" w:line="360" w:lineRule="auto"/>
        <w:jc w:val="both"/>
        <w:rPr>
          <w:rFonts w:ascii="Times New Roman" w:eastAsia="Times New Roman" w:hAnsi="Times New Roman" w:cs="Times New Roman"/>
          <w:color w:val="000000"/>
          <w:spacing w:val="1"/>
          <w:sz w:val="24"/>
          <w:szCs w:val="24"/>
        </w:rPr>
      </w:pPr>
      <w:r w:rsidRPr="000763BD">
        <w:rPr>
          <w:rFonts w:ascii="Times New Roman" w:eastAsia="Times New Roman" w:hAnsi="Times New Roman" w:cs="Times New Roman"/>
          <w:bCs/>
          <w:color w:val="000000"/>
          <w:spacing w:val="1"/>
          <w:sz w:val="24"/>
          <w:szCs w:val="24"/>
        </w:rPr>
        <w:t>2.</w:t>
      </w:r>
      <w:r w:rsidRPr="000763BD">
        <w:rPr>
          <w:rFonts w:ascii="Times New Roman" w:eastAsia="Times New Roman" w:hAnsi="Times New Roman" w:cs="Times New Roman"/>
          <w:color w:val="000000"/>
          <w:spacing w:val="1"/>
          <w:sz w:val="24"/>
          <w:szCs w:val="24"/>
        </w:rPr>
        <w:t xml:space="preserve"> да заплати на ИЗПЪЛНИТЕЛЯ Цената в размера, по реда и при условията, предвидени в този Договор;</w:t>
      </w:r>
    </w:p>
    <w:p w:rsidR="00C5535A" w:rsidRPr="000763BD" w:rsidRDefault="00C5535A" w:rsidP="00C5535A">
      <w:pPr>
        <w:spacing w:after="0" w:line="360" w:lineRule="auto"/>
        <w:jc w:val="both"/>
        <w:rPr>
          <w:rFonts w:ascii="Times New Roman" w:eastAsia="Times New Roman" w:hAnsi="Times New Roman" w:cs="Times New Roman"/>
          <w:color w:val="000000"/>
          <w:spacing w:val="1"/>
          <w:sz w:val="24"/>
          <w:szCs w:val="24"/>
        </w:rPr>
      </w:pPr>
      <w:bookmarkStart w:id="15" w:name="_DV_M101"/>
      <w:bookmarkEnd w:id="15"/>
      <w:r w:rsidRPr="000763BD">
        <w:rPr>
          <w:rFonts w:ascii="Times New Roman" w:eastAsia="Times New Roman" w:hAnsi="Times New Roman" w:cs="Times New Roman"/>
          <w:color w:val="000000"/>
          <w:spacing w:val="1"/>
          <w:sz w:val="24"/>
          <w:szCs w:val="24"/>
        </w:rPr>
        <w:t>3</w:t>
      </w:r>
      <w:r w:rsidRPr="000763BD">
        <w:rPr>
          <w:rFonts w:ascii="Times New Roman" w:eastAsia="Times New Roman" w:hAnsi="Times New Roman" w:cs="Times New Roman"/>
          <w:bCs/>
          <w:color w:val="000000"/>
          <w:spacing w:val="1"/>
          <w:sz w:val="24"/>
          <w:szCs w:val="24"/>
        </w:rPr>
        <w:t>.</w:t>
      </w:r>
      <w:r w:rsidRPr="000763BD">
        <w:rPr>
          <w:rFonts w:ascii="Times New Roman" w:eastAsia="Times New Roman" w:hAnsi="Times New Roman" w:cs="Times New Roman"/>
          <w:color w:val="000000"/>
          <w:spacing w:val="1"/>
          <w:sz w:val="24"/>
          <w:szCs w:val="24"/>
        </w:rPr>
        <w:t xml:space="preserve"> да предостави и осигури достъп на ИЗПЪЛНИТЕЛЯ до информацията, необходима за извършването на Услугите, предмет на Договора, при спазване на относимите изисквания или ограничения съгласно приложимото право;</w:t>
      </w:r>
    </w:p>
    <w:p w:rsidR="00C5535A" w:rsidRPr="000763BD" w:rsidRDefault="00C5535A" w:rsidP="00C5535A">
      <w:pPr>
        <w:spacing w:after="0" w:line="360" w:lineRule="auto"/>
        <w:jc w:val="both"/>
        <w:rPr>
          <w:rFonts w:ascii="Times New Roman" w:eastAsia="Times New Roman" w:hAnsi="Times New Roman" w:cs="Times New Roman"/>
          <w:color w:val="000000"/>
          <w:spacing w:val="1"/>
          <w:sz w:val="24"/>
          <w:szCs w:val="24"/>
        </w:rPr>
      </w:pPr>
      <w:r w:rsidRPr="000763BD">
        <w:rPr>
          <w:rFonts w:ascii="Times New Roman" w:eastAsia="Times New Roman" w:hAnsi="Times New Roman" w:cs="Times New Roman"/>
          <w:color w:val="000000"/>
          <w:spacing w:val="1"/>
          <w:sz w:val="24"/>
          <w:szCs w:val="24"/>
        </w:rPr>
        <w:t>4. да пази поверителна Конфиденциалната информация, в съответствие с уговореното в чл. [</w:t>
      </w:r>
      <w:r w:rsidRPr="000763BD">
        <w:rPr>
          <w:rFonts w:ascii="Times New Roman" w:eastAsia="Times New Roman" w:hAnsi="Times New Roman" w:cs="Times New Roman"/>
          <w:color w:val="000000"/>
          <w:spacing w:val="1"/>
          <w:sz w:val="24"/>
          <w:szCs w:val="24"/>
          <w:lang w:val="en-US"/>
        </w:rPr>
        <w:t>4</w:t>
      </w:r>
      <w:r w:rsidRPr="000763BD">
        <w:rPr>
          <w:rFonts w:ascii="Times New Roman" w:eastAsia="Times New Roman" w:hAnsi="Times New Roman" w:cs="Times New Roman"/>
          <w:color w:val="000000"/>
          <w:spacing w:val="1"/>
          <w:sz w:val="24"/>
          <w:szCs w:val="24"/>
        </w:rPr>
        <w:t>6] от Договора;</w:t>
      </w:r>
    </w:p>
    <w:p w:rsidR="00C5535A" w:rsidRPr="000763BD" w:rsidRDefault="00C5535A" w:rsidP="00C5535A">
      <w:pPr>
        <w:spacing w:after="0" w:line="360" w:lineRule="auto"/>
        <w:jc w:val="both"/>
        <w:rPr>
          <w:rFonts w:ascii="Times New Roman" w:eastAsia="Times New Roman" w:hAnsi="Times New Roman" w:cs="Times New Roman"/>
          <w:color w:val="000000"/>
          <w:spacing w:val="1"/>
          <w:sz w:val="24"/>
          <w:szCs w:val="24"/>
        </w:rPr>
      </w:pPr>
      <w:bookmarkStart w:id="16" w:name="_DV_M102"/>
      <w:bookmarkEnd w:id="16"/>
      <w:r w:rsidRPr="000763BD">
        <w:rPr>
          <w:rFonts w:ascii="Times New Roman" w:eastAsia="Times New Roman" w:hAnsi="Times New Roman" w:cs="Times New Roman"/>
          <w:bCs/>
          <w:color w:val="000000"/>
          <w:spacing w:val="1"/>
          <w:sz w:val="24"/>
          <w:szCs w:val="24"/>
        </w:rPr>
        <w:t>5.</w:t>
      </w:r>
      <w:r w:rsidRPr="000763BD">
        <w:rPr>
          <w:rFonts w:ascii="Times New Roman" w:eastAsia="Times New Roman" w:hAnsi="Times New Roman" w:cs="Times New Roman"/>
          <w:color w:val="000000"/>
          <w:spacing w:val="1"/>
          <w:sz w:val="24"/>
          <w:szCs w:val="24"/>
        </w:rPr>
        <w:t xml:space="preserve"> да оказва съдействие на ИЗПЪЛНИТЕЛЯ във връзка с изпълнението на този Договор, включително и за отстраняване на възникнали пречки пред изпълнението на Договора, когато ИЗПЪЛНИТЕЛЯТ поиска това;</w:t>
      </w:r>
    </w:p>
    <w:p w:rsidR="00C5535A" w:rsidRPr="000763BD" w:rsidRDefault="00C5535A" w:rsidP="00C5535A">
      <w:pPr>
        <w:spacing w:after="0" w:line="360" w:lineRule="auto"/>
        <w:jc w:val="both"/>
        <w:rPr>
          <w:rFonts w:ascii="Times New Roman" w:eastAsia="Times New Roman" w:hAnsi="Times New Roman" w:cs="Times New Roman"/>
          <w:color w:val="000000"/>
          <w:spacing w:val="1"/>
          <w:sz w:val="24"/>
          <w:szCs w:val="24"/>
        </w:rPr>
      </w:pPr>
      <w:r w:rsidRPr="000763BD">
        <w:rPr>
          <w:rFonts w:ascii="Times New Roman" w:eastAsia="Times New Roman" w:hAnsi="Times New Roman" w:cs="Times New Roman"/>
          <w:color w:val="000000"/>
          <w:spacing w:val="1"/>
          <w:sz w:val="24"/>
          <w:szCs w:val="24"/>
        </w:rPr>
        <w:t>6. да освободи представената от ИЗПЪЛНИТЕЛЯ Гаранция за изпълнение [и Гаранцията за авансово предоставени средства], съгласно клаузите на чл. [18/23] от Договора;</w:t>
      </w:r>
    </w:p>
    <w:p w:rsidR="00C5535A" w:rsidRPr="000763BD" w:rsidRDefault="00C5535A" w:rsidP="005A1BEC">
      <w:pPr>
        <w:widowControl w:val="0"/>
        <w:spacing w:after="0" w:line="360" w:lineRule="auto"/>
        <w:jc w:val="both"/>
        <w:rPr>
          <w:rFonts w:ascii="Times New Roman" w:eastAsia="Times New Roman" w:hAnsi="Times New Roman" w:cs="Times New Roman"/>
          <w:sz w:val="24"/>
          <w:szCs w:val="24"/>
          <w:lang w:val="en-US" w:eastAsia="bg-BG"/>
        </w:rPr>
      </w:pPr>
      <w:r w:rsidRPr="000763BD">
        <w:rPr>
          <w:rFonts w:ascii="Times New Roman" w:eastAsia="Times New Roman" w:hAnsi="Times New Roman" w:cs="Times New Roman"/>
          <w:color w:val="000000"/>
          <w:spacing w:val="1"/>
          <w:sz w:val="24"/>
          <w:szCs w:val="24"/>
        </w:rPr>
        <w:t>7.</w:t>
      </w:r>
      <w:r w:rsidRPr="000763BD">
        <w:rPr>
          <w:rFonts w:ascii="Times New Roman" w:eastAsia="Times New Roman" w:hAnsi="Times New Roman" w:cs="Times New Roman"/>
          <w:sz w:val="24"/>
          <w:szCs w:val="24"/>
          <w:lang w:eastAsia="bg-BG"/>
        </w:rPr>
        <w:t xml:space="preserve"> </w:t>
      </w:r>
      <w:r w:rsidR="005A1BEC" w:rsidRPr="000763BD">
        <w:rPr>
          <w:rFonts w:ascii="Times New Roman" w:eastAsia="Courier New" w:hAnsi="Times New Roman" w:cs="Times New Roman"/>
          <w:b/>
          <w:color w:val="000000"/>
          <w:sz w:val="24"/>
          <w:szCs w:val="24"/>
          <w:lang w:val="az-Cyrl-AZ" w:eastAsia="bg-BG"/>
        </w:rPr>
        <w:t>Контрол по изпълнение:</w:t>
      </w:r>
      <w:r w:rsidR="005A1BEC" w:rsidRPr="000763BD">
        <w:rPr>
          <w:rFonts w:ascii="Times New Roman" w:eastAsia="Times New Roman" w:hAnsi="Times New Roman" w:cs="Times New Roman"/>
          <w:b/>
          <w:bCs/>
          <w:sz w:val="24"/>
          <w:szCs w:val="24"/>
        </w:rPr>
        <w:t xml:space="preserve">  </w:t>
      </w:r>
      <w:r w:rsidR="005A1BEC" w:rsidRPr="000763BD">
        <w:rPr>
          <w:rFonts w:ascii="Times New Roman" w:eastAsia="Times New Roman" w:hAnsi="Times New Roman" w:cs="Times New Roman"/>
          <w:sz w:val="24"/>
          <w:szCs w:val="24"/>
          <w:lang w:eastAsia="bg-BG"/>
        </w:rPr>
        <w:t xml:space="preserve">се осъществява от длъжностно лице определено от </w:t>
      </w:r>
      <w:r w:rsidR="005A1BEC" w:rsidRPr="000763BD">
        <w:rPr>
          <w:rFonts w:ascii="Times New Roman" w:eastAsia="Times New Roman" w:hAnsi="Times New Roman" w:cs="Times New Roman"/>
          <w:sz w:val="24"/>
          <w:szCs w:val="24"/>
          <w:lang w:eastAsia="bg-BG"/>
        </w:rPr>
        <w:lastRenderedPageBreak/>
        <w:t>Възложителя</w:t>
      </w:r>
      <w:r w:rsidRPr="000763BD">
        <w:rPr>
          <w:rFonts w:ascii="Times New Roman" w:eastAsia="Calibri" w:hAnsi="Times New Roman" w:cs="Times New Roman"/>
          <w:sz w:val="24"/>
          <w:szCs w:val="24"/>
          <w:lang w:eastAsia="bg-BG"/>
        </w:rPr>
        <w:t xml:space="preserve">, </w:t>
      </w:r>
      <w:r w:rsidRPr="000763BD">
        <w:rPr>
          <w:rFonts w:ascii="Times New Roman" w:eastAsia="Times New Roman" w:hAnsi="Times New Roman" w:cs="Times New Roman"/>
          <w:sz w:val="24"/>
          <w:szCs w:val="24"/>
          <w:lang w:eastAsia="bg-BG"/>
        </w:rPr>
        <w:t>като:</w:t>
      </w:r>
    </w:p>
    <w:p w:rsidR="00C5535A" w:rsidRPr="000763BD" w:rsidRDefault="00C5535A" w:rsidP="00C5535A">
      <w:pPr>
        <w:widowControl w:val="0"/>
        <w:tabs>
          <w:tab w:val="num" w:pos="567"/>
        </w:tabs>
        <w:spacing w:after="0" w:line="360" w:lineRule="auto"/>
        <w:jc w:val="both"/>
        <w:rPr>
          <w:rFonts w:ascii="Times New Roman" w:eastAsia="Times New Roman" w:hAnsi="Times New Roman" w:cs="Times New Roman"/>
          <w:sz w:val="24"/>
          <w:szCs w:val="24"/>
          <w:lang w:eastAsia="bg-BG"/>
        </w:rPr>
      </w:pPr>
      <w:r w:rsidRPr="000763BD">
        <w:rPr>
          <w:rFonts w:ascii="Times New Roman" w:eastAsia="Times New Roman" w:hAnsi="Times New Roman" w:cs="Times New Roman"/>
          <w:sz w:val="24"/>
          <w:szCs w:val="24"/>
          <w:lang w:eastAsia="bg-BG"/>
        </w:rPr>
        <w:t xml:space="preserve">1. следи за изчерпването на финансовия ресурс по договора; </w:t>
      </w:r>
    </w:p>
    <w:p w:rsidR="00C5535A" w:rsidRPr="000763BD" w:rsidRDefault="00C5535A" w:rsidP="00C5535A">
      <w:pPr>
        <w:widowControl w:val="0"/>
        <w:tabs>
          <w:tab w:val="num" w:pos="567"/>
        </w:tabs>
        <w:spacing w:after="0" w:line="360" w:lineRule="auto"/>
        <w:jc w:val="both"/>
        <w:rPr>
          <w:rFonts w:ascii="Times New Roman" w:eastAsia="Times New Roman" w:hAnsi="Times New Roman" w:cs="Times New Roman"/>
          <w:sz w:val="24"/>
          <w:szCs w:val="24"/>
          <w:lang w:eastAsia="bg-BG"/>
        </w:rPr>
      </w:pPr>
      <w:r w:rsidRPr="000763BD">
        <w:rPr>
          <w:rFonts w:ascii="Times New Roman" w:eastAsia="Times New Roman" w:hAnsi="Times New Roman" w:cs="Times New Roman"/>
          <w:sz w:val="24"/>
          <w:szCs w:val="24"/>
          <w:lang w:eastAsia="bg-BG"/>
        </w:rPr>
        <w:t>2. упражнява контрол относно изпълнението на договора и техническата спецификация и относно задълженията на изпълнителя по договора и техническата спецификация;</w:t>
      </w:r>
    </w:p>
    <w:p w:rsidR="00C5535A" w:rsidRPr="000763BD" w:rsidRDefault="00C5535A" w:rsidP="00C5535A">
      <w:pPr>
        <w:spacing w:after="0" w:line="360" w:lineRule="auto"/>
        <w:jc w:val="both"/>
        <w:rPr>
          <w:rFonts w:ascii="Times New Roman" w:eastAsia="Calibri" w:hAnsi="Times New Roman" w:cs="Times New Roman"/>
          <w:bCs/>
          <w:caps/>
          <w:sz w:val="24"/>
          <w:szCs w:val="24"/>
        </w:rPr>
      </w:pPr>
    </w:p>
    <w:p w:rsidR="00C5535A" w:rsidRPr="000763BD" w:rsidRDefault="00C5535A" w:rsidP="00C5535A">
      <w:pPr>
        <w:keepNext/>
        <w:keepLines/>
        <w:spacing w:before="240" w:after="240" w:line="360" w:lineRule="auto"/>
        <w:jc w:val="both"/>
        <w:outlineLvl w:val="1"/>
        <w:rPr>
          <w:rFonts w:ascii="Times New Roman" w:eastAsia="Times New Roman" w:hAnsi="Times New Roman" w:cs="Times New Roman"/>
          <w:b/>
          <w:bCs/>
          <w:color w:val="000000"/>
          <w:sz w:val="24"/>
          <w:szCs w:val="24"/>
          <w:lang w:eastAsia="bg-BG"/>
        </w:rPr>
      </w:pPr>
      <w:r w:rsidRPr="000763BD">
        <w:rPr>
          <w:rFonts w:ascii="Times New Roman" w:eastAsia="Times New Roman" w:hAnsi="Times New Roman" w:cs="Times New Roman"/>
          <w:b/>
          <w:bCs/>
          <w:color w:val="000000"/>
          <w:sz w:val="24"/>
          <w:szCs w:val="24"/>
          <w:lang w:eastAsia="bg-BG"/>
        </w:rPr>
        <w:t>ПРЕДАВАНЕ И ПРИЕМАНЕ НА ИЗПЪЛНЕНИЕТО</w:t>
      </w:r>
    </w:p>
    <w:p w:rsidR="00C5535A" w:rsidRPr="000763BD" w:rsidRDefault="00C5535A" w:rsidP="00C5535A">
      <w:pPr>
        <w:tabs>
          <w:tab w:val="left" w:pos="0"/>
        </w:tabs>
        <w:spacing w:after="0" w:line="360" w:lineRule="auto"/>
        <w:jc w:val="both"/>
        <w:rPr>
          <w:rFonts w:ascii="Times New Roman" w:eastAsia="Calibri" w:hAnsi="Times New Roman" w:cs="Times New Roman"/>
          <w:b/>
          <w:sz w:val="24"/>
          <w:szCs w:val="24"/>
          <w:lang w:val="ru-RU"/>
        </w:rPr>
      </w:pPr>
      <w:r w:rsidRPr="000763BD">
        <w:rPr>
          <w:rFonts w:ascii="Times New Roman" w:eastAsia="Times New Roman" w:hAnsi="Times New Roman" w:cs="Times New Roman"/>
          <w:b/>
          <w:sz w:val="24"/>
          <w:szCs w:val="24"/>
        </w:rPr>
        <w:t xml:space="preserve">Чл. 30. </w:t>
      </w:r>
      <w:r w:rsidRPr="000763BD">
        <w:rPr>
          <w:rFonts w:ascii="Times New Roman" w:eastAsia="Calibri" w:hAnsi="Times New Roman" w:cs="Times New Roman"/>
          <w:b/>
          <w:sz w:val="24"/>
          <w:szCs w:val="24"/>
          <w:lang w:val="ru-RU"/>
        </w:rPr>
        <w:t xml:space="preserve">Отчитането/приемането на дейностите предмет на поръчката </w:t>
      </w:r>
      <w:r w:rsidRPr="000763BD">
        <w:rPr>
          <w:rFonts w:ascii="Times New Roman" w:eastAsia="Calibri" w:hAnsi="Times New Roman" w:cs="Times New Roman"/>
          <w:sz w:val="24"/>
          <w:szCs w:val="24"/>
          <w:lang w:val="ru-RU"/>
        </w:rPr>
        <w:t>ще се извършва чрез:</w:t>
      </w:r>
      <w:r w:rsidRPr="000763BD">
        <w:rPr>
          <w:rFonts w:ascii="Times New Roman" w:eastAsia="Calibri" w:hAnsi="Times New Roman" w:cs="Times New Roman"/>
          <w:b/>
          <w:sz w:val="24"/>
          <w:szCs w:val="24"/>
          <w:lang w:val="ru-RU"/>
        </w:rPr>
        <w:t xml:space="preserve"> </w:t>
      </w:r>
    </w:p>
    <w:p w:rsidR="005A1BEC" w:rsidRPr="000763BD" w:rsidRDefault="005A1BEC" w:rsidP="005A1BEC">
      <w:pPr>
        <w:spacing w:after="0" w:line="360" w:lineRule="auto"/>
        <w:ind w:right="65" w:firstLine="720"/>
        <w:jc w:val="both"/>
        <w:rPr>
          <w:rFonts w:ascii="Times New Roman" w:eastAsia="Calibri" w:hAnsi="Times New Roman" w:cs="Times New Roman"/>
          <w:sz w:val="24"/>
          <w:szCs w:val="24"/>
          <w:lang w:val="ru-RU"/>
        </w:rPr>
      </w:pPr>
      <w:r w:rsidRPr="000763BD">
        <w:rPr>
          <w:rFonts w:ascii="Times New Roman" w:eastAsia="Calibri" w:hAnsi="Times New Roman" w:cs="Times New Roman"/>
          <w:b/>
          <w:sz w:val="24"/>
          <w:szCs w:val="24"/>
          <w:lang w:val="ru-RU"/>
        </w:rPr>
        <w:t xml:space="preserve">- </w:t>
      </w:r>
      <w:r w:rsidRPr="000763BD">
        <w:rPr>
          <w:rFonts w:ascii="Times New Roman" w:eastAsia="Calibri" w:hAnsi="Times New Roman" w:cs="Times New Roman"/>
          <w:sz w:val="24"/>
          <w:szCs w:val="24"/>
          <w:lang w:val="ru-RU"/>
        </w:rPr>
        <w:t>действително извършените услуги (работи), ще се доказват с протокол акт обр. 19 за установяване на изпълнените услуги, вложени материали и изделия, изготвен от Изпълнителя и проверен от възложителя или упълномощено лице;</w:t>
      </w:r>
    </w:p>
    <w:p w:rsidR="005A1BEC" w:rsidRPr="000763BD" w:rsidRDefault="005A1BEC" w:rsidP="005A1BEC">
      <w:pPr>
        <w:spacing w:after="0" w:line="360" w:lineRule="auto"/>
        <w:ind w:right="65" w:firstLine="720"/>
        <w:jc w:val="both"/>
        <w:rPr>
          <w:rFonts w:ascii="Times New Roman" w:eastAsia="Calibri" w:hAnsi="Times New Roman" w:cs="Times New Roman"/>
          <w:sz w:val="24"/>
          <w:szCs w:val="24"/>
          <w:lang w:val="ru-RU"/>
        </w:rPr>
      </w:pPr>
      <w:r w:rsidRPr="000763BD">
        <w:rPr>
          <w:rFonts w:ascii="Times New Roman" w:eastAsia="Calibri" w:hAnsi="Times New Roman" w:cs="Times New Roman"/>
          <w:sz w:val="24"/>
          <w:szCs w:val="24"/>
          <w:lang w:val="ru-RU"/>
        </w:rPr>
        <w:t>- всички извършени услуги (работи), ще се отчитат по оферирани твърдо договорени цени;</w:t>
      </w:r>
    </w:p>
    <w:p w:rsidR="005A1BEC" w:rsidRPr="000763BD" w:rsidRDefault="005A1BEC" w:rsidP="005A1BEC">
      <w:pPr>
        <w:spacing w:after="0" w:line="360" w:lineRule="auto"/>
        <w:ind w:right="65" w:firstLine="720"/>
        <w:jc w:val="both"/>
        <w:rPr>
          <w:rFonts w:ascii="Times New Roman" w:eastAsia="Calibri" w:hAnsi="Times New Roman" w:cs="Times New Roman"/>
          <w:sz w:val="24"/>
          <w:szCs w:val="24"/>
          <w:lang w:val="ru-RU"/>
        </w:rPr>
      </w:pPr>
      <w:r w:rsidRPr="000763BD">
        <w:rPr>
          <w:rFonts w:ascii="Times New Roman" w:eastAsia="Calibri" w:hAnsi="Times New Roman" w:cs="Times New Roman"/>
          <w:sz w:val="24"/>
          <w:szCs w:val="24"/>
          <w:lang w:val="ru-RU"/>
        </w:rPr>
        <w:t xml:space="preserve">- при възникване на необходимост от изпълнение </w:t>
      </w:r>
      <w:r w:rsidRPr="000763BD">
        <w:rPr>
          <w:rFonts w:ascii="Times New Roman" w:eastAsia="Calibri" w:hAnsi="Times New Roman" w:cs="Times New Roman"/>
          <w:sz w:val="24"/>
          <w:szCs w:val="24"/>
        </w:rPr>
        <w:t>на</w:t>
      </w:r>
      <w:r w:rsidRPr="000763BD">
        <w:rPr>
          <w:rFonts w:ascii="Times New Roman" w:eastAsia="Calibri" w:hAnsi="Times New Roman" w:cs="Times New Roman"/>
          <w:sz w:val="24"/>
          <w:szCs w:val="24"/>
          <w:lang w:val="en-US"/>
        </w:rPr>
        <w:t xml:space="preserve"> </w:t>
      </w:r>
      <w:r w:rsidRPr="000763BD">
        <w:rPr>
          <w:rFonts w:ascii="Times New Roman" w:eastAsia="Calibri" w:hAnsi="Times New Roman" w:cs="Times New Roman"/>
          <w:sz w:val="24"/>
          <w:szCs w:val="24"/>
          <w:lang w:val="ru-RU"/>
        </w:rPr>
        <w:t>дейности не включени в ценовото предложение ще се съставя анализ с показатели, цени на материали и механизация съгласно ценовата оферта, а при липса на такива, с фактура за доставка;</w:t>
      </w:r>
    </w:p>
    <w:p w:rsidR="00C5535A" w:rsidRPr="000763BD" w:rsidRDefault="00C5535A" w:rsidP="00C5535A">
      <w:pPr>
        <w:spacing w:line="360" w:lineRule="auto"/>
        <w:ind w:right="-57" w:firstLine="720"/>
        <w:jc w:val="both"/>
        <w:rPr>
          <w:rFonts w:ascii="Times New Roman" w:eastAsia="Times New Roman" w:hAnsi="Times New Roman" w:cs="Times New Roman"/>
          <w:color w:val="000000"/>
          <w:sz w:val="24"/>
          <w:szCs w:val="24"/>
          <w:lang w:eastAsia="ar-SA"/>
        </w:rPr>
      </w:pPr>
    </w:p>
    <w:p w:rsidR="00C5535A" w:rsidRPr="000763BD" w:rsidRDefault="00C5535A" w:rsidP="00C5535A">
      <w:pPr>
        <w:tabs>
          <w:tab w:val="left" w:pos="0"/>
        </w:tabs>
        <w:spacing w:after="0" w:line="360" w:lineRule="auto"/>
        <w:jc w:val="both"/>
        <w:rPr>
          <w:rFonts w:ascii="Times New Roman" w:eastAsia="Times New Roman" w:hAnsi="Times New Roman" w:cs="Times New Roman"/>
          <w:bCs/>
          <w:sz w:val="24"/>
          <w:szCs w:val="24"/>
        </w:rPr>
      </w:pPr>
      <w:r w:rsidRPr="000763BD">
        <w:rPr>
          <w:rFonts w:ascii="Times New Roman" w:eastAsia="Times New Roman" w:hAnsi="Times New Roman" w:cs="Times New Roman"/>
          <w:b/>
          <w:sz w:val="24"/>
          <w:szCs w:val="24"/>
        </w:rPr>
        <w:t>Чл. 31. (1)</w:t>
      </w:r>
      <w:r w:rsidRPr="000763BD">
        <w:rPr>
          <w:rFonts w:ascii="Times New Roman" w:eastAsia="Times New Roman" w:hAnsi="Times New Roman" w:cs="Times New Roman"/>
          <w:sz w:val="24"/>
          <w:szCs w:val="24"/>
        </w:rPr>
        <w:t xml:space="preserve"> ВЪЗЛОЖИТЕЛЯТ има право:</w:t>
      </w:r>
      <w:bookmarkStart w:id="17" w:name="_DV_M64"/>
      <w:bookmarkEnd w:id="17"/>
    </w:p>
    <w:p w:rsidR="00C5535A" w:rsidRPr="000763BD" w:rsidRDefault="00C5535A" w:rsidP="00C5535A">
      <w:pPr>
        <w:tabs>
          <w:tab w:val="left" w:pos="0"/>
        </w:tabs>
        <w:spacing w:after="0" w:line="360" w:lineRule="auto"/>
        <w:jc w:val="both"/>
        <w:rPr>
          <w:rFonts w:ascii="Times New Roman" w:eastAsia="Times New Roman" w:hAnsi="Times New Roman" w:cs="Times New Roman"/>
          <w:bCs/>
          <w:sz w:val="24"/>
          <w:szCs w:val="24"/>
        </w:rPr>
      </w:pPr>
      <w:r w:rsidRPr="000763BD">
        <w:rPr>
          <w:rFonts w:ascii="Times New Roman" w:eastAsia="Times New Roman" w:hAnsi="Times New Roman" w:cs="Times New Roman"/>
          <w:sz w:val="24"/>
          <w:szCs w:val="24"/>
        </w:rPr>
        <w:t>1. да приеме изпълнението, когато отговаря на договореното;</w:t>
      </w:r>
      <w:bookmarkStart w:id="18" w:name="_DV_M65"/>
      <w:bookmarkEnd w:id="18"/>
    </w:p>
    <w:p w:rsidR="00C5535A" w:rsidRPr="000763BD" w:rsidRDefault="00C5535A" w:rsidP="00C5535A">
      <w:pPr>
        <w:tabs>
          <w:tab w:val="left" w:pos="0"/>
        </w:tabs>
        <w:spacing w:after="0" w:line="360" w:lineRule="auto"/>
        <w:jc w:val="both"/>
        <w:rPr>
          <w:rFonts w:ascii="Times New Roman" w:eastAsia="Times New Roman" w:hAnsi="Times New Roman" w:cs="Times New Roman"/>
          <w:bCs/>
          <w:sz w:val="24"/>
          <w:szCs w:val="24"/>
        </w:rPr>
      </w:pPr>
      <w:r w:rsidRPr="000763BD">
        <w:rPr>
          <w:rFonts w:ascii="Times New Roman" w:eastAsia="Times New Roman" w:hAnsi="Times New Roman" w:cs="Times New Roman"/>
          <w:sz w:val="24"/>
          <w:szCs w:val="24"/>
        </w:rPr>
        <w:t>2.да поиска допълнително изпълнение в определен от него срок, като в такъв случай допълването се извършва в указан от ВЪЗЛОЖИТЕЛЯ срок и е изцяло за сметка на ИЗПЪЛНИТЕЛЯ</w:t>
      </w:r>
      <w:bookmarkStart w:id="19" w:name="_DV_M66"/>
      <w:bookmarkEnd w:id="19"/>
      <w:r w:rsidRPr="000763BD">
        <w:rPr>
          <w:rFonts w:ascii="Times New Roman" w:eastAsia="Times New Roman" w:hAnsi="Times New Roman" w:cs="Times New Roman"/>
          <w:sz w:val="24"/>
          <w:szCs w:val="24"/>
        </w:rPr>
        <w:t xml:space="preserve"> когато бъдат установени несъответствия на изпълненото с уговореното или бъдат констатирани недостатъци, ВЪЗЛОЖИТЕЛЯТ може да откаже приемане на изпълнението до отстраняване на недостатъците, като даде подходящ срок за отстраняването им за сметка на ИЗПЪЛНИТЕЛЯ;</w:t>
      </w:r>
    </w:p>
    <w:p w:rsidR="00C5535A" w:rsidRPr="000763BD" w:rsidRDefault="00C5535A" w:rsidP="00C5535A">
      <w:pPr>
        <w:tabs>
          <w:tab w:val="left" w:pos="0"/>
        </w:tabs>
        <w:spacing w:after="0" w:line="360" w:lineRule="auto"/>
        <w:jc w:val="both"/>
        <w:rPr>
          <w:rFonts w:ascii="Times New Roman" w:eastAsia="Times New Roman" w:hAnsi="Times New Roman" w:cs="Times New Roman"/>
          <w:bCs/>
          <w:sz w:val="24"/>
          <w:szCs w:val="24"/>
        </w:rPr>
      </w:pPr>
      <w:r w:rsidRPr="000763BD">
        <w:rPr>
          <w:rFonts w:ascii="Times New Roman" w:eastAsia="Times New Roman" w:hAnsi="Times New Roman" w:cs="Times New Roman"/>
          <w:sz w:val="24"/>
          <w:szCs w:val="24"/>
        </w:rPr>
        <w:t>3. да откаже да приеме изпълнението при съществени отклонения от договореното в случай, че констатираните недостатъци са от такова естество, че не могат да бъдат отстранени в рамките на срока за изпълнение по Договора.</w:t>
      </w:r>
    </w:p>
    <w:p w:rsidR="00C5535A" w:rsidRDefault="00C5535A" w:rsidP="00C5535A">
      <w:pPr>
        <w:tabs>
          <w:tab w:val="left" w:pos="0"/>
        </w:tabs>
        <w:spacing w:after="0" w:line="360" w:lineRule="auto"/>
        <w:jc w:val="both"/>
        <w:rPr>
          <w:rFonts w:ascii="Times New Roman" w:eastAsia="Times New Roman" w:hAnsi="Times New Roman" w:cs="Times New Roman"/>
          <w:bCs/>
          <w:sz w:val="24"/>
          <w:szCs w:val="24"/>
        </w:rPr>
      </w:pPr>
      <w:bookmarkStart w:id="20" w:name="_DV_M67"/>
      <w:bookmarkStart w:id="21" w:name="_DV_M68"/>
      <w:bookmarkStart w:id="22" w:name="_DV_M69"/>
      <w:bookmarkEnd w:id="20"/>
      <w:bookmarkEnd w:id="21"/>
      <w:bookmarkEnd w:id="22"/>
    </w:p>
    <w:p w:rsidR="004F201F" w:rsidRDefault="004F201F" w:rsidP="00C5535A">
      <w:pPr>
        <w:tabs>
          <w:tab w:val="left" w:pos="0"/>
        </w:tabs>
        <w:spacing w:after="0" w:line="360" w:lineRule="auto"/>
        <w:jc w:val="both"/>
        <w:rPr>
          <w:rFonts w:ascii="Times New Roman" w:eastAsia="Times New Roman" w:hAnsi="Times New Roman" w:cs="Times New Roman"/>
          <w:bCs/>
          <w:sz w:val="24"/>
          <w:szCs w:val="24"/>
        </w:rPr>
      </w:pPr>
    </w:p>
    <w:p w:rsidR="004F201F" w:rsidRPr="000763BD" w:rsidRDefault="004F201F" w:rsidP="00C5535A">
      <w:pPr>
        <w:tabs>
          <w:tab w:val="left" w:pos="0"/>
        </w:tabs>
        <w:spacing w:after="0" w:line="360" w:lineRule="auto"/>
        <w:jc w:val="both"/>
        <w:rPr>
          <w:rFonts w:ascii="Times New Roman" w:eastAsia="Times New Roman" w:hAnsi="Times New Roman" w:cs="Times New Roman"/>
          <w:bCs/>
          <w:sz w:val="24"/>
          <w:szCs w:val="24"/>
        </w:rPr>
      </w:pPr>
    </w:p>
    <w:p w:rsidR="00C5535A" w:rsidRPr="000763BD" w:rsidRDefault="00C5535A" w:rsidP="00152FB0">
      <w:pPr>
        <w:spacing w:after="0" w:line="360" w:lineRule="auto"/>
        <w:jc w:val="both"/>
        <w:rPr>
          <w:rFonts w:ascii="Times New Roman" w:eastAsia="Times New Roman" w:hAnsi="Times New Roman" w:cs="Times New Roman"/>
          <w:b/>
          <w:bCs/>
          <w:color w:val="000000"/>
          <w:sz w:val="24"/>
          <w:szCs w:val="24"/>
        </w:rPr>
      </w:pPr>
      <w:r w:rsidRPr="000763BD">
        <w:rPr>
          <w:rFonts w:ascii="Times New Roman" w:eastAsia="Times New Roman" w:hAnsi="Times New Roman" w:cs="Times New Roman"/>
          <w:b/>
          <w:bCs/>
          <w:color w:val="000000"/>
          <w:sz w:val="24"/>
          <w:szCs w:val="24"/>
        </w:rPr>
        <w:lastRenderedPageBreak/>
        <w:t>САНКЦИИ ПРИ НЕИЗПЪЛНЕНИЕ</w:t>
      </w:r>
    </w:p>
    <w:p w:rsidR="00C5535A" w:rsidRPr="000763BD" w:rsidRDefault="00C5535A" w:rsidP="00C5535A">
      <w:pPr>
        <w:shd w:val="clear" w:color="auto" w:fill="FFFFFF"/>
        <w:spacing w:after="0" w:line="360" w:lineRule="auto"/>
        <w:jc w:val="both"/>
        <w:rPr>
          <w:rFonts w:ascii="Times New Roman" w:eastAsia="Times New Roman" w:hAnsi="Times New Roman" w:cs="Times New Roman"/>
          <w:sz w:val="24"/>
          <w:szCs w:val="24"/>
        </w:rPr>
      </w:pPr>
      <w:r w:rsidRPr="000763BD">
        <w:rPr>
          <w:rFonts w:ascii="Times New Roman" w:eastAsia="Times New Roman" w:hAnsi="Times New Roman" w:cs="Times New Roman"/>
          <w:b/>
          <w:sz w:val="24"/>
          <w:szCs w:val="24"/>
        </w:rPr>
        <w:t xml:space="preserve">Чл. 32. </w:t>
      </w:r>
      <w:r w:rsidRPr="000763BD">
        <w:rPr>
          <w:rFonts w:ascii="Times New Roman" w:eastAsia="Times New Roman" w:hAnsi="Times New Roman" w:cs="Times New Roman"/>
          <w:sz w:val="24"/>
          <w:szCs w:val="24"/>
        </w:rPr>
        <w:t>При просрочване изпълнението на задълженията по този Договор, неизправната Страна дължи на изправната неустойка в размер на 0,1% от Цената за съответния обект за всеки ден забава, но не повече от 5% от Стойността на съответния обект.</w:t>
      </w:r>
      <w:r w:rsidR="00152FB0">
        <w:rPr>
          <w:rFonts w:ascii="Times New Roman" w:eastAsia="Times New Roman" w:hAnsi="Times New Roman" w:cs="Times New Roman"/>
          <w:sz w:val="24"/>
          <w:szCs w:val="24"/>
        </w:rPr>
        <w:t xml:space="preserve"> </w:t>
      </w:r>
    </w:p>
    <w:p w:rsidR="00C5535A" w:rsidRPr="000763BD" w:rsidRDefault="00C5535A" w:rsidP="00C5535A">
      <w:pPr>
        <w:shd w:val="clear" w:color="auto" w:fill="FFFFFF"/>
        <w:spacing w:after="0" w:line="360" w:lineRule="auto"/>
        <w:jc w:val="both"/>
        <w:rPr>
          <w:rFonts w:ascii="Times New Roman" w:eastAsia="Times New Roman" w:hAnsi="Times New Roman" w:cs="Times New Roman"/>
          <w:sz w:val="24"/>
          <w:szCs w:val="24"/>
        </w:rPr>
      </w:pPr>
      <w:r w:rsidRPr="000763BD">
        <w:rPr>
          <w:rFonts w:ascii="Times New Roman" w:eastAsia="Times New Roman" w:hAnsi="Times New Roman" w:cs="Times New Roman"/>
          <w:b/>
          <w:sz w:val="24"/>
          <w:szCs w:val="24"/>
        </w:rPr>
        <w:t xml:space="preserve">Чл. 33. </w:t>
      </w:r>
      <w:r w:rsidRPr="000763BD">
        <w:rPr>
          <w:rFonts w:ascii="Times New Roman" w:eastAsia="Times New Roman" w:hAnsi="Times New Roman" w:cs="Times New Roman"/>
          <w:sz w:val="24"/>
          <w:szCs w:val="24"/>
        </w:rPr>
        <w:t xml:space="preserve">При констатирано </w:t>
      </w:r>
      <w:r w:rsidRPr="000763BD">
        <w:rPr>
          <w:rFonts w:ascii="Times New Roman" w:eastAsia="Times New Roman" w:hAnsi="Times New Roman" w:cs="Times New Roman"/>
          <w:color w:val="000000"/>
          <w:sz w:val="24"/>
          <w:szCs w:val="24"/>
        </w:rPr>
        <w:t xml:space="preserve">лошо или друго неточно или частично изпълнение </w:t>
      </w:r>
      <w:r w:rsidRPr="000763BD">
        <w:rPr>
          <w:rFonts w:ascii="Times New Roman" w:eastAsia="Times New Roman" w:hAnsi="Times New Roman" w:cs="Times New Roman"/>
          <w:sz w:val="24"/>
          <w:szCs w:val="24"/>
        </w:rPr>
        <w:t xml:space="preserve">на отделна дейност/задача/обект или при отклонение от изискванията на ВЪЗЛОЖИТЕЛЯ, посочени в  Техническата спецификация , ВЪЗЛОЖИТЕЛЯТ има право да поиска от ИЗПЪЛНИТЕЛЯ да изпълни изцяло и качествено  съответната  дейност/задача/обект, без да дължи допълнително възнаграждение за това. В случай, че и повторното изпълнение на услугата е </w:t>
      </w:r>
      <w:r w:rsidRPr="000763BD">
        <w:rPr>
          <w:rFonts w:ascii="Times New Roman" w:eastAsia="Times New Roman" w:hAnsi="Times New Roman" w:cs="Times New Roman"/>
          <w:color w:val="000000"/>
          <w:sz w:val="24"/>
          <w:szCs w:val="24"/>
        </w:rPr>
        <w:t>некачествено,</w:t>
      </w:r>
      <w:r w:rsidRPr="000763BD">
        <w:rPr>
          <w:rFonts w:ascii="Times New Roman" w:eastAsia="Times New Roman" w:hAnsi="Times New Roman" w:cs="Times New Roman"/>
          <w:sz w:val="24"/>
          <w:szCs w:val="24"/>
        </w:rPr>
        <w:t xml:space="preserve"> ВЪЗЛОЖИТЕЛЯТ има право да задържи гаранцията за изпълнение и да прекрати договора. </w:t>
      </w:r>
    </w:p>
    <w:p w:rsidR="00C5535A" w:rsidRPr="000763BD" w:rsidRDefault="00C5535A" w:rsidP="00C5535A">
      <w:pPr>
        <w:shd w:val="clear" w:color="auto" w:fill="FFFFFF"/>
        <w:spacing w:after="0" w:line="360" w:lineRule="auto"/>
        <w:jc w:val="both"/>
        <w:rPr>
          <w:rFonts w:ascii="Times New Roman" w:eastAsia="Times New Roman" w:hAnsi="Times New Roman" w:cs="Times New Roman"/>
          <w:sz w:val="24"/>
          <w:szCs w:val="24"/>
        </w:rPr>
      </w:pPr>
    </w:p>
    <w:p w:rsidR="00C5535A" w:rsidRPr="000763BD" w:rsidRDefault="00C5535A" w:rsidP="00C5535A">
      <w:pPr>
        <w:shd w:val="clear" w:color="auto" w:fill="FFFFFF"/>
        <w:spacing w:after="0" w:line="360" w:lineRule="auto"/>
        <w:jc w:val="both"/>
        <w:rPr>
          <w:rFonts w:ascii="Times New Roman" w:eastAsia="Times New Roman" w:hAnsi="Times New Roman" w:cs="Times New Roman"/>
          <w:sz w:val="24"/>
          <w:szCs w:val="24"/>
        </w:rPr>
      </w:pPr>
      <w:r w:rsidRPr="000763BD">
        <w:rPr>
          <w:rFonts w:ascii="Times New Roman" w:eastAsia="Times New Roman" w:hAnsi="Times New Roman" w:cs="Times New Roman"/>
          <w:sz w:val="24"/>
          <w:szCs w:val="24"/>
        </w:rPr>
        <w:t xml:space="preserve"> </w:t>
      </w:r>
      <w:r w:rsidRPr="000763BD">
        <w:rPr>
          <w:rFonts w:ascii="Times New Roman" w:eastAsia="Times New Roman" w:hAnsi="Times New Roman" w:cs="Times New Roman"/>
          <w:b/>
          <w:sz w:val="24"/>
          <w:szCs w:val="24"/>
        </w:rPr>
        <w:t xml:space="preserve">Чл. 34. </w:t>
      </w:r>
      <w:r w:rsidRPr="000763BD">
        <w:rPr>
          <w:rFonts w:ascii="Times New Roman" w:eastAsia="Times New Roman" w:hAnsi="Times New Roman" w:cs="Times New Roman"/>
          <w:sz w:val="24"/>
          <w:szCs w:val="24"/>
        </w:rPr>
        <w:t>При разваляне на Договора поради виновно неизпълнение на някоя от Страните, виновната Страна дължи неустойка в размер на 0,1% от Стойността на Договора.</w:t>
      </w:r>
    </w:p>
    <w:p w:rsidR="00C5535A" w:rsidRPr="000763BD" w:rsidRDefault="00C5535A" w:rsidP="00C5535A">
      <w:pPr>
        <w:spacing w:after="0" w:line="360" w:lineRule="auto"/>
        <w:jc w:val="both"/>
        <w:rPr>
          <w:rFonts w:ascii="Times New Roman" w:eastAsia="Times New Roman" w:hAnsi="Times New Roman" w:cs="Times New Roman"/>
          <w:b/>
          <w:sz w:val="24"/>
          <w:szCs w:val="24"/>
        </w:rPr>
      </w:pPr>
    </w:p>
    <w:p w:rsidR="00C5535A" w:rsidRPr="000763BD" w:rsidRDefault="00C5535A" w:rsidP="00C5535A">
      <w:pPr>
        <w:spacing w:after="0" w:line="360" w:lineRule="auto"/>
        <w:jc w:val="both"/>
        <w:rPr>
          <w:rFonts w:ascii="Times New Roman" w:eastAsia="Times New Roman" w:hAnsi="Times New Roman" w:cs="Times New Roman"/>
          <w:sz w:val="24"/>
          <w:szCs w:val="24"/>
          <w:lang w:val="en-US"/>
        </w:rPr>
      </w:pPr>
      <w:r w:rsidRPr="000763BD">
        <w:rPr>
          <w:rFonts w:ascii="Times New Roman" w:eastAsia="Times New Roman" w:hAnsi="Times New Roman" w:cs="Times New Roman"/>
          <w:b/>
          <w:sz w:val="24"/>
          <w:szCs w:val="24"/>
        </w:rPr>
        <w:t xml:space="preserve">Чл. 35. </w:t>
      </w:r>
      <w:r w:rsidRPr="000763BD">
        <w:rPr>
          <w:rFonts w:ascii="Times New Roman" w:eastAsia="Times New Roman" w:hAnsi="Times New Roman" w:cs="Times New Roman"/>
          <w:sz w:val="24"/>
          <w:szCs w:val="24"/>
        </w:rPr>
        <w:t xml:space="preserve">ВЪЗЛОЖИТЕЛЯТ има право да удържи всяка дължима по този Договор неустойка чрез задържане на сума от Гаранцията за изпълнение, като уведоми писмено ИЗПЪЛНИТЕЛЯ за това. </w:t>
      </w:r>
      <w:r w:rsidRPr="000763BD">
        <w:rPr>
          <w:rFonts w:ascii="Times New Roman" w:eastAsia="Times New Roman" w:hAnsi="Times New Roman" w:cs="Times New Roman"/>
          <w:sz w:val="24"/>
          <w:szCs w:val="24"/>
          <w:lang w:val="en-US"/>
        </w:rPr>
        <w:t xml:space="preserve"> </w:t>
      </w:r>
    </w:p>
    <w:p w:rsidR="00C5535A" w:rsidRPr="000763BD" w:rsidRDefault="00C5535A" w:rsidP="00C5535A">
      <w:pPr>
        <w:spacing w:after="0" w:line="360" w:lineRule="auto"/>
        <w:jc w:val="both"/>
        <w:rPr>
          <w:rFonts w:ascii="Times New Roman" w:eastAsia="Times New Roman" w:hAnsi="Times New Roman" w:cs="Times New Roman"/>
          <w:b/>
          <w:sz w:val="24"/>
          <w:szCs w:val="24"/>
        </w:rPr>
      </w:pPr>
    </w:p>
    <w:p w:rsidR="00C5535A" w:rsidRPr="000763BD" w:rsidRDefault="00C5535A" w:rsidP="00C5535A">
      <w:pPr>
        <w:spacing w:after="0" w:line="360" w:lineRule="auto"/>
        <w:jc w:val="both"/>
        <w:rPr>
          <w:rFonts w:ascii="Times New Roman" w:eastAsia="Times New Roman" w:hAnsi="Times New Roman" w:cs="Times New Roman"/>
          <w:sz w:val="24"/>
          <w:szCs w:val="24"/>
        </w:rPr>
      </w:pPr>
      <w:r w:rsidRPr="000763BD">
        <w:rPr>
          <w:rFonts w:ascii="Times New Roman" w:eastAsia="Times New Roman" w:hAnsi="Times New Roman" w:cs="Times New Roman"/>
          <w:b/>
          <w:sz w:val="24"/>
          <w:szCs w:val="24"/>
        </w:rPr>
        <w:t xml:space="preserve">Чл. 36. </w:t>
      </w:r>
      <w:r w:rsidRPr="000763BD">
        <w:rPr>
          <w:rFonts w:ascii="Times New Roman" w:eastAsia="Times New Roman" w:hAnsi="Times New Roman" w:cs="Times New Roman"/>
          <w:sz w:val="24"/>
          <w:szCs w:val="24"/>
        </w:rPr>
        <w:t>Плащането на неустойките, уговорени в този Договор, не ограничава правото на изправната Страна да търси реално изпълнение и/или обезщетение за понесени вреди и пропуснати ползи в по-голям размер, съгласно приложимото право.</w:t>
      </w:r>
    </w:p>
    <w:p w:rsidR="00C5535A" w:rsidRPr="000763BD" w:rsidRDefault="00C5535A" w:rsidP="00C5535A">
      <w:pPr>
        <w:spacing w:after="0" w:line="360" w:lineRule="auto"/>
        <w:jc w:val="both"/>
        <w:rPr>
          <w:rFonts w:ascii="Times New Roman" w:eastAsia="Times New Roman" w:hAnsi="Times New Roman" w:cs="Times New Roman"/>
          <w:b/>
          <w:sz w:val="24"/>
          <w:szCs w:val="24"/>
        </w:rPr>
      </w:pPr>
    </w:p>
    <w:p w:rsidR="00C5535A" w:rsidRPr="000763BD" w:rsidRDefault="00C5535A" w:rsidP="00C5535A">
      <w:pPr>
        <w:keepNext/>
        <w:keepLines/>
        <w:spacing w:before="240" w:after="240" w:line="360" w:lineRule="auto"/>
        <w:jc w:val="both"/>
        <w:outlineLvl w:val="1"/>
        <w:rPr>
          <w:rFonts w:ascii="Times New Roman" w:eastAsia="Times New Roman" w:hAnsi="Times New Roman" w:cs="Times New Roman"/>
          <w:b/>
          <w:bCs/>
          <w:color w:val="000000"/>
          <w:sz w:val="24"/>
          <w:szCs w:val="24"/>
        </w:rPr>
      </w:pPr>
      <w:r w:rsidRPr="000763BD">
        <w:rPr>
          <w:rFonts w:ascii="Times New Roman" w:eastAsia="Times New Roman" w:hAnsi="Times New Roman" w:cs="Times New Roman"/>
          <w:b/>
          <w:bCs/>
          <w:color w:val="000000"/>
          <w:sz w:val="24"/>
          <w:szCs w:val="24"/>
        </w:rPr>
        <w:t>ПРЕКРАТЯВАНЕ НА ДОГОВОРА</w:t>
      </w:r>
    </w:p>
    <w:p w:rsidR="00C5535A" w:rsidRPr="000763BD" w:rsidRDefault="00C5535A" w:rsidP="00C5535A">
      <w:pPr>
        <w:keepLines/>
        <w:autoSpaceDE w:val="0"/>
        <w:autoSpaceDN w:val="0"/>
        <w:spacing w:after="0" w:line="360" w:lineRule="auto"/>
        <w:jc w:val="both"/>
        <w:rPr>
          <w:rFonts w:ascii="Times New Roman" w:eastAsia="Times New Roman" w:hAnsi="Times New Roman" w:cs="Times New Roman"/>
          <w:sz w:val="24"/>
          <w:szCs w:val="24"/>
        </w:rPr>
      </w:pPr>
      <w:r w:rsidRPr="000763BD">
        <w:rPr>
          <w:rFonts w:ascii="Times New Roman" w:eastAsia="Times New Roman" w:hAnsi="Times New Roman" w:cs="Times New Roman"/>
          <w:b/>
          <w:sz w:val="24"/>
          <w:szCs w:val="24"/>
        </w:rPr>
        <w:t>Чл. 37.</w:t>
      </w:r>
      <w:r w:rsidRPr="000763BD">
        <w:rPr>
          <w:rFonts w:ascii="Times New Roman" w:eastAsia="Times New Roman" w:hAnsi="Times New Roman" w:cs="Times New Roman"/>
          <w:sz w:val="24"/>
          <w:szCs w:val="24"/>
        </w:rPr>
        <w:t xml:space="preserve"> (1) Този Договор се прекратява:</w:t>
      </w:r>
    </w:p>
    <w:p w:rsidR="00C5535A" w:rsidRPr="000763BD" w:rsidRDefault="00C5535A" w:rsidP="00C5535A">
      <w:pPr>
        <w:keepLines/>
        <w:spacing w:after="0" w:line="360" w:lineRule="auto"/>
        <w:jc w:val="both"/>
        <w:rPr>
          <w:rFonts w:ascii="Times New Roman" w:eastAsia="Times New Roman" w:hAnsi="Times New Roman" w:cs="Times New Roman"/>
          <w:sz w:val="24"/>
          <w:szCs w:val="24"/>
        </w:rPr>
      </w:pPr>
      <w:r w:rsidRPr="000763BD">
        <w:rPr>
          <w:rFonts w:ascii="Times New Roman" w:eastAsia="Times New Roman" w:hAnsi="Times New Roman" w:cs="Times New Roman"/>
          <w:sz w:val="24"/>
          <w:szCs w:val="24"/>
        </w:rPr>
        <w:t>1. с изтичане на Срока на Договора или с достигане на максимално допустимата Стойност на Договора;</w:t>
      </w:r>
    </w:p>
    <w:p w:rsidR="00C5535A" w:rsidRPr="000763BD" w:rsidRDefault="00C5535A" w:rsidP="00C5535A">
      <w:pPr>
        <w:keepLines/>
        <w:spacing w:after="0" w:line="360" w:lineRule="auto"/>
        <w:jc w:val="both"/>
        <w:rPr>
          <w:rFonts w:ascii="Times New Roman" w:eastAsia="Times New Roman" w:hAnsi="Times New Roman" w:cs="Times New Roman"/>
          <w:sz w:val="24"/>
          <w:szCs w:val="24"/>
        </w:rPr>
      </w:pPr>
      <w:r w:rsidRPr="000763BD">
        <w:rPr>
          <w:rFonts w:ascii="Times New Roman" w:eastAsia="Times New Roman" w:hAnsi="Times New Roman" w:cs="Times New Roman"/>
          <w:sz w:val="24"/>
          <w:szCs w:val="24"/>
        </w:rPr>
        <w:t xml:space="preserve">2. с изпълнението на всички задължения на Страните по него; </w:t>
      </w:r>
    </w:p>
    <w:p w:rsidR="00C5535A" w:rsidRPr="000763BD" w:rsidRDefault="00C5535A" w:rsidP="00C5535A">
      <w:pPr>
        <w:keepLines/>
        <w:spacing w:after="0" w:line="360" w:lineRule="auto"/>
        <w:jc w:val="both"/>
        <w:rPr>
          <w:rFonts w:ascii="Times New Roman" w:eastAsia="Times New Roman" w:hAnsi="Times New Roman" w:cs="Times New Roman"/>
          <w:sz w:val="24"/>
          <w:szCs w:val="24"/>
        </w:rPr>
      </w:pPr>
      <w:r w:rsidRPr="000763BD">
        <w:rPr>
          <w:rFonts w:ascii="Times New Roman" w:eastAsia="Times New Roman" w:hAnsi="Times New Roman" w:cs="Times New Roman"/>
          <w:sz w:val="24"/>
          <w:szCs w:val="24"/>
        </w:rPr>
        <w:t xml:space="preserve">3. при настъпване на пълна обективна невъзможност за изпълнение, за което обстоятелство засегнатата Страна е длъжна да уведоми другата Страна в срок до 7 дни от настъпване на невъзможността и да представи доказателства; </w:t>
      </w:r>
    </w:p>
    <w:p w:rsidR="00C5535A" w:rsidRPr="000763BD" w:rsidRDefault="00C5535A" w:rsidP="00C5535A">
      <w:pPr>
        <w:keepLines/>
        <w:spacing w:after="0" w:line="360" w:lineRule="auto"/>
        <w:jc w:val="both"/>
        <w:rPr>
          <w:rFonts w:ascii="Times New Roman" w:eastAsia="Times New Roman" w:hAnsi="Times New Roman" w:cs="Times New Roman"/>
          <w:sz w:val="24"/>
          <w:szCs w:val="24"/>
        </w:rPr>
      </w:pPr>
      <w:r w:rsidRPr="000763BD">
        <w:rPr>
          <w:rFonts w:ascii="Times New Roman" w:eastAsia="Times New Roman" w:hAnsi="Times New Roman" w:cs="Times New Roman"/>
          <w:sz w:val="24"/>
          <w:szCs w:val="24"/>
        </w:rPr>
        <w:lastRenderedPageBreak/>
        <w:t>4. при прекратяване на юридическо лице – Страна по Договора без правоприемство,</w:t>
      </w:r>
      <w:r w:rsidRPr="000763BD">
        <w:rPr>
          <w:rFonts w:ascii="Times New Roman" w:eastAsia="Calibri" w:hAnsi="Times New Roman" w:cs="Times New Roman"/>
          <w:sz w:val="24"/>
          <w:szCs w:val="24"/>
        </w:rPr>
        <w:t xml:space="preserve"> </w:t>
      </w:r>
      <w:r w:rsidRPr="000763BD">
        <w:rPr>
          <w:rFonts w:ascii="Times New Roman" w:eastAsia="Times New Roman" w:hAnsi="Times New Roman" w:cs="Times New Roman"/>
          <w:sz w:val="24"/>
          <w:szCs w:val="24"/>
        </w:rPr>
        <w:t>по смисъла на законодателството на държавата, в която съответното лице е установено;</w:t>
      </w:r>
    </w:p>
    <w:p w:rsidR="00C5535A" w:rsidRPr="000763BD" w:rsidRDefault="00C5535A" w:rsidP="00C5535A">
      <w:pPr>
        <w:keepLines/>
        <w:spacing w:after="0" w:line="360" w:lineRule="auto"/>
        <w:jc w:val="both"/>
        <w:rPr>
          <w:rFonts w:ascii="Times New Roman" w:eastAsia="Times New Roman" w:hAnsi="Times New Roman" w:cs="Times New Roman"/>
          <w:sz w:val="24"/>
          <w:szCs w:val="24"/>
        </w:rPr>
      </w:pPr>
      <w:r w:rsidRPr="000763BD">
        <w:rPr>
          <w:rFonts w:ascii="Times New Roman" w:eastAsia="Times New Roman" w:hAnsi="Times New Roman" w:cs="Times New Roman"/>
          <w:sz w:val="24"/>
          <w:szCs w:val="24"/>
        </w:rPr>
        <w:t>5. при условията по чл. 5, ал. 1, т. 3 от ЗИФОДРЮПДРСЛ.</w:t>
      </w:r>
    </w:p>
    <w:p w:rsidR="00C5535A" w:rsidRPr="000763BD" w:rsidRDefault="00C5535A" w:rsidP="00C5535A">
      <w:pPr>
        <w:keepLines/>
        <w:autoSpaceDE w:val="0"/>
        <w:autoSpaceDN w:val="0"/>
        <w:spacing w:after="0" w:line="360" w:lineRule="auto"/>
        <w:jc w:val="both"/>
        <w:rPr>
          <w:rFonts w:ascii="Times New Roman" w:eastAsia="Times New Roman" w:hAnsi="Times New Roman" w:cs="Times New Roman"/>
          <w:sz w:val="24"/>
          <w:szCs w:val="24"/>
        </w:rPr>
      </w:pPr>
      <w:r w:rsidRPr="000763BD">
        <w:rPr>
          <w:rFonts w:ascii="Times New Roman" w:eastAsia="Times New Roman" w:hAnsi="Times New Roman" w:cs="Times New Roman"/>
          <w:b/>
          <w:sz w:val="24"/>
          <w:szCs w:val="24"/>
        </w:rPr>
        <w:t>(2)</w:t>
      </w:r>
      <w:r w:rsidRPr="000763BD">
        <w:rPr>
          <w:rFonts w:ascii="Times New Roman" w:eastAsia="Times New Roman" w:hAnsi="Times New Roman" w:cs="Times New Roman"/>
          <w:sz w:val="24"/>
          <w:szCs w:val="24"/>
        </w:rPr>
        <w:t xml:space="preserve"> Договорът може да бъде прекратен</w:t>
      </w:r>
    </w:p>
    <w:p w:rsidR="00C5535A" w:rsidRPr="000763BD" w:rsidRDefault="00C5535A" w:rsidP="00C5535A">
      <w:pPr>
        <w:keepLines/>
        <w:autoSpaceDE w:val="0"/>
        <w:autoSpaceDN w:val="0"/>
        <w:spacing w:after="0" w:line="360" w:lineRule="auto"/>
        <w:jc w:val="both"/>
        <w:rPr>
          <w:rFonts w:ascii="Times New Roman" w:eastAsia="Times New Roman" w:hAnsi="Times New Roman" w:cs="Times New Roman"/>
          <w:sz w:val="24"/>
          <w:szCs w:val="24"/>
        </w:rPr>
      </w:pPr>
      <w:r w:rsidRPr="000763BD">
        <w:rPr>
          <w:rFonts w:ascii="Times New Roman" w:eastAsia="Times New Roman" w:hAnsi="Times New Roman" w:cs="Times New Roman"/>
          <w:sz w:val="24"/>
          <w:szCs w:val="24"/>
        </w:rPr>
        <w:t>1.</w:t>
      </w:r>
      <w:r w:rsidRPr="000763BD">
        <w:rPr>
          <w:rFonts w:ascii="Times New Roman" w:eastAsia="Times New Roman" w:hAnsi="Times New Roman" w:cs="Times New Roman"/>
          <w:sz w:val="24"/>
          <w:szCs w:val="24"/>
        </w:rPr>
        <w:tab/>
        <w:t>по взаимно съгласие на Страните, изразено в писмена форма;</w:t>
      </w:r>
    </w:p>
    <w:p w:rsidR="00C5535A" w:rsidRPr="000763BD" w:rsidRDefault="00C5535A" w:rsidP="00C5535A">
      <w:pPr>
        <w:keepLines/>
        <w:autoSpaceDE w:val="0"/>
        <w:autoSpaceDN w:val="0"/>
        <w:spacing w:after="0" w:line="360" w:lineRule="auto"/>
        <w:jc w:val="both"/>
        <w:rPr>
          <w:rFonts w:ascii="Times New Roman" w:eastAsia="Times New Roman" w:hAnsi="Times New Roman" w:cs="Times New Roman"/>
          <w:sz w:val="24"/>
          <w:szCs w:val="24"/>
        </w:rPr>
      </w:pPr>
      <w:r w:rsidRPr="000763BD">
        <w:rPr>
          <w:rFonts w:ascii="Times New Roman" w:eastAsia="Times New Roman" w:hAnsi="Times New Roman" w:cs="Times New Roman"/>
          <w:sz w:val="24"/>
          <w:szCs w:val="24"/>
        </w:rPr>
        <w:t>2.</w:t>
      </w:r>
      <w:r w:rsidRPr="000763BD">
        <w:rPr>
          <w:rFonts w:ascii="Times New Roman" w:eastAsia="Times New Roman" w:hAnsi="Times New Roman" w:cs="Times New Roman"/>
          <w:sz w:val="24"/>
          <w:szCs w:val="24"/>
        </w:rPr>
        <w:tab/>
        <w:t>когато за ИЗПЪЛНИТЕЛЯ бъде открито производство по несъстоятелност или ликвидация – по искане на [всяка от Страните / ВЪЗЛОЖИТЕЛЯ].</w:t>
      </w:r>
    </w:p>
    <w:p w:rsidR="00C5535A" w:rsidRPr="000763BD" w:rsidRDefault="00C5535A" w:rsidP="00C5535A">
      <w:pPr>
        <w:keepLines/>
        <w:autoSpaceDE w:val="0"/>
        <w:autoSpaceDN w:val="0"/>
        <w:spacing w:after="0" w:line="360" w:lineRule="auto"/>
        <w:jc w:val="both"/>
        <w:rPr>
          <w:rFonts w:ascii="Times New Roman" w:eastAsia="Times New Roman" w:hAnsi="Times New Roman" w:cs="Times New Roman"/>
          <w:sz w:val="24"/>
          <w:szCs w:val="24"/>
        </w:rPr>
      </w:pPr>
    </w:p>
    <w:p w:rsidR="00C5535A" w:rsidRPr="000763BD" w:rsidRDefault="00C5535A" w:rsidP="00C5535A">
      <w:pPr>
        <w:keepLines/>
        <w:autoSpaceDE w:val="0"/>
        <w:autoSpaceDN w:val="0"/>
        <w:spacing w:after="0" w:line="360" w:lineRule="auto"/>
        <w:jc w:val="both"/>
        <w:rPr>
          <w:rFonts w:ascii="Times New Roman" w:eastAsia="Times New Roman" w:hAnsi="Times New Roman" w:cs="Times New Roman"/>
          <w:sz w:val="24"/>
          <w:szCs w:val="24"/>
        </w:rPr>
      </w:pPr>
      <w:r w:rsidRPr="000763BD">
        <w:rPr>
          <w:rFonts w:ascii="Times New Roman" w:eastAsia="Times New Roman" w:hAnsi="Times New Roman" w:cs="Times New Roman"/>
          <w:b/>
          <w:sz w:val="24"/>
          <w:szCs w:val="24"/>
        </w:rPr>
        <w:t>Чл. 38.</w:t>
      </w:r>
      <w:r w:rsidRPr="000763BD">
        <w:rPr>
          <w:rFonts w:ascii="Times New Roman" w:eastAsia="Times New Roman" w:hAnsi="Times New Roman" w:cs="Times New Roman"/>
          <w:sz w:val="24"/>
          <w:szCs w:val="24"/>
        </w:rPr>
        <w:t xml:space="preserve"> </w:t>
      </w:r>
      <w:r w:rsidRPr="000763BD">
        <w:rPr>
          <w:rFonts w:ascii="Times New Roman" w:eastAsia="Times New Roman" w:hAnsi="Times New Roman" w:cs="Times New Roman"/>
          <w:b/>
          <w:sz w:val="24"/>
          <w:szCs w:val="24"/>
        </w:rPr>
        <w:t>(1)</w:t>
      </w:r>
      <w:r w:rsidRPr="000763BD">
        <w:rPr>
          <w:rFonts w:ascii="Times New Roman" w:eastAsia="Times New Roman" w:hAnsi="Times New Roman" w:cs="Times New Roman"/>
          <w:sz w:val="24"/>
          <w:szCs w:val="24"/>
        </w:rPr>
        <w:t xml:space="preserve"> Всяка от Страните може да развали Договора при виновно неизпълнение на съществено задължение на другата страна по Договора, при условията и с последиците съгласно чл. 87 и сл. от Закона за задълженията и договорите, чрез отправяне на писмено предупреждение от изправната Страна до неизправната и определяне на подходящ срок за изпълнение.</w:t>
      </w:r>
      <w:r w:rsidRPr="000763BD">
        <w:rPr>
          <w:rFonts w:ascii="Times New Roman" w:eastAsia="Calibri" w:hAnsi="Times New Roman" w:cs="Times New Roman"/>
          <w:sz w:val="24"/>
          <w:szCs w:val="24"/>
        </w:rPr>
        <w:t xml:space="preserve"> </w:t>
      </w:r>
      <w:r w:rsidRPr="000763BD">
        <w:rPr>
          <w:rFonts w:ascii="Times New Roman" w:eastAsia="Times New Roman" w:hAnsi="Times New Roman" w:cs="Times New Roman"/>
          <w:sz w:val="24"/>
          <w:szCs w:val="24"/>
        </w:rPr>
        <w:t>Разваляне на Договора не се допуска, когато неизпълнената част от задължението е незначителна с оглед на интереса на изправната Страна.</w:t>
      </w:r>
    </w:p>
    <w:p w:rsidR="00C5535A" w:rsidRPr="000763BD" w:rsidRDefault="00C5535A" w:rsidP="00C5535A">
      <w:pPr>
        <w:keepLines/>
        <w:tabs>
          <w:tab w:val="left" w:pos="4950"/>
        </w:tabs>
        <w:autoSpaceDE w:val="0"/>
        <w:autoSpaceDN w:val="0"/>
        <w:spacing w:after="0" w:line="360" w:lineRule="auto"/>
        <w:jc w:val="both"/>
        <w:rPr>
          <w:rFonts w:ascii="Times New Roman" w:eastAsia="Times New Roman" w:hAnsi="Times New Roman" w:cs="Times New Roman"/>
          <w:sz w:val="24"/>
          <w:szCs w:val="24"/>
        </w:rPr>
      </w:pPr>
      <w:r w:rsidRPr="000763BD">
        <w:rPr>
          <w:rFonts w:ascii="Times New Roman" w:eastAsia="Times New Roman" w:hAnsi="Times New Roman" w:cs="Times New Roman"/>
          <w:b/>
          <w:sz w:val="24"/>
          <w:szCs w:val="24"/>
        </w:rPr>
        <w:t>(2)</w:t>
      </w:r>
      <w:r w:rsidRPr="000763BD">
        <w:rPr>
          <w:rFonts w:ascii="Times New Roman" w:eastAsia="Times New Roman" w:hAnsi="Times New Roman" w:cs="Times New Roman"/>
          <w:sz w:val="24"/>
          <w:szCs w:val="24"/>
        </w:rPr>
        <w:t xml:space="preserve"> За целите на този Договор, Страните ще считат за виновно неизпълнение на съществено задължение на ИЗПЪЛНИТЕЛЯ всеки от следните случаи: </w:t>
      </w:r>
    </w:p>
    <w:p w:rsidR="00C5535A" w:rsidRPr="000763BD" w:rsidRDefault="00C5535A" w:rsidP="00C5535A">
      <w:pPr>
        <w:keepLines/>
        <w:autoSpaceDE w:val="0"/>
        <w:autoSpaceDN w:val="0"/>
        <w:spacing w:after="0" w:line="360" w:lineRule="auto"/>
        <w:jc w:val="both"/>
        <w:rPr>
          <w:rFonts w:ascii="Times New Roman" w:eastAsia="Times New Roman" w:hAnsi="Times New Roman" w:cs="Times New Roman"/>
          <w:sz w:val="24"/>
          <w:szCs w:val="24"/>
        </w:rPr>
      </w:pPr>
      <w:r w:rsidRPr="000763BD">
        <w:rPr>
          <w:rFonts w:ascii="Times New Roman" w:eastAsia="Times New Roman" w:hAnsi="Times New Roman" w:cs="Times New Roman"/>
          <w:sz w:val="24"/>
          <w:szCs w:val="24"/>
        </w:rPr>
        <w:t>1. когато ИЗПЪЛНИТЕЛЯТ не е започнал изпълнението на Услугите в срок до …</w:t>
      </w:r>
      <w:r w:rsidRPr="000763BD">
        <w:rPr>
          <w:rFonts w:ascii="Times New Roman" w:eastAsia="Times New Roman" w:hAnsi="Times New Roman" w:cs="Times New Roman"/>
          <w:i/>
          <w:sz w:val="24"/>
          <w:szCs w:val="24"/>
        </w:rPr>
        <w:t>………….(1/3 срока за изпълнение или 1 месец)</w:t>
      </w:r>
      <w:r w:rsidRPr="000763BD">
        <w:rPr>
          <w:rFonts w:ascii="Times New Roman" w:eastAsia="Times New Roman" w:hAnsi="Times New Roman" w:cs="Times New Roman"/>
          <w:i/>
          <w:color w:val="000000"/>
          <w:spacing w:val="1"/>
          <w:sz w:val="24"/>
          <w:szCs w:val="24"/>
        </w:rPr>
        <w:t xml:space="preserve"> дни</w:t>
      </w:r>
      <w:r w:rsidRPr="000763BD">
        <w:rPr>
          <w:rFonts w:ascii="Times New Roman" w:eastAsia="Times New Roman" w:hAnsi="Times New Roman" w:cs="Times New Roman"/>
          <w:sz w:val="24"/>
          <w:szCs w:val="24"/>
        </w:rPr>
        <w:t>, считано от Датата на влизане в сила;</w:t>
      </w:r>
    </w:p>
    <w:p w:rsidR="00C5535A" w:rsidRPr="000763BD" w:rsidRDefault="00C5535A" w:rsidP="00C5535A">
      <w:pPr>
        <w:keepLines/>
        <w:autoSpaceDE w:val="0"/>
        <w:autoSpaceDN w:val="0"/>
        <w:spacing w:after="0" w:line="360" w:lineRule="auto"/>
        <w:jc w:val="both"/>
        <w:rPr>
          <w:rFonts w:ascii="Times New Roman" w:eastAsia="Times New Roman" w:hAnsi="Times New Roman" w:cs="Times New Roman"/>
          <w:sz w:val="24"/>
          <w:szCs w:val="24"/>
        </w:rPr>
      </w:pPr>
      <w:r w:rsidRPr="000763BD">
        <w:rPr>
          <w:rFonts w:ascii="Times New Roman" w:eastAsia="Times New Roman" w:hAnsi="Times New Roman" w:cs="Times New Roman"/>
          <w:sz w:val="24"/>
          <w:szCs w:val="24"/>
        </w:rPr>
        <w:t>2. ИЗПЪЛНИТЕЛЯТ е прекратил изпълнението на Услугите за повече от 60 дни;</w:t>
      </w:r>
    </w:p>
    <w:p w:rsidR="00C5535A" w:rsidRPr="000763BD" w:rsidRDefault="00C5535A" w:rsidP="00C5535A">
      <w:pPr>
        <w:keepLines/>
        <w:autoSpaceDE w:val="0"/>
        <w:autoSpaceDN w:val="0"/>
        <w:spacing w:after="0" w:line="360" w:lineRule="auto"/>
        <w:jc w:val="both"/>
        <w:rPr>
          <w:rFonts w:ascii="Times New Roman" w:eastAsia="Times New Roman" w:hAnsi="Times New Roman" w:cs="Times New Roman"/>
          <w:sz w:val="24"/>
          <w:szCs w:val="24"/>
        </w:rPr>
      </w:pPr>
      <w:r w:rsidRPr="000763BD">
        <w:rPr>
          <w:rFonts w:ascii="Times New Roman" w:eastAsia="Times New Roman" w:hAnsi="Times New Roman" w:cs="Times New Roman"/>
          <w:sz w:val="24"/>
          <w:szCs w:val="24"/>
        </w:rPr>
        <w:t>3. ИЗПЪЛНИТЕЛЯТ е допуснал съществено отклонение от [Условията за изпълнение на поръчката / Техническата спецификация и Техническото предложение].</w:t>
      </w:r>
    </w:p>
    <w:p w:rsidR="00C5535A" w:rsidRPr="000763BD" w:rsidRDefault="00C5535A" w:rsidP="00C5535A">
      <w:pPr>
        <w:keepLines/>
        <w:autoSpaceDE w:val="0"/>
        <w:autoSpaceDN w:val="0"/>
        <w:spacing w:after="0" w:line="360" w:lineRule="auto"/>
        <w:jc w:val="both"/>
        <w:rPr>
          <w:rFonts w:ascii="Times New Roman" w:eastAsia="Times New Roman" w:hAnsi="Times New Roman" w:cs="Times New Roman"/>
          <w:sz w:val="24"/>
          <w:szCs w:val="24"/>
        </w:rPr>
      </w:pPr>
      <w:r w:rsidRPr="000763BD">
        <w:rPr>
          <w:rFonts w:ascii="Times New Roman" w:eastAsia="Times New Roman" w:hAnsi="Times New Roman" w:cs="Times New Roman"/>
          <w:b/>
          <w:sz w:val="24"/>
          <w:szCs w:val="24"/>
        </w:rPr>
        <w:t xml:space="preserve">Чл. 39. </w:t>
      </w:r>
      <w:r w:rsidRPr="000763BD">
        <w:rPr>
          <w:rFonts w:ascii="Times New Roman" w:eastAsia="Times New Roman" w:hAnsi="Times New Roman" w:cs="Times New Roman"/>
          <w:sz w:val="24"/>
          <w:szCs w:val="24"/>
        </w:rPr>
        <w:t>ВЪЗЛОЖИТЕЛЯТ може да развали Договора само с писмено уведомление до ИЗПЪЛНИТЕЛЯ и без да му даде допълнителен срок за изпълнение, ако поради забава на ИЗПЪЛНИТЕЛЯ то е станало безполезно или ако задължението е трябвало да се изпълни непременно в уговореното време.</w:t>
      </w:r>
    </w:p>
    <w:p w:rsidR="00C5535A" w:rsidRPr="000763BD" w:rsidRDefault="00C5535A" w:rsidP="00C5535A">
      <w:pPr>
        <w:keepLines/>
        <w:autoSpaceDE w:val="0"/>
        <w:autoSpaceDN w:val="0"/>
        <w:spacing w:after="0" w:line="360" w:lineRule="auto"/>
        <w:jc w:val="both"/>
        <w:rPr>
          <w:rFonts w:ascii="Times New Roman" w:eastAsia="Times New Roman" w:hAnsi="Times New Roman" w:cs="Times New Roman"/>
          <w:sz w:val="24"/>
          <w:szCs w:val="24"/>
        </w:rPr>
      </w:pPr>
    </w:p>
    <w:p w:rsidR="00C5535A" w:rsidRPr="000763BD" w:rsidRDefault="00C5535A" w:rsidP="00C5535A">
      <w:pPr>
        <w:keepLines/>
        <w:spacing w:after="0" w:line="360" w:lineRule="auto"/>
        <w:jc w:val="both"/>
        <w:rPr>
          <w:rFonts w:ascii="Times New Roman" w:eastAsia="Times New Roman" w:hAnsi="Times New Roman" w:cs="Times New Roman"/>
          <w:sz w:val="24"/>
          <w:szCs w:val="24"/>
        </w:rPr>
      </w:pPr>
      <w:r w:rsidRPr="000763BD">
        <w:rPr>
          <w:rFonts w:ascii="Times New Roman" w:eastAsia="Times New Roman" w:hAnsi="Times New Roman" w:cs="Times New Roman"/>
          <w:b/>
          <w:sz w:val="24"/>
          <w:szCs w:val="24"/>
        </w:rPr>
        <w:t xml:space="preserve">Чл. 40. </w:t>
      </w:r>
      <w:r w:rsidRPr="000763BD">
        <w:rPr>
          <w:rFonts w:ascii="Times New Roman" w:eastAsia="Times New Roman" w:hAnsi="Times New Roman" w:cs="Times New Roman"/>
          <w:sz w:val="24"/>
          <w:szCs w:val="24"/>
        </w:rPr>
        <w:t>ВЪЗЛОЖИТЕЛЯТ прекратява Договора в случаите по чл. 118, ал.1 от ЗОП, без да дължи обезщетение на ИЗПЪЛНИТЕЛЯ за претърпени от прекратяването на Договора вреди, освен ако прекратяването е на основание чл. 118, ал. 1, т. 1 от ЗОП. [В последния случай, размерът на обезщетението се определя в протокол или споразумение, подписано от Страните, а при непостигане на съгласие – по реда на клаузата за разрешаване на спорове по този Договор.</w:t>
      </w:r>
    </w:p>
    <w:p w:rsidR="00C5535A" w:rsidRPr="000763BD" w:rsidRDefault="00C5535A" w:rsidP="00C5535A">
      <w:pPr>
        <w:keepLines/>
        <w:autoSpaceDE w:val="0"/>
        <w:autoSpaceDN w:val="0"/>
        <w:spacing w:after="0" w:line="360" w:lineRule="auto"/>
        <w:jc w:val="both"/>
        <w:rPr>
          <w:rFonts w:ascii="Times New Roman" w:eastAsia="Times New Roman" w:hAnsi="Times New Roman" w:cs="Times New Roman"/>
          <w:sz w:val="24"/>
          <w:szCs w:val="24"/>
        </w:rPr>
      </w:pPr>
    </w:p>
    <w:p w:rsidR="00C5535A" w:rsidRPr="000763BD" w:rsidRDefault="00C5535A" w:rsidP="00C5535A">
      <w:pPr>
        <w:keepLines/>
        <w:autoSpaceDE w:val="0"/>
        <w:autoSpaceDN w:val="0"/>
        <w:spacing w:after="0" w:line="360" w:lineRule="auto"/>
        <w:jc w:val="both"/>
        <w:rPr>
          <w:rFonts w:ascii="Times New Roman" w:eastAsia="Times New Roman" w:hAnsi="Times New Roman" w:cs="Times New Roman"/>
          <w:sz w:val="24"/>
          <w:szCs w:val="24"/>
        </w:rPr>
      </w:pPr>
      <w:r w:rsidRPr="000763BD">
        <w:rPr>
          <w:rFonts w:ascii="Times New Roman" w:eastAsia="Times New Roman" w:hAnsi="Times New Roman" w:cs="Times New Roman"/>
          <w:b/>
          <w:sz w:val="24"/>
          <w:szCs w:val="24"/>
        </w:rPr>
        <w:t xml:space="preserve">Чл. 41. </w:t>
      </w:r>
      <w:r w:rsidRPr="000763BD">
        <w:rPr>
          <w:rFonts w:ascii="Times New Roman" w:eastAsia="Times New Roman" w:hAnsi="Times New Roman" w:cs="Times New Roman"/>
          <w:sz w:val="24"/>
          <w:szCs w:val="24"/>
        </w:rPr>
        <w:t>Във всички случаи на прекратяване на Договора, освен при прекратяване на юридическо лице – Страна по Договора без правоприемство:</w:t>
      </w:r>
    </w:p>
    <w:p w:rsidR="00C5535A" w:rsidRPr="000763BD" w:rsidRDefault="00C5535A" w:rsidP="00C5535A">
      <w:pPr>
        <w:keepLines/>
        <w:autoSpaceDE w:val="0"/>
        <w:autoSpaceDN w:val="0"/>
        <w:spacing w:after="0" w:line="360" w:lineRule="auto"/>
        <w:jc w:val="both"/>
        <w:rPr>
          <w:rFonts w:ascii="Times New Roman" w:eastAsia="Times New Roman" w:hAnsi="Times New Roman" w:cs="Times New Roman"/>
          <w:sz w:val="24"/>
          <w:szCs w:val="24"/>
        </w:rPr>
      </w:pPr>
      <w:r w:rsidRPr="000763BD">
        <w:rPr>
          <w:rFonts w:ascii="Times New Roman" w:eastAsia="Times New Roman" w:hAnsi="Times New Roman" w:cs="Times New Roman"/>
          <w:sz w:val="24"/>
          <w:szCs w:val="24"/>
        </w:rPr>
        <w:t>1. ВЪЗЛОЖИТЕЛЯТ и ИЗПЪЛНИТЕЛЯТ съставят констативен протокол за извършената към момента на прекратяване работа и размера на евентуално дължимите плащания; и</w:t>
      </w:r>
    </w:p>
    <w:p w:rsidR="00C5535A" w:rsidRPr="000763BD" w:rsidRDefault="00C5535A" w:rsidP="00C5535A">
      <w:pPr>
        <w:keepLines/>
        <w:autoSpaceDE w:val="0"/>
        <w:autoSpaceDN w:val="0"/>
        <w:spacing w:after="0" w:line="360" w:lineRule="auto"/>
        <w:jc w:val="both"/>
        <w:rPr>
          <w:rFonts w:ascii="Times New Roman" w:eastAsia="Times New Roman" w:hAnsi="Times New Roman" w:cs="Times New Roman"/>
          <w:sz w:val="24"/>
          <w:szCs w:val="24"/>
        </w:rPr>
      </w:pPr>
      <w:r w:rsidRPr="000763BD">
        <w:rPr>
          <w:rFonts w:ascii="Times New Roman" w:eastAsia="Times New Roman" w:hAnsi="Times New Roman" w:cs="Times New Roman"/>
          <w:sz w:val="24"/>
          <w:szCs w:val="24"/>
        </w:rPr>
        <w:t>2. ИЗПЪЛНИТЕЛЯТ се задължава:</w:t>
      </w:r>
    </w:p>
    <w:p w:rsidR="00C5535A" w:rsidRPr="000763BD" w:rsidRDefault="00C5535A" w:rsidP="00C5535A">
      <w:pPr>
        <w:keepLines/>
        <w:autoSpaceDE w:val="0"/>
        <w:autoSpaceDN w:val="0"/>
        <w:spacing w:after="0" w:line="360" w:lineRule="auto"/>
        <w:jc w:val="both"/>
        <w:rPr>
          <w:rFonts w:ascii="Times New Roman" w:eastAsia="Times New Roman" w:hAnsi="Times New Roman" w:cs="Times New Roman"/>
          <w:sz w:val="24"/>
          <w:szCs w:val="24"/>
        </w:rPr>
      </w:pPr>
      <w:r w:rsidRPr="000763BD">
        <w:rPr>
          <w:rFonts w:ascii="Times New Roman" w:eastAsia="Times New Roman" w:hAnsi="Times New Roman" w:cs="Times New Roman"/>
          <w:sz w:val="24"/>
          <w:szCs w:val="24"/>
        </w:rPr>
        <w:t xml:space="preserve">а) да преустанови предоставянето на Услугите, с изключение на такива дейности, каквито може да бъдат необходими и поискани от ВЪЗЛОЖИТЕЛЯ; </w:t>
      </w:r>
    </w:p>
    <w:p w:rsidR="00C5535A" w:rsidRPr="000763BD" w:rsidRDefault="00C5535A" w:rsidP="00C5535A">
      <w:pPr>
        <w:keepLines/>
        <w:autoSpaceDE w:val="0"/>
        <w:autoSpaceDN w:val="0"/>
        <w:spacing w:after="0" w:line="360" w:lineRule="auto"/>
        <w:jc w:val="both"/>
        <w:rPr>
          <w:rFonts w:ascii="Times New Roman" w:eastAsia="Times New Roman" w:hAnsi="Times New Roman" w:cs="Times New Roman"/>
          <w:sz w:val="24"/>
          <w:szCs w:val="24"/>
        </w:rPr>
      </w:pPr>
      <w:r w:rsidRPr="000763BD">
        <w:rPr>
          <w:rFonts w:ascii="Times New Roman" w:eastAsia="Times New Roman" w:hAnsi="Times New Roman" w:cs="Times New Roman"/>
          <w:sz w:val="24"/>
          <w:szCs w:val="24"/>
        </w:rPr>
        <w:t>б) да предаде на ВЪЗЛОЖИТЕЛЯ всички докумнети, изготвени от него в изпълнение на Договора до датата на прекратяването; и</w:t>
      </w:r>
    </w:p>
    <w:p w:rsidR="00C5535A" w:rsidRPr="000763BD" w:rsidRDefault="00C5535A" w:rsidP="00C5535A">
      <w:pPr>
        <w:keepLines/>
        <w:autoSpaceDE w:val="0"/>
        <w:autoSpaceDN w:val="0"/>
        <w:spacing w:after="0" w:line="360" w:lineRule="auto"/>
        <w:jc w:val="both"/>
        <w:rPr>
          <w:rFonts w:ascii="Times New Roman" w:eastAsia="Times New Roman" w:hAnsi="Times New Roman" w:cs="Times New Roman"/>
          <w:sz w:val="24"/>
          <w:szCs w:val="24"/>
        </w:rPr>
      </w:pPr>
      <w:r w:rsidRPr="000763BD">
        <w:rPr>
          <w:rFonts w:ascii="Times New Roman" w:eastAsia="Times New Roman" w:hAnsi="Times New Roman" w:cs="Times New Roman"/>
          <w:sz w:val="24"/>
          <w:szCs w:val="24"/>
        </w:rPr>
        <w:t>в) да върне на ВЪЗЛОЖИТЕЛЯ всички документи и материали, които са собственост на ВЪЗЛОЖИТЕЛЯ и са били предоставени на ИЗПЪЛНИТЕЛЯ във връзка с предмета на Договора.</w:t>
      </w:r>
    </w:p>
    <w:p w:rsidR="00C5535A" w:rsidRPr="000763BD" w:rsidRDefault="00C5535A" w:rsidP="00C5535A">
      <w:pPr>
        <w:keepLines/>
        <w:spacing w:after="0" w:line="360" w:lineRule="auto"/>
        <w:jc w:val="both"/>
        <w:rPr>
          <w:rFonts w:ascii="Times New Roman" w:eastAsia="Times New Roman" w:hAnsi="Times New Roman" w:cs="Times New Roman"/>
          <w:sz w:val="24"/>
          <w:szCs w:val="24"/>
        </w:rPr>
      </w:pPr>
    </w:p>
    <w:p w:rsidR="00C5535A" w:rsidRPr="000763BD" w:rsidRDefault="00C5535A" w:rsidP="00C5535A">
      <w:pPr>
        <w:spacing w:after="0" w:line="360" w:lineRule="auto"/>
        <w:jc w:val="both"/>
        <w:rPr>
          <w:rFonts w:ascii="Times New Roman" w:eastAsia="Times New Roman" w:hAnsi="Times New Roman" w:cs="Times New Roman"/>
          <w:sz w:val="24"/>
          <w:szCs w:val="24"/>
        </w:rPr>
      </w:pPr>
      <w:r w:rsidRPr="000763BD">
        <w:rPr>
          <w:rFonts w:ascii="Times New Roman" w:eastAsia="Times New Roman" w:hAnsi="Times New Roman" w:cs="Times New Roman"/>
          <w:b/>
          <w:sz w:val="24"/>
          <w:szCs w:val="24"/>
        </w:rPr>
        <w:t xml:space="preserve">Чл. 42. </w:t>
      </w:r>
      <w:r w:rsidRPr="000763BD">
        <w:rPr>
          <w:rFonts w:ascii="Times New Roman" w:eastAsia="Times New Roman" w:hAnsi="Times New Roman" w:cs="Times New Roman"/>
          <w:sz w:val="24"/>
          <w:szCs w:val="24"/>
        </w:rPr>
        <w:t>При предсрочно прекратяване на Договора, ВЪЗЛОЖИТЕЛЯТ е длъжен да заплати на ИЗПЪЛНИТЕЛЯ реално изпълнените и приети по установения ред Услуги.</w:t>
      </w:r>
    </w:p>
    <w:p w:rsidR="00C5535A" w:rsidRPr="000763BD" w:rsidRDefault="00C5535A" w:rsidP="00C5535A">
      <w:pPr>
        <w:shd w:val="clear" w:color="auto" w:fill="FFFFFF"/>
        <w:spacing w:after="0" w:line="360" w:lineRule="auto"/>
        <w:jc w:val="both"/>
        <w:rPr>
          <w:rFonts w:ascii="Times New Roman" w:eastAsia="Times New Roman" w:hAnsi="Times New Roman" w:cs="Times New Roman"/>
          <w:bCs/>
          <w:color w:val="000000"/>
          <w:sz w:val="24"/>
          <w:szCs w:val="24"/>
        </w:rPr>
      </w:pPr>
    </w:p>
    <w:p w:rsidR="00C5535A" w:rsidRPr="000763BD" w:rsidRDefault="00C5535A" w:rsidP="00C5535A">
      <w:pPr>
        <w:keepNext/>
        <w:keepLines/>
        <w:spacing w:before="240" w:after="240" w:line="360" w:lineRule="auto"/>
        <w:jc w:val="both"/>
        <w:outlineLvl w:val="1"/>
        <w:rPr>
          <w:rFonts w:ascii="Times New Roman" w:eastAsia="Times New Roman" w:hAnsi="Times New Roman" w:cs="Times New Roman"/>
          <w:b/>
          <w:bCs/>
          <w:color w:val="000000"/>
          <w:sz w:val="24"/>
          <w:szCs w:val="24"/>
        </w:rPr>
      </w:pPr>
      <w:r w:rsidRPr="000763BD">
        <w:rPr>
          <w:rFonts w:ascii="Times New Roman" w:eastAsia="Times New Roman" w:hAnsi="Times New Roman" w:cs="Times New Roman"/>
          <w:b/>
          <w:bCs/>
          <w:color w:val="000000"/>
          <w:sz w:val="24"/>
          <w:szCs w:val="24"/>
        </w:rPr>
        <w:t>ОБЩИ РАЗПОРЕДБИ</w:t>
      </w:r>
    </w:p>
    <w:p w:rsidR="00C5535A" w:rsidRPr="000763BD" w:rsidRDefault="00C5535A" w:rsidP="00C5535A">
      <w:pPr>
        <w:suppressAutoHyphens/>
        <w:spacing w:after="0" w:line="360" w:lineRule="auto"/>
        <w:jc w:val="both"/>
        <w:rPr>
          <w:rFonts w:ascii="Times New Roman" w:eastAsia="Times New Roman" w:hAnsi="Times New Roman" w:cs="Times New Roman"/>
          <w:noProof/>
          <w:sz w:val="24"/>
          <w:szCs w:val="24"/>
          <w:u w:val="single"/>
          <w:lang w:eastAsia="en-GB"/>
        </w:rPr>
      </w:pPr>
      <w:r w:rsidRPr="000763BD">
        <w:rPr>
          <w:rFonts w:ascii="Times New Roman" w:eastAsia="Times New Roman" w:hAnsi="Times New Roman" w:cs="Times New Roman"/>
          <w:noProof/>
          <w:sz w:val="24"/>
          <w:szCs w:val="24"/>
          <w:u w:val="single"/>
          <w:lang w:eastAsia="en-GB"/>
        </w:rPr>
        <w:t xml:space="preserve">Дефинирани понятия и тълкуване </w:t>
      </w:r>
    </w:p>
    <w:p w:rsidR="00C5535A" w:rsidRPr="000763BD" w:rsidRDefault="00C5535A" w:rsidP="00C5535A">
      <w:pPr>
        <w:suppressAutoHyphens/>
        <w:spacing w:after="0" w:line="360" w:lineRule="auto"/>
        <w:jc w:val="both"/>
        <w:rPr>
          <w:rFonts w:ascii="Times New Roman" w:eastAsia="Times New Roman" w:hAnsi="Times New Roman" w:cs="Times New Roman"/>
          <w:noProof/>
          <w:sz w:val="24"/>
          <w:szCs w:val="24"/>
          <w:lang w:eastAsia="cs-CZ"/>
        </w:rPr>
      </w:pPr>
    </w:p>
    <w:p w:rsidR="00C5535A" w:rsidRPr="000763BD" w:rsidRDefault="00C5535A" w:rsidP="00C5535A">
      <w:pPr>
        <w:suppressAutoHyphens/>
        <w:spacing w:after="0" w:line="360" w:lineRule="auto"/>
        <w:jc w:val="both"/>
        <w:rPr>
          <w:rFonts w:ascii="Times New Roman" w:eastAsia="Times New Roman" w:hAnsi="Times New Roman" w:cs="Times New Roman"/>
          <w:b/>
          <w:sz w:val="24"/>
          <w:szCs w:val="24"/>
        </w:rPr>
      </w:pPr>
      <w:r w:rsidRPr="000763BD">
        <w:rPr>
          <w:rFonts w:ascii="Times New Roman" w:eastAsia="Times New Roman" w:hAnsi="Times New Roman" w:cs="Times New Roman"/>
          <w:b/>
          <w:sz w:val="24"/>
          <w:szCs w:val="24"/>
        </w:rPr>
        <w:t xml:space="preserve">Чл. 43. (1) </w:t>
      </w:r>
      <w:r w:rsidRPr="000763BD">
        <w:rPr>
          <w:rFonts w:ascii="Times New Roman" w:eastAsia="Times New Roman" w:hAnsi="Times New Roman" w:cs="Times New Roman"/>
          <w:sz w:val="24"/>
          <w:szCs w:val="24"/>
        </w:rPr>
        <w:t>Освен ако са дефинирани изрично по друг начин в този Договор, използваните в него понятия имат значението, дадено им в ЗОП, съответно в легалните дефиниции в Допълнителните разпоредби на ЗОП или, ако няма такива за някои понятия – според значението, което им се придава в основните разпоредби на ЗОП.</w:t>
      </w:r>
    </w:p>
    <w:p w:rsidR="00C5535A" w:rsidRPr="000763BD" w:rsidRDefault="00C5535A" w:rsidP="00C5535A">
      <w:pPr>
        <w:suppressAutoHyphens/>
        <w:spacing w:after="0" w:line="360" w:lineRule="auto"/>
        <w:jc w:val="both"/>
        <w:rPr>
          <w:rFonts w:ascii="Times New Roman" w:eastAsia="Times New Roman" w:hAnsi="Times New Roman" w:cs="Times New Roman"/>
          <w:noProof/>
          <w:sz w:val="24"/>
          <w:szCs w:val="24"/>
          <w:lang w:eastAsia="cs-CZ"/>
        </w:rPr>
      </w:pPr>
      <w:r w:rsidRPr="000763BD">
        <w:rPr>
          <w:rFonts w:ascii="Times New Roman" w:eastAsia="Times New Roman" w:hAnsi="Times New Roman" w:cs="Times New Roman"/>
          <w:b/>
          <w:sz w:val="24"/>
          <w:szCs w:val="24"/>
        </w:rPr>
        <w:t xml:space="preserve">(2) </w:t>
      </w:r>
      <w:r w:rsidRPr="000763BD">
        <w:rPr>
          <w:rFonts w:ascii="Times New Roman" w:eastAsia="Times New Roman" w:hAnsi="Times New Roman" w:cs="Times New Roman"/>
          <w:noProof/>
          <w:sz w:val="24"/>
          <w:szCs w:val="24"/>
          <w:lang w:eastAsia="cs-CZ"/>
        </w:rPr>
        <w:t>При противоречие между различни разпоредби или условия, съдържащи се в Договора и Приложенията, се прилагат следните правила:</w:t>
      </w:r>
    </w:p>
    <w:p w:rsidR="00C5535A" w:rsidRPr="000763BD" w:rsidRDefault="00C5535A" w:rsidP="00C5535A">
      <w:pPr>
        <w:suppressAutoHyphens/>
        <w:spacing w:after="0" w:line="360" w:lineRule="auto"/>
        <w:jc w:val="both"/>
        <w:rPr>
          <w:rFonts w:ascii="Times New Roman" w:eastAsia="Times New Roman" w:hAnsi="Times New Roman" w:cs="Times New Roman"/>
          <w:noProof/>
          <w:sz w:val="24"/>
          <w:szCs w:val="24"/>
          <w:lang w:eastAsia="cs-CZ"/>
        </w:rPr>
      </w:pPr>
      <w:r w:rsidRPr="000763BD">
        <w:rPr>
          <w:rFonts w:ascii="Times New Roman" w:eastAsia="Times New Roman" w:hAnsi="Times New Roman" w:cs="Times New Roman"/>
          <w:noProof/>
          <w:sz w:val="24"/>
          <w:szCs w:val="24"/>
          <w:lang w:eastAsia="cs-CZ"/>
        </w:rPr>
        <w:t>1. специалните разпоредби имат предимство пред общите разпоредби;</w:t>
      </w:r>
    </w:p>
    <w:p w:rsidR="00C5535A" w:rsidRPr="000763BD" w:rsidRDefault="00C5535A" w:rsidP="00C5535A">
      <w:pPr>
        <w:suppressAutoHyphens/>
        <w:spacing w:after="0" w:line="360" w:lineRule="auto"/>
        <w:jc w:val="both"/>
        <w:rPr>
          <w:rFonts w:ascii="Times New Roman" w:eastAsia="Times New Roman" w:hAnsi="Times New Roman" w:cs="Times New Roman"/>
          <w:noProof/>
          <w:sz w:val="24"/>
          <w:szCs w:val="24"/>
          <w:lang w:eastAsia="cs-CZ"/>
        </w:rPr>
      </w:pPr>
      <w:r w:rsidRPr="000763BD">
        <w:rPr>
          <w:rFonts w:ascii="Times New Roman" w:eastAsia="Times New Roman" w:hAnsi="Times New Roman" w:cs="Times New Roman"/>
          <w:noProof/>
          <w:sz w:val="24"/>
          <w:szCs w:val="24"/>
          <w:lang w:eastAsia="cs-CZ"/>
        </w:rPr>
        <w:t>2. разпоредбите на Приложенията имат предимств</w:t>
      </w:r>
      <w:r w:rsidR="00152FB0">
        <w:rPr>
          <w:rFonts w:ascii="Times New Roman" w:eastAsia="Times New Roman" w:hAnsi="Times New Roman" w:cs="Times New Roman"/>
          <w:noProof/>
          <w:sz w:val="24"/>
          <w:szCs w:val="24"/>
          <w:lang w:eastAsia="cs-CZ"/>
        </w:rPr>
        <w:t>о пред разпоредбите на Договора</w:t>
      </w:r>
      <w:r w:rsidRPr="000763BD">
        <w:rPr>
          <w:rFonts w:ascii="Times New Roman" w:eastAsia="Times New Roman" w:hAnsi="Times New Roman" w:cs="Times New Roman"/>
          <w:noProof/>
          <w:sz w:val="24"/>
          <w:szCs w:val="24"/>
          <w:lang w:eastAsia="cs-CZ"/>
        </w:rPr>
        <w:t>.</w:t>
      </w:r>
    </w:p>
    <w:p w:rsidR="00C5535A" w:rsidRDefault="00C5535A" w:rsidP="00C5535A">
      <w:pPr>
        <w:suppressAutoHyphens/>
        <w:spacing w:after="0" w:line="360" w:lineRule="auto"/>
        <w:jc w:val="both"/>
        <w:rPr>
          <w:rFonts w:ascii="Times New Roman" w:eastAsia="Times New Roman" w:hAnsi="Times New Roman" w:cs="Times New Roman"/>
          <w:b/>
          <w:noProof/>
          <w:sz w:val="24"/>
          <w:szCs w:val="24"/>
          <w:u w:val="single"/>
          <w:lang w:eastAsia="en-GB"/>
        </w:rPr>
      </w:pPr>
    </w:p>
    <w:p w:rsidR="004F201F" w:rsidRDefault="004F201F" w:rsidP="00C5535A">
      <w:pPr>
        <w:suppressAutoHyphens/>
        <w:spacing w:after="0" w:line="360" w:lineRule="auto"/>
        <w:jc w:val="both"/>
        <w:rPr>
          <w:rFonts w:ascii="Times New Roman" w:eastAsia="Times New Roman" w:hAnsi="Times New Roman" w:cs="Times New Roman"/>
          <w:b/>
          <w:noProof/>
          <w:sz w:val="24"/>
          <w:szCs w:val="24"/>
          <w:u w:val="single"/>
          <w:lang w:eastAsia="en-GB"/>
        </w:rPr>
      </w:pPr>
    </w:p>
    <w:p w:rsidR="004F201F" w:rsidRPr="000763BD" w:rsidRDefault="004F201F" w:rsidP="00C5535A">
      <w:pPr>
        <w:suppressAutoHyphens/>
        <w:spacing w:after="0" w:line="360" w:lineRule="auto"/>
        <w:jc w:val="both"/>
        <w:rPr>
          <w:rFonts w:ascii="Times New Roman" w:eastAsia="Times New Roman" w:hAnsi="Times New Roman" w:cs="Times New Roman"/>
          <w:b/>
          <w:noProof/>
          <w:sz w:val="24"/>
          <w:szCs w:val="24"/>
          <w:u w:val="single"/>
          <w:lang w:eastAsia="en-GB"/>
        </w:rPr>
      </w:pPr>
    </w:p>
    <w:p w:rsidR="00C5535A" w:rsidRPr="000763BD" w:rsidRDefault="00C5535A" w:rsidP="00C5535A">
      <w:pPr>
        <w:suppressAutoHyphens/>
        <w:spacing w:after="0" w:line="360" w:lineRule="auto"/>
        <w:jc w:val="both"/>
        <w:rPr>
          <w:rFonts w:ascii="Times New Roman" w:eastAsia="Times New Roman" w:hAnsi="Times New Roman" w:cs="Times New Roman"/>
          <w:noProof/>
          <w:sz w:val="24"/>
          <w:szCs w:val="24"/>
          <w:u w:val="single"/>
          <w:lang w:eastAsia="en-GB"/>
        </w:rPr>
      </w:pPr>
      <w:r w:rsidRPr="000763BD">
        <w:rPr>
          <w:rFonts w:ascii="Times New Roman" w:eastAsia="Times New Roman" w:hAnsi="Times New Roman" w:cs="Times New Roman"/>
          <w:noProof/>
          <w:sz w:val="24"/>
          <w:szCs w:val="24"/>
          <w:u w:val="single"/>
          <w:lang w:eastAsia="en-GB"/>
        </w:rPr>
        <w:lastRenderedPageBreak/>
        <w:t xml:space="preserve">Спазване на приложими норми </w:t>
      </w:r>
    </w:p>
    <w:p w:rsidR="00C5535A" w:rsidRPr="000763BD" w:rsidRDefault="00C5535A" w:rsidP="00C5535A">
      <w:pPr>
        <w:suppressAutoHyphens/>
        <w:spacing w:after="0" w:line="360" w:lineRule="auto"/>
        <w:jc w:val="both"/>
        <w:rPr>
          <w:rFonts w:ascii="Times New Roman" w:eastAsia="Times New Roman" w:hAnsi="Times New Roman" w:cs="Times New Roman"/>
          <w:noProof/>
          <w:sz w:val="24"/>
          <w:szCs w:val="24"/>
          <w:lang w:eastAsia="cs-CZ"/>
        </w:rPr>
      </w:pPr>
    </w:p>
    <w:p w:rsidR="00C5535A" w:rsidRPr="000763BD" w:rsidRDefault="00C5535A" w:rsidP="00C5535A">
      <w:pPr>
        <w:suppressAutoHyphens/>
        <w:spacing w:after="0" w:line="360" w:lineRule="auto"/>
        <w:jc w:val="both"/>
        <w:rPr>
          <w:rFonts w:ascii="Times New Roman" w:eastAsia="Times New Roman" w:hAnsi="Times New Roman" w:cs="Times New Roman"/>
          <w:noProof/>
          <w:sz w:val="24"/>
          <w:szCs w:val="24"/>
          <w:lang w:eastAsia="cs-CZ"/>
        </w:rPr>
      </w:pPr>
      <w:r w:rsidRPr="000763BD">
        <w:rPr>
          <w:rFonts w:ascii="Times New Roman" w:eastAsia="Times New Roman" w:hAnsi="Times New Roman" w:cs="Times New Roman"/>
          <w:b/>
          <w:sz w:val="24"/>
          <w:szCs w:val="24"/>
        </w:rPr>
        <w:t xml:space="preserve">Чл. 44. </w:t>
      </w:r>
      <w:r w:rsidRPr="000763BD">
        <w:rPr>
          <w:rFonts w:ascii="Times New Roman" w:eastAsia="Times New Roman" w:hAnsi="Times New Roman" w:cs="Times New Roman"/>
          <w:noProof/>
          <w:sz w:val="24"/>
          <w:szCs w:val="24"/>
          <w:lang w:eastAsia="cs-CZ"/>
        </w:rPr>
        <w:t>При изпълнението на Договора, ИЗПЪЛНИТЕЛЯТ [и неговите подизпълнители] е длъжен [са длъжни] да спазва[т] всички приложими нормативни актове, разпоредби, стандарти и други изисквания, свързани с предмета на Договора, и в частност,</w:t>
      </w:r>
      <w:r w:rsidRPr="000763BD">
        <w:rPr>
          <w:rFonts w:ascii="Times New Roman" w:eastAsia="Times New Roman" w:hAnsi="Times New Roman" w:cs="Times New Roman"/>
          <w:noProof/>
          <w:sz w:val="24"/>
          <w:szCs w:val="24"/>
          <w:lang w:val="en-US" w:eastAsia="cs-CZ"/>
        </w:rPr>
        <w:t xml:space="preserve">  </w:t>
      </w:r>
      <w:r w:rsidRPr="000763BD">
        <w:rPr>
          <w:rFonts w:ascii="Times New Roman" w:eastAsia="Times New Roman" w:hAnsi="Times New Roman" w:cs="Times New Roman"/>
          <w:noProof/>
          <w:sz w:val="24"/>
          <w:szCs w:val="24"/>
          <w:lang w:eastAsia="cs-CZ"/>
        </w:rPr>
        <w:t xml:space="preserve"> всички приложими правила и изисквания, свързани с опазване на околната среда, социалното и трудовото право, приложими колективни споразумения и/или разпоредби на международното екологично, социално и трудово право, съгласно Приложение № 10 към чл. 115 от ЗОП.</w:t>
      </w:r>
    </w:p>
    <w:p w:rsidR="00C5535A" w:rsidRDefault="00C5535A" w:rsidP="00C5535A">
      <w:pPr>
        <w:suppressAutoHyphens/>
        <w:spacing w:after="0" w:line="360" w:lineRule="auto"/>
        <w:jc w:val="both"/>
        <w:rPr>
          <w:rFonts w:ascii="Times New Roman" w:eastAsia="Times New Roman" w:hAnsi="Times New Roman" w:cs="Times New Roman"/>
          <w:noProof/>
          <w:sz w:val="24"/>
          <w:szCs w:val="24"/>
          <w:u w:val="single"/>
          <w:lang w:eastAsia="cs-CZ"/>
        </w:rPr>
      </w:pPr>
    </w:p>
    <w:p w:rsidR="00C5535A" w:rsidRPr="000763BD" w:rsidRDefault="00C5535A" w:rsidP="00C5535A">
      <w:pPr>
        <w:suppressAutoHyphens/>
        <w:spacing w:after="0" w:line="360" w:lineRule="auto"/>
        <w:jc w:val="both"/>
        <w:rPr>
          <w:rFonts w:ascii="Times New Roman" w:eastAsia="Times New Roman" w:hAnsi="Times New Roman" w:cs="Times New Roman"/>
          <w:noProof/>
          <w:sz w:val="24"/>
          <w:szCs w:val="24"/>
          <w:u w:val="single"/>
          <w:lang w:eastAsia="en-GB"/>
        </w:rPr>
      </w:pPr>
      <w:r w:rsidRPr="000763BD">
        <w:rPr>
          <w:rFonts w:ascii="Times New Roman" w:eastAsia="Times New Roman" w:hAnsi="Times New Roman" w:cs="Times New Roman"/>
          <w:noProof/>
          <w:sz w:val="24"/>
          <w:szCs w:val="24"/>
          <w:u w:val="single"/>
          <w:lang w:eastAsia="en-GB"/>
        </w:rPr>
        <w:t xml:space="preserve">Конфиденциалност </w:t>
      </w:r>
    </w:p>
    <w:p w:rsidR="00C5535A" w:rsidRPr="000763BD" w:rsidRDefault="00C5535A" w:rsidP="00C5535A">
      <w:pPr>
        <w:suppressAutoHyphens/>
        <w:spacing w:after="0" w:line="360" w:lineRule="auto"/>
        <w:jc w:val="both"/>
        <w:rPr>
          <w:rFonts w:ascii="Times New Roman" w:eastAsia="Times New Roman" w:hAnsi="Times New Roman" w:cs="Times New Roman"/>
          <w:b/>
          <w:sz w:val="24"/>
          <w:szCs w:val="24"/>
        </w:rPr>
      </w:pPr>
    </w:p>
    <w:p w:rsidR="00C5535A" w:rsidRPr="000763BD" w:rsidRDefault="00C5535A" w:rsidP="00C5535A">
      <w:pPr>
        <w:suppressAutoHyphens/>
        <w:spacing w:after="0" w:line="360" w:lineRule="auto"/>
        <w:jc w:val="both"/>
        <w:rPr>
          <w:rFonts w:ascii="Times New Roman" w:eastAsia="Times New Roman" w:hAnsi="Times New Roman" w:cs="Times New Roman"/>
          <w:bCs/>
          <w:noProof/>
          <w:sz w:val="24"/>
          <w:szCs w:val="24"/>
          <w:lang w:eastAsia="en-GB"/>
        </w:rPr>
      </w:pPr>
      <w:r w:rsidRPr="000763BD">
        <w:rPr>
          <w:rFonts w:ascii="Times New Roman" w:eastAsia="Times New Roman" w:hAnsi="Times New Roman" w:cs="Times New Roman"/>
          <w:b/>
          <w:sz w:val="24"/>
          <w:szCs w:val="24"/>
        </w:rPr>
        <w:t xml:space="preserve">Чл. 45. </w:t>
      </w:r>
      <w:r w:rsidRPr="000763BD">
        <w:rPr>
          <w:rFonts w:ascii="Times New Roman" w:eastAsia="Times New Roman" w:hAnsi="Times New Roman" w:cs="Times New Roman"/>
          <w:b/>
          <w:bCs/>
          <w:noProof/>
          <w:sz w:val="24"/>
          <w:szCs w:val="24"/>
          <w:lang w:eastAsia="en-GB"/>
        </w:rPr>
        <w:t xml:space="preserve">(1) </w:t>
      </w:r>
      <w:r w:rsidRPr="000763BD">
        <w:rPr>
          <w:rFonts w:ascii="Times New Roman" w:eastAsia="Times New Roman" w:hAnsi="Times New Roman" w:cs="Times New Roman"/>
          <w:bCs/>
          <w:noProof/>
          <w:sz w:val="24"/>
          <w:szCs w:val="24"/>
          <w:lang w:eastAsia="en-GB"/>
        </w:rPr>
        <w:t>Всяка от Страните по този Договор се задължава да пази в поверителност и да не разкрива или разпространява информация за другата Страна, станала ѝ известна при или по повод изпълнението на Договора („</w:t>
      </w:r>
      <w:r w:rsidRPr="000763BD">
        <w:rPr>
          <w:rFonts w:ascii="Times New Roman" w:eastAsia="Times New Roman" w:hAnsi="Times New Roman" w:cs="Times New Roman"/>
          <w:b/>
          <w:bCs/>
          <w:noProof/>
          <w:sz w:val="24"/>
          <w:szCs w:val="24"/>
          <w:lang w:eastAsia="en-GB"/>
        </w:rPr>
        <w:t>Конфиденциална информация</w:t>
      </w:r>
      <w:r w:rsidRPr="000763BD">
        <w:rPr>
          <w:rFonts w:ascii="Times New Roman" w:eastAsia="Times New Roman" w:hAnsi="Times New Roman" w:cs="Times New Roman"/>
          <w:bCs/>
          <w:noProof/>
          <w:sz w:val="24"/>
          <w:szCs w:val="24"/>
          <w:lang w:eastAsia="en-GB"/>
        </w:rPr>
        <w:t>“). Конфиденциална информация включва, без да се ограничава до: обстоятелства, свързани с търговската дейност, техническите процеси, проекти или финанси на Страните, както и ноу-хау, изобретения, полезни модели или други права от подобен характер, свързани с изпълнението на Договора. [Не се смята за конфиденциална информацията, касаеща наименованието на изпълнения проект, стойността и предмета на този Договор, с оглед бъдещо позоваване на придобит професионален опит от ИЗПЪЛНИТЕЛЯ.]</w:t>
      </w:r>
    </w:p>
    <w:p w:rsidR="00C5535A" w:rsidRPr="000763BD" w:rsidRDefault="00C5535A" w:rsidP="00C5535A">
      <w:pPr>
        <w:suppressAutoHyphens/>
        <w:spacing w:after="0" w:line="360" w:lineRule="auto"/>
        <w:jc w:val="both"/>
        <w:rPr>
          <w:rFonts w:ascii="Times New Roman" w:eastAsia="Times New Roman" w:hAnsi="Times New Roman" w:cs="Times New Roman"/>
          <w:bCs/>
          <w:noProof/>
          <w:sz w:val="24"/>
          <w:szCs w:val="24"/>
          <w:lang w:eastAsia="en-GB"/>
        </w:rPr>
      </w:pPr>
      <w:r w:rsidRPr="000763BD">
        <w:rPr>
          <w:rFonts w:ascii="Times New Roman" w:eastAsia="Times New Roman" w:hAnsi="Times New Roman" w:cs="Times New Roman"/>
          <w:bCs/>
          <w:noProof/>
          <w:sz w:val="24"/>
          <w:szCs w:val="24"/>
          <w:lang w:eastAsia="en-GB"/>
        </w:rPr>
        <w:t>Конфиденциална информация включва, без да се ограничава до: всякаква финансова, търговска, техническа или друга информация, анализи, съставени материали, изследвания, документи или други материали, свързани с бизнеса, управлението или дейността на другата Страна, от каквото и да е естество или в каквато и да е форма, включително, финансови и оперативни резултати, пазари, настоящи или потенциални клиенти, собственост, методи на работа, персонал, договори, ангажименти, правни въпроси или стратегии, продукти, процеси, свързани с документация, чертежи, спецификации, диаграми, планове, уведомления, данни, образци, модели, мостри, софтуер, софтуерни приложения, компютърни устройства или други материали или записи или друга информация, независимо дали в писмен или устен вид, или съдържаща се на компютърен диск или друго устройство.</w:t>
      </w:r>
    </w:p>
    <w:p w:rsidR="00C5535A" w:rsidRPr="000763BD" w:rsidRDefault="00C5535A" w:rsidP="00C5535A">
      <w:pPr>
        <w:suppressAutoHyphens/>
        <w:spacing w:after="0" w:line="360" w:lineRule="auto"/>
        <w:jc w:val="both"/>
        <w:rPr>
          <w:rFonts w:ascii="Times New Roman" w:eastAsia="Times New Roman" w:hAnsi="Times New Roman" w:cs="Times New Roman"/>
          <w:noProof/>
          <w:sz w:val="24"/>
          <w:szCs w:val="24"/>
          <w:lang w:eastAsia="en-GB"/>
        </w:rPr>
      </w:pPr>
      <w:r w:rsidRPr="000763BD">
        <w:rPr>
          <w:rFonts w:ascii="Times New Roman" w:eastAsia="Times New Roman" w:hAnsi="Times New Roman" w:cs="Times New Roman"/>
          <w:b/>
          <w:noProof/>
          <w:sz w:val="24"/>
          <w:szCs w:val="24"/>
          <w:lang w:eastAsia="en-GB"/>
        </w:rPr>
        <w:lastRenderedPageBreak/>
        <w:t>(2)</w:t>
      </w:r>
      <w:r w:rsidRPr="000763BD">
        <w:rPr>
          <w:rFonts w:ascii="Times New Roman" w:eastAsia="Times New Roman" w:hAnsi="Times New Roman" w:cs="Times New Roman"/>
          <w:noProof/>
          <w:sz w:val="24"/>
          <w:szCs w:val="24"/>
          <w:lang w:eastAsia="en-GB"/>
        </w:rPr>
        <w:t xml:space="preserve"> С изключение на случаите, посочени в ал.3 на този член, Конфиденциална информация може да бъде разкривана само след предварително писмено одобрение от другата Страна, като това съгласие не може да бъде отказано безпричинно.</w:t>
      </w:r>
    </w:p>
    <w:p w:rsidR="00C5535A" w:rsidRPr="000763BD" w:rsidRDefault="00C5535A" w:rsidP="00C5535A">
      <w:pPr>
        <w:suppressAutoHyphens/>
        <w:spacing w:after="0" w:line="360" w:lineRule="auto"/>
        <w:jc w:val="both"/>
        <w:rPr>
          <w:rFonts w:ascii="Times New Roman" w:eastAsia="Times New Roman" w:hAnsi="Times New Roman" w:cs="Times New Roman"/>
          <w:noProof/>
          <w:sz w:val="24"/>
          <w:szCs w:val="24"/>
          <w:lang w:eastAsia="en-GB"/>
        </w:rPr>
      </w:pPr>
      <w:r w:rsidRPr="000763BD">
        <w:rPr>
          <w:rFonts w:ascii="Times New Roman" w:eastAsia="Times New Roman" w:hAnsi="Times New Roman" w:cs="Times New Roman"/>
          <w:b/>
          <w:noProof/>
          <w:sz w:val="24"/>
          <w:szCs w:val="24"/>
          <w:lang w:eastAsia="en-GB"/>
        </w:rPr>
        <w:t>(3)</w:t>
      </w:r>
      <w:r w:rsidRPr="000763BD">
        <w:rPr>
          <w:rFonts w:ascii="Times New Roman" w:eastAsia="Times New Roman" w:hAnsi="Times New Roman" w:cs="Times New Roman"/>
          <w:noProof/>
          <w:sz w:val="24"/>
          <w:szCs w:val="24"/>
          <w:lang w:eastAsia="en-GB"/>
        </w:rPr>
        <w:t xml:space="preserve"> Не се счита за нарушение на задълженията за неразкриване на Конфиденциална информация, когато:</w:t>
      </w:r>
    </w:p>
    <w:p w:rsidR="00C5535A" w:rsidRPr="000763BD" w:rsidRDefault="00C5535A" w:rsidP="00C5535A">
      <w:pPr>
        <w:suppressAutoHyphens/>
        <w:spacing w:after="0" w:line="360" w:lineRule="auto"/>
        <w:jc w:val="both"/>
        <w:rPr>
          <w:rFonts w:ascii="Times New Roman" w:eastAsia="Times New Roman" w:hAnsi="Times New Roman" w:cs="Times New Roman"/>
          <w:noProof/>
          <w:sz w:val="24"/>
          <w:szCs w:val="24"/>
          <w:lang w:eastAsia="en-GB"/>
        </w:rPr>
      </w:pPr>
      <w:r w:rsidRPr="000763BD">
        <w:rPr>
          <w:rFonts w:ascii="Times New Roman" w:eastAsia="Times New Roman" w:hAnsi="Times New Roman" w:cs="Times New Roman"/>
          <w:noProof/>
          <w:sz w:val="24"/>
          <w:szCs w:val="24"/>
          <w:lang w:eastAsia="en-GB"/>
        </w:rPr>
        <w:t>1. информацията е станала или става публично достъпна, без нарушаване на този Договор от която и да е от Страните;</w:t>
      </w:r>
    </w:p>
    <w:p w:rsidR="00C5535A" w:rsidRPr="000763BD" w:rsidRDefault="00C5535A" w:rsidP="00C5535A">
      <w:pPr>
        <w:suppressAutoHyphens/>
        <w:spacing w:after="0" w:line="360" w:lineRule="auto"/>
        <w:jc w:val="both"/>
        <w:rPr>
          <w:rFonts w:ascii="Times New Roman" w:eastAsia="Times New Roman" w:hAnsi="Times New Roman" w:cs="Times New Roman"/>
          <w:noProof/>
          <w:sz w:val="24"/>
          <w:szCs w:val="24"/>
          <w:lang w:eastAsia="en-GB"/>
        </w:rPr>
      </w:pPr>
      <w:r w:rsidRPr="000763BD">
        <w:rPr>
          <w:rFonts w:ascii="Times New Roman" w:eastAsia="Times New Roman" w:hAnsi="Times New Roman" w:cs="Times New Roman"/>
          <w:noProof/>
          <w:sz w:val="24"/>
          <w:szCs w:val="24"/>
          <w:lang w:eastAsia="en-GB"/>
        </w:rPr>
        <w:t>2. информацията се изисква по силата на закон, приложим спрямо която и да е от Страните; или</w:t>
      </w:r>
    </w:p>
    <w:p w:rsidR="00C5535A" w:rsidRPr="000763BD" w:rsidRDefault="00C5535A" w:rsidP="00C5535A">
      <w:pPr>
        <w:suppressAutoHyphens/>
        <w:spacing w:after="0" w:line="360" w:lineRule="auto"/>
        <w:jc w:val="both"/>
        <w:rPr>
          <w:rFonts w:ascii="Times New Roman" w:eastAsia="Times New Roman" w:hAnsi="Times New Roman" w:cs="Times New Roman"/>
          <w:bCs/>
          <w:noProof/>
          <w:sz w:val="24"/>
          <w:szCs w:val="24"/>
          <w:lang w:eastAsia="en-GB"/>
        </w:rPr>
      </w:pPr>
      <w:r w:rsidRPr="000763BD">
        <w:rPr>
          <w:rFonts w:ascii="Times New Roman" w:eastAsia="Times New Roman" w:hAnsi="Times New Roman" w:cs="Times New Roman"/>
          <w:bCs/>
          <w:noProof/>
          <w:sz w:val="24"/>
          <w:szCs w:val="24"/>
          <w:lang w:eastAsia="en-GB"/>
        </w:rPr>
        <w:t>3. предоставянето на информацията се изисква от регулаторен или друг компетентен орган и съответната Страна е длъжна да изпълни такова изискване;</w:t>
      </w:r>
    </w:p>
    <w:p w:rsidR="00C5535A" w:rsidRPr="000763BD" w:rsidRDefault="00C5535A" w:rsidP="00C5535A">
      <w:pPr>
        <w:suppressAutoHyphens/>
        <w:spacing w:after="0" w:line="360" w:lineRule="auto"/>
        <w:jc w:val="both"/>
        <w:rPr>
          <w:rFonts w:ascii="Times New Roman" w:eastAsia="Times New Roman" w:hAnsi="Times New Roman" w:cs="Times New Roman"/>
          <w:bCs/>
          <w:noProof/>
          <w:sz w:val="24"/>
          <w:szCs w:val="24"/>
          <w:lang w:eastAsia="en-GB"/>
        </w:rPr>
      </w:pPr>
      <w:r w:rsidRPr="000763BD">
        <w:rPr>
          <w:rFonts w:ascii="Times New Roman" w:eastAsia="Calibri" w:hAnsi="Times New Roman" w:cs="Times New Roman"/>
          <w:sz w:val="24"/>
          <w:szCs w:val="24"/>
        </w:rPr>
        <w:t>В</w:t>
      </w:r>
      <w:r w:rsidRPr="000763BD">
        <w:rPr>
          <w:rFonts w:ascii="Times New Roman" w:eastAsia="Calibri" w:hAnsi="Times New Roman" w:cs="Times New Roman"/>
          <w:sz w:val="24"/>
          <w:szCs w:val="24"/>
          <w:lang w:val="en-US"/>
        </w:rPr>
        <w:t xml:space="preserve"> случаите по точки 2 или 3 </w:t>
      </w:r>
      <w:r w:rsidRPr="000763BD">
        <w:rPr>
          <w:rFonts w:ascii="Times New Roman" w:eastAsia="Calibri" w:hAnsi="Times New Roman" w:cs="Times New Roman"/>
          <w:sz w:val="24"/>
          <w:szCs w:val="24"/>
        </w:rPr>
        <w:t>С</w:t>
      </w:r>
      <w:r w:rsidRPr="000763BD">
        <w:rPr>
          <w:rFonts w:ascii="Times New Roman" w:eastAsia="Calibri" w:hAnsi="Times New Roman" w:cs="Times New Roman"/>
          <w:sz w:val="24"/>
          <w:szCs w:val="24"/>
          <w:lang w:val="en-US"/>
        </w:rPr>
        <w:t>траната, която следва да предостави информацията, уведомява незабавно другата Страна по Договора</w:t>
      </w:r>
      <w:r w:rsidRPr="000763BD">
        <w:rPr>
          <w:rFonts w:ascii="Times New Roman" w:eastAsia="Times New Roman" w:hAnsi="Times New Roman" w:cs="Times New Roman"/>
          <w:bCs/>
          <w:noProof/>
          <w:sz w:val="24"/>
          <w:szCs w:val="24"/>
          <w:lang w:eastAsia="en-GB"/>
        </w:rPr>
        <w:t>.</w:t>
      </w:r>
    </w:p>
    <w:p w:rsidR="00C5535A" w:rsidRPr="000763BD" w:rsidRDefault="00C5535A" w:rsidP="00C5535A">
      <w:pPr>
        <w:suppressAutoHyphens/>
        <w:spacing w:after="0" w:line="360" w:lineRule="auto"/>
        <w:jc w:val="both"/>
        <w:rPr>
          <w:rFonts w:ascii="Times New Roman" w:eastAsia="Times New Roman" w:hAnsi="Times New Roman" w:cs="Times New Roman"/>
          <w:bCs/>
          <w:noProof/>
          <w:sz w:val="24"/>
          <w:szCs w:val="24"/>
          <w:lang w:eastAsia="en-GB"/>
        </w:rPr>
      </w:pPr>
      <w:r w:rsidRPr="000763BD">
        <w:rPr>
          <w:rFonts w:ascii="Times New Roman" w:eastAsia="Times New Roman" w:hAnsi="Times New Roman" w:cs="Times New Roman"/>
          <w:b/>
          <w:bCs/>
          <w:noProof/>
          <w:sz w:val="24"/>
          <w:szCs w:val="24"/>
          <w:lang w:eastAsia="en-GB"/>
        </w:rPr>
        <w:t>(4)</w:t>
      </w:r>
      <w:r w:rsidRPr="000763BD">
        <w:rPr>
          <w:rFonts w:ascii="Times New Roman" w:eastAsia="Times New Roman" w:hAnsi="Times New Roman" w:cs="Times New Roman"/>
          <w:bCs/>
          <w:noProof/>
          <w:sz w:val="24"/>
          <w:szCs w:val="24"/>
          <w:lang w:eastAsia="en-GB"/>
        </w:rPr>
        <w:t xml:space="preserve"> Задълженията по тази клауза се отнасят до ИЗПЪЛНИТЕЛЯ/съответната Страна, всички негови/нейни поделения, контролирани от него/нея фирми и организации, всички негови/нейни служители и наети от него/нея физически или юридически лица, като ИЗПЪЛНИТЕЛЯТ/съответната Страна отговаря за изпълнението на тези задължения от страна на такива лица. </w:t>
      </w:r>
    </w:p>
    <w:p w:rsidR="00C5535A" w:rsidRPr="000763BD" w:rsidRDefault="00C5535A" w:rsidP="00C5535A">
      <w:pPr>
        <w:suppressAutoHyphens/>
        <w:spacing w:after="0" w:line="360" w:lineRule="auto"/>
        <w:jc w:val="both"/>
        <w:rPr>
          <w:rFonts w:ascii="Times New Roman" w:eastAsia="Times New Roman" w:hAnsi="Times New Roman" w:cs="Times New Roman"/>
          <w:bCs/>
          <w:noProof/>
          <w:sz w:val="24"/>
          <w:szCs w:val="24"/>
          <w:lang w:eastAsia="en-GB"/>
        </w:rPr>
      </w:pPr>
      <w:r w:rsidRPr="000763BD">
        <w:rPr>
          <w:rFonts w:ascii="Times New Roman" w:eastAsia="Times New Roman" w:hAnsi="Times New Roman" w:cs="Times New Roman"/>
          <w:bCs/>
          <w:noProof/>
          <w:sz w:val="24"/>
          <w:szCs w:val="24"/>
          <w:lang w:eastAsia="en-GB"/>
        </w:rPr>
        <w:t xml:space="preserve">Задълженията, свързани с неразкриване на Конфиденциалната информация остават в сила и след прекратяване на Договора на каквото и да е основание. </w:t>
      </w:r>
    </w:p>
    <w:p w:rsidR="00C5535A" w:rsidRDefault="00C5535A" w:rsidP="00C5535A">
      <w:pPr>
        <w:suppressAutoHyphens/>
        <w:spacing w:after="0" w:line="360" w:lineRule="auto"/>
        <w:jc w:val="both"/>
        <w:rPr>
          <w:rFonts w:ascii="Times New Roman" w:eastAsia="Times New Roman" w:hAnsi="Times New Roman" w:cs="Times New Roman"/>
          <w:b/>
          <w:bCs/>
          <w:noProof/>
          <w:sz w:val="24"/>
          <w:szCs w:val="24"/>
          <w:u w:val="single"/>
          <w:lang w:eastAsia="en-GB"/>
        </w:rPr>
      </w:pPr>
    </w:p>
    <w:p w:rsidR="00096C7A" w:rsidRPr="000763BD" w:rsidRDefault="00096C7A" w:rsidP="00C5535A">
      <w:pPr>
        <w:suppressAutoHyphens/>
        <w:spacing w:after="0" w:line="360" w:lineRule="auto"/>
        <w:jc w:val="both"/>
        <w:rPr>
          <w:rFonts w:ascii="Times New Roman" w:eastAsia="Times New Roman" w:hAnsi="Times New Roman" w:cs="Times New Roman"/>
          <w:b/>
          <w:bCs/>
          <w:noProof/>
          <w:sz w:val="24"/>
          <w:szCs w:val="24"/>
          <w:u w:val="single"/>
          <w:lang w:eastAsia="en-GB"/>
        </w:rPr>
      </w:pPr>
    </w:p>
    <w:p w:rsidR="00C5535A" w:rsidRPr="000763BD" w:rsidRDefault="00C5535A" w:rsidP="00C5535A">
      <w:pPr>
        <w:suppressAutoHyphens/>
        <w:spacing w:after="0" w:line="360" w:lineRule="auto"/>
        <w:jc w:val="both"/>
        <w:rPr>
          <w:rFonts w:ascii="Times New Roman" w:eastAsia="Times New Roman" w:hAnsi="Times New Roman" w:cs="Times New Roman"/>
          <w:bCs/>
          <w:noProof/>
          <w:sz w:val="24"/>
          <w:szCs w:val="24"/>
          <w:u w:val="single"/>
          <w:lang w:eastAsia="en-GB"/>
        </w:rPr>
      </w:pPr>
      <w:r w:rsidRPr="000763BD">
        <w:rPr>
          <w:rFonts w:ascii="Times New Roman" w:eastAsia="Times New Roman" w:hAnsi="Times New Roman" w:cs="Times New Roman"/>
          <w:bCs/>
          <w:noProof/>
          <w:sz w:val="24"/>
          <w:szCs w:val="24"/>
          <w:u w:val="single"/>
          <w:lang w:eastAsia="en-GB"/>
        </w:rPr>
        <w:t>Публични изявления</w:t>
      </w:r>
    </w:p>
    <w:p w:rsidR="00C5535A" w:rsidRPr="000763BD" w:rsidRDefault="00C5535A" w:rsidP="00C5535A">
      <w:pPr>
        <w:suppressAutoHyphens/>
        <w:spacing w:after="0" w:line="360" w:lineRule="auto"/>
        <w:jc w:val="both"/>
        <w:rPr>
          <w:rFonts w:ascii="Times New Roman" w:eastAsia="Times New Roman" w:hAnsi="Times New Roman" w:cs="Times New Roman"/>
          <w:noProof/>
          <w:sz w:val="24"/>
          <w:szCs w:val="24"/>
          <w:lang w:eastAsia="en-GB"/>
        </w:rPr>
      </w:pPr>
      <w:bookmarkStart w:id="23" w:name="_DV_M169"/>
      <w:bookmarkStart w:id="24" w:name="_DV_M170"/>
      <w:bookmarkEnd w:id="23"/>
      <w:bookmarkEnd w:id="24"/>
    </w:p>
    <w:p w:rsidR="00C5535A" w:rsidRPr="000763BD" w:rsidRDefault="00C5535A" w:rsidP="00C5535A">
      <w:pPr>
        <w:suppressAutoHyphens/>
        <w:spacing w:after="0" w:line="360" w:lineRule="auto"/>
        <w:jc w:val="both"/>
        <w:rPr>
          <w:rFonts w:ascii="Times New Roman" w:eastAsia="Times New Roman" w:hAnsi="Times New Roman" w:cs="Times New Roman"/>
          <w:noProof/>
          <w:sz w:val="24"/>
          <w:szCs w:val="24"/>
          <w:lang w:eastAsia="en-GB"/>
        </w:rPr>
      </w:pPr>
      <w:r w:rsidRPr="000763BD">
        <w:rPr>
          <w:rFonts w:ascii="Times New Roman" w:eastAsia="Times New Roman" w:hAnsi="Times New Roman" w:cs="Times New Roman"/>
          <w:b/>
          <w:sz w:val="24"/>
          <w:szCs w:val="24"/>
        </w:rPr>
        <w:t xml:space="preserve">Чл. 46. </w:t>
      </w:r>
      <w:r w:rsidRPr="000763BD">
        <w:rPr>
          <w:rFonts w:ascii="Times New Roman" w:eastAsia="Times New Roman" w:hAnsi="Times New Roman" w:cs="Times New Roman"/>
          <w:noProof/>
          <w:sz w:val="24"/>
          <w:szCs w:val="24"/>
          <w:lang w:eastAsia="en-GB"/>
        </w:rPr>
        <w:t xml:space="preserve">ИЗПЪЛНИТЕЛЯТ няма право да дава публични изявления и съобщения, да разкрива или разгласява каквато и да е информация, която е получил във връзка с извършване на Услугите, предмет на този Договор, независимо дали е въз основа на данни и материали на </w:t>
      </w:r>
      <w:r w:rsidRPr="000763BD">
        <w:rPr>
          <w:rFonts w:ascii="Times New Roman" w:eastAsia="Times New Roman" w:hAnsi="Times New Roman" w:cs="Times New Roman"/>
          <w:bCs/>
          <w:noProof/>
          <w:sz w:val="24"/>
          <w:szCs w:val="24"/>
          <w:lang w:eastAsia="en-GB"/>
        </w:rPr>
        <w:t xml:space="preserve">ВЪЗЛОЖИТЕЛЯ </w:t>
      </w:r>
      <w:r w:rsidRPr="000763BD">
        <w:rPr>
          <w:rFonts w:ascii="Times New Roman" w:eastAsia="Times New Roman" w:hAnsi="Times New Roman" w:cs="Times New Roman"/>
          <w:noProof/>
          <w:sz w:val="24"/>
          <w:szCs w:val="24"/>
          <w:lang w:eastAsia="en-GB"/>
        </w:rPr>
        <w:t xml:space="preserve">или на резултати от работата на ИЗПЪЛНИТЕЛЯ, без предварителното писмено съгласие на </w:t>
      </w:r>
      <w:r w:rsidRPr="000763BD">
        <w:rPr>
          <w:rFonts w:ascii="Times New Roman" w:eastAsia="Times New Roman" w:hAnsi="Times New Roman" w:cs="Times New Roman"/>
          <w:bCs/>
          <w:noProof/>
          <w:sz w:val="24"/>
          <w:szCs w:val="24"/>
          <w:lang w:eastAsia="en-GB"/>
        </w:rPr>
        <w:t>ВЪЗЛОЖИТЕЛЯ</w:t>
      </w:r>
      <w:r w:rsidRPr="000763BD">
        <w:rPr>
          <w:rFonts w:ascii="Times New Roman" w:eastAsia="Times New Roman" w:hAnsi="Times New Roman" w:cs="Times New Roman"/>
          <w:noProof/>
          <w:sz w:val="24"/>
          <w:szCs w:val="24"/>
          <w:lang w:eastAsia="en-GB"/>
        </w:rPr>
        <w:t>, което съгласие няма да бъде безпричинно отказано или забавено.</w:t>
      </w:r>
    </w:p>
    <w:p w:rsidR="00C5535A" w:rsidRDefault="00C5535A" w:rsidP="00C5535A">
      <w:pPr>
        <w:suppressAutoHyphens/>
        <w:spacing w:after="0" w:line="360" w:lineRule="auto"/>
        <w:jc w:val="both"/>
        <w:rPr>
          <w:rFonts w:ascii="Times New Roman" w:eastAsia="Times New Roman" w:hAnsi="Times New Roman" w:cs="Times New Roman"/>
          <w:noProof/>
          <w:sz w:val="24"/>
          <w:szCs w:val="24"/>
          <w:lang w:eastAsia="en-GB"/>
        </w:rPr>
      </w:pPr>
    </w:p>
    <w:p w:rsidR="00096C7A" w:rsidRPr="000763BD" w:rsidRDefault="00096C7A" w:rsidP="00C5535A">
      <w:pPr>
        <w:suppressAutoHyphens/>
        <w:spacing w:after="0" w:line="360" w:lineRule="auto"/>
        <w:jc w:val="both"/>
        <w:rPr>
          <w:rFonts w:ascii="Times New Roman" w:eastAsia="Times New Roman" w:hAnsi="Times New Roman" w:cs="Times New Roman"/>
          <w:noProof/>
          <w:sz w:val="24"/>
          <w:szCs w:val="24"/>
          <w:lang w:eastAsia="en-GB"/>
        </w:rPr>
      </w:pPr>
    </w:p>
    <w:p w:rsidR="00C5535A" w:rsidRPr="000763BD" w:rsidRDefault="00C5535A" w:rsidP="00C5535A">
      <w:pPr>
        <w:suppressAutoHyphens/>
        <w:spacing w:after="0" w:line="360" w:lineRule="auto"/>
        <w:jc w:val="both"/>
        <w:rPr>
          <w:rFonts w:ascii="Times New Roman" w:eastAsia="Times New Roman" w:hAnsi="Times New Roman" w:cs="Times New Roman"/>
          <w:noProof/>
          <w:sz w:val="24"/>
          <w:szCs w:val="24"/>
          <w:lang w:eastAsia="cs-CZ"/>
        </w:rPr>
      </w:pPr>
      <w:r w:rsidRPr="000763BD">
        <w:rPr>
          <w:rFonts w:ascii="Times New Roman" w:eastAsia="Times New Roman" w:hAnsi="Times New Roman" w:cs="Times New Roman"/>
          <w:noProof/>
          <w:sz w:val="24"/>
          <w:szCs w:val="24"/>
          <w:u w:val="single"/>
          <w:lang w:eastAsia="cs-CZ"/>
        </w:rPr>
        <w:lastRenderedPageBreak/>
        <w:t>Прехвърляне на права и задължения</w:t>
      </w:r>
    </w:p>
    <w:p w:rsidR="00C5535A" w:rsidRPr="000763BD" w:rsidRDefault="00C5535A" w:rsidP="00C5535A">
      <w:pPr>
        <w:suppressAutoHyphens/>
        <w:spacing w:after="0" w:line="360" w:lineRule="auto"/>
        <w:jc w:val="both"/>
        <w:rPr>
          <w:rFonts w:ascii="Times New Roman" w:eastAsia="Times New Roman" w:hAnsi="Times New Roman" w:cs="Times New Roman"/>
          <w:noProof/>
          <w:sz w:val="24"/>
          <w:szCs w:val="24"/>
          <w:lang w:eastAsia="cs-CZ"/>
        </w:rPr>
      </w:pPr>
    </w:p>
    <w:p w:rsidR="00C5535A" w:rsidRPr="000763BD" w:rsidRDefault="00C5535A" w:rsidP="00C5535A">
      <w:pPr>
        <w:suppressAutoHyphens/>
        <w:spacing w:after="0" w:line="360" w:lineRule="auto"/>
        <w:jc w:val="both"/>
        <w:rPr>
          <w:rFonts w:ascii="Times New Roman" w:eastAsia="Times New Roman" w:hAnsi="Times New Roman" w:cs="Times New Roman"/>
          <w:noProof/>
          <w:sz w:val="24"/>
          <w:szCs w:val="24"/>
          <w:lang w:eastAsia="cs-CZ"/>
        </w:rPr>
      </w:pPr>
      <w:r w:rsidRPr="000763BD">
        <w:rPr>
          <w:rFonts w:ascii="Times New Roman" w:eastAsia="Times New Roman" w:hAnsi="Times New Roman" w:cs="Times New Roman"/>
          <w:b/>
          <w:sz w:val="24"/>
          <w:szCs w:val="24"/>
        </w:rPr>
        <w:t xml:space="preserve">Чл. 47. </w:t>
      </w:r>
      <w:r w:rsidRPr="000763BD">
        <w:rPr>
          <w:rFonts w:ascii="Times New Roman" w:eastAsia="Times New Roman" w:hAnsi="Times New Roman" w:cs="Times New Roman"/>
          <w:noProof/>
          <w:sz w:val="24"/>
          <w:szCs w:val="24"/>
          <w:lang w:eastAsia="cs-CZ"/>
        </w:rPr>
        <w:t>Никоя от Страните няма право да прехвърля никое от правата и задълженията, произтичащи от този Договор, без съгласието на другата Страна.</w:t>
      </w:r>
      <w:r w:rsidRPr="000763BD">
        <w:rPr>
          <w:rFonts w:ascii="Times New Roman" w:eastAsia="Times New Roman" w:hAnsi="Times New Roman" w:cs="Times New Roman"/>
          <w:sz w:val="24"/>
          <w:szCs w:val="24"/>
          <w:lang w:eastAsia="bg-BG"/>
        </w:rPr>
        <w:t xml:space="preserve"> </w:t>
      </w:r>
      <w:r w:rsidRPr="000763BD">
        <w:rPr>
          <w:rFonts w:ascii="Times New Roman" w:eastAsia="Times New Roman" w:hAnsi="Times New Roman" w:cs="Times New Roman"/>
          <w:noProof/>
          <w:sz w:val="24"/>
          <w:szCs w:val="24"/>
          <w:lang w:eastAsia="cs-CZ"/>
        </w:rPr>
        <w:t>Паричните вземания по Договора [и по договорите за подизпълнение] могат да бъдат прехвърляни или залагани съгласно приложимото право.</w:t>
      </w:r>
    </w:p>
    <w:p w:rsidR="00C5535A" w:rsidRPr="000763BD" w:rsidRDefault="00C5535A" w:rsidP="00C5535A">
      <w:pPr>
        <w:suppressAutoHyphens/>
        <w:spacing w:after="0" w:line="360" w:lineRule="auto"/>
        <w:jc w:val="both"/>
        <w:rPr>
          <w:rFonts w:ascii="Times New Roman" w:eastAsia="Times New Roman" w:hAnsi="Times New Roman" w:cs="Times New Roman"/>
          <w:noProof/>
          <w:sz w:val="24"/>
          <w:szCs w:val="24"/>
          <w:u w:val="single"/>
          <w:lang w:eastAsia="en-GB"/>
        </w:rPr>
      </w:pPr>
    </w:p>
    <w:p w:rsidR="00C5535A" w:rsidRPr="000763BD" w:rsidRDefault="00C5535A" w:rsidP="00C5535A">
      <w:pPr>
        <w:suppressAutoHyphens/>
        <w:spacing w:after="0" w:line="360" w:lineRule="auto"/>
        <w:jc w:val="both"/>
        <w:rPr>
          <w:rFonts w:ascii="Times New Roman" w:eastAsia="Times New Roman" w:hAnsi="Times New Roman" w:cs="Times New Roman"/>
          <w:noProof/>
          <w:sz w:val="24"/>
          <w:szCs w:val="24"/>
          <w:u w:val="single"/>
          <w:lang w:eastAsia="en-GB"/>
        </w:rPr>
      </w:pPr>
      <w:r w:rsidRPr="000763BD">
        <w:rPr>
          <w:rFonts w:ascii="Times New Roman" w:eastAsia="Times New Roman" w:hAnsi="Times New Roman" w:cs="Times New Roman"/>
          <w:noProof/>
          <w:sz w:val="24"/>
          <w:szCs w:val="24"/>
          <w:u w:val="single"/>
          <w:lang w:eastAsia="en-GB"/>
        </w:rPr>
        <w:t>Изменения</w:t>
      </w:r>
    </w:p>
    <w:p w:rsidR="00C5535A" w:rsidRPr="000763BD" w:rsidRDefault="00C5535A" w:rsidP="00C5535A">
      <w:pPr>
        <w:suppressAutoHyphens/>
        <w:spacing w:after="0" w:line="360" w:lineRule="auto"/>
        <w:jc w:val="both"/>
        <w:rPr>
          <w:rFonts w:ascii="Times New Roman" w:eastAsia="Times New Roman" w:hAnsi="Times New Roman" w:cs="Times New Roman"/>
          <w:noProof/>
          <w:sz w:val="24"/>
          <w:szCs w:val="24"/>
          <w:lang w:eastAsia="en-GB"/>
        </w:rPr>
      </w:pPr>
    </w:p>
    <w:p w:rsidR="00C5535A" w:rsidRPr="000763BD" w:rsidRDefault="00C5535A" w:rsidP="00C5535A">
      <w:pPr>
        <w:suppressAutoHyphens/>
        <w:spacing w:after="0" w:line="360" w:lineRule="auto"/>
        <w:jc w:val="both"/>
        <w:rPr>
          <w:rFonts w:ascii="Times New Roman" w:eastAsia="Times New Roman" w:hAnsi="Times New Roman" w:cs="Times New Roman"/>
          <w:noProof/>
          <w:sz w:val="24"/>
          <w:szCs w:val="24"/>
          <w:lang w:eastAsia="en-GB"/>
        </w:rPr>
      </w:pPr>
      <w:r w:rsidRPr="000763BD">
        <w:rPr>
          <w:rFonts w:ascii="Times New Roman" w:eastAsia="Times New Roman" w:hAnsi="Times New Roman" w:cs="Times New Roman"/>
          <w:b/>
          <w:sz w:val="24"/>
          <w:szCs w:val="24"/>
        </w:rPr>
        <w:t xml:space="preserve">Чл. 48. </w:t>
      </w:r>
      <w:r w:rsidRPr="000763BD">
        <w:rPr>
          <w:rFonts w:ascii="Times New Roman" w:eastAsia="Times New Roman" w:hAnsi="Times New Roman" w:cs="Times New Roman"/>
          <w:noProof/>
          <w:sz w:val="24"/>
          <w:szCs w:val="24"/>
          <w:lang w:eastAsia="en-GB"/>
        </w:rPr>
        <w:t>Този Договор може да бъде изменян само с допълнителни споразумения, изготвени в писмена форма и подписани от двете Страни, в съответствие с изискванията и ограниченията на ЗОП.</w:t>
      </w:r>
    </w:p>
    <w:p w:rsidR="00C5535A" w:rsidRDefault="00C5535A" w:rsidP="00C5535A">
      <w:pPr>
        <w:suppressAutoHyphens/>
        <w:spacing w:after="0" w:line="360" w:lineRule="auto"/>
        <w:jc w:val="both"/>
        <w:rPr>
          <w:rFonts w:ascii="Times New Roman" w:eastAsia="Times New Roman" w:hAnsi="Times New Roman" w:cs="Times New Roman"/>
          <w:noProof/>
          <w:sz w:val="24"/>
          <w:szCs w:val="24"/>
          <w:lang w:eastAsia="en-GB"/>
        </w:rPr>
      </w:pPr>
    </w:p>
    <w:p w:rsidR="00C5535A" w:rsidRPr="000763BD" w:rsidRDefault="00C5535A" w:rsidP="00C5535A">
      <w:pPr>
        <w:suppressAutoHyphens/>
        <w:spacing w:after="0" w:line="360" w:lineRule="auto"/>
        <w:jc w:val="both"/>
        <w:rPr>
          <w:rFonts w:ascii="Times New Roman" w:eastAsia="Times New Roman" w:hAnsi="Times New Roman" w:cs="Times New Roman"/>
          <w:noProof/>
          <w:sz w:val="24"/>
          <w:szCs w:val="24"/>
          <w:u w:val="single"/>
          <w:lang w:eastAsia="en-GB"/>
        </w:rPr>
      </w:pPr>
      <w:r w:rsidRPr="000763BD">
        <w:rPr>
          <w:rFonts w:ascii="Times New Roman" w:eastAsia="Times New Roman" w:hAnsi="Times New Roman" w:cs="Times New Roman"/>
          <w:noProof/>
          <w:sz w:val="24"/>
          <w:szCs w:val="24"/>
          <w:u w:val="single"/>
          <w:lang w:eastAsia="en-GB"/>
        </w:rPr>
        <w:t>Непреодолима сила</w:t>
      </w:r>
    </w:p>
    <w:p w:rsidR="00C5535A" w:rsidRPr="000763BD" w:rsidRDefault="00C5535A" w:rsidP="00C5535A">
      <w:pPr>
        <w:suppressAutoHyphens/>
        <w:spacing w:after="0" w:line="360" w:lineRule="auto"/>
        <w:jc w:val="both"/>
        <w:rPr>
          <w:rFonts w:ascii="Times New Roman" w:eastAsia="Times New Roman" w:hAnsi="Times New Roman" w:cs="Times New Roman"/>
          <w:noProof/>
          <w:sz w:val="24"/>
          <w:szCs w:val="24"/>
          <w:lang w:eastAsia="en-GB"/>
        </w:rPr>
      </w:pPr>
    </w:p>
    <w:p w:rsidR="00C5535A" w:rsidRPr="000763BD" w:rsidRDefault="00C5535A" w:rsidP="00C5535A">
      <w:pPr>
        <w:suppressAutoHyphens/>
        <w:spacing w:after="0" w:line="360" w:lineRule="auto"/>
        <w:jc w:val="both"/>
        <w:rPr>
          <w:rFonts w:ascii="Times New Roman" w:eastAsia="Times New Roman" w:hAnsi="Times New Roman" w:cs="Times New Roman"/>
          <w:noProof/>
          <w:sz w:val="24"/>
          <w:szCs w:val="24"/>
          <w:lang w:eastAsia="en-GB"/>
        </w:rPr>
      </w:pPr>
      <w:r w:rsidRPr="000763BD">
        <w:rPr>
          <w:rFonts w:ascii="Times New Roman" w:eastAsia="Times New Roman" w:hAnsi="Times New Roman" w:cs="Times New Roman"/>
          <w:b/>
          <w:sz w:val="24"/>
          <w:szCs w:val="24"/>
        </w:rPr>
        <w:t xml:space="preserve">Чл. 49. (1) </w:t>
      </w:r>
      <w:r w:rsidRPr="000763BD">
        <w:rPr>
          <w:rFonts w:ascii="Times New Roman" w:eastAsia="Times New Roman" w:hAnsi="Times New Roman" w:cs="Times New Roman"/>
          <w:noProof/>
          <w:sz w:val="24"/>
          <w:szCs w:val="24"/>
          <w:lang w:eastAsia="en-GB"/>
        </w:rPr>
        <w:t>Никоя от Страните по този Договор не отговаря за неизпълнение, причинено от непреодолима сила. За целите на този Договор, „непреодолима сила“ има значението на това понятие по смисъла на чл.306, ал.2 от Търговския закон.</w:t>
      </w:r>
    </w:p>
    <w:p w:rsidR="00C5535A" w:rsidRPr="000763BD" w:rsidRDefault="00C5535A" w:rsidP="00C5535A">
      <w:pPr>
        <w:suppressAutoHyphens/>
        <w:spacing w:after="0" w:line="360" w:lineRule="auto"/>
        <w:jc w:val="both"/>
        <w:rPr>
          <w:rFonts w:ascii="Times New Roman" w:eastAsia="Times New Roman" w:hAnsi="Times New Roman" w:cs="Times New Roman"/>
          <w:noProof/>
          <w:sz w:val="24"/>
          <w:szCs w:val="24"/>
          <w:lang w:eastAsia="en-GB"/>
        </w:rPr>
      </w:pPr>
      <w:r w:rsidRPr="000763BD">
        <w:rPr>
          <w:rFonts w:ascii="Times New Roman" w:eastAsia="Times New Roman" w:hAnsi="Times New Roman" w:cs="Times New Roman"/>
          <w:b/>
          <w:noProof/>
          <w:sz w:val="24"/>
          <w:szCs w:val="24"/>
          <w:lang w:eastAsia="en-GB"/>
        </w:rPr>
        <w:t>(2)</w:t>
      </w:r>
      <w:r w:rsidRPr="000763BD">
        <w:rPr>
          <w:rFonts w:ascii="Times New Roman" w:eastAsia="Times New Roman" w:hAnsi="Times New Roman" w:cs="Times New Roman"/>
          <w:noProof/>
          <w:sz w:val="24"/>
          <w:szCs w:val="24"/>
          <w:lang w:eastAsia="en-GB"/>
        </w:rPr>
        <w:t xml:space="preserve"> Не може да се позовава на непреодолима сила Страна, която е била в забава към момента на настъпване на обстоятелството, съставляващо непреодолима сила.</w:t>
      </w:r>
    </w:p>
    <w:p w:rsidR="00C5535A" w:rsidRPr="000763BD" w:rsidRDefault="00C5535A" w:rsidP="00C5535A">
      <w:pPr>
        <w:suppressAutoHyphens/>
        <w:spacing w:after="0" w:line="360" w:lineRule="auto"/>
        <w:jc w:val="both"/>
        <w:rPr>
          <w:rFonts w:ascii="Times New Roman" w:eastAsia="Times New Roman" w:hAnsi="Times New Roman" w:cs="Times New Roman"/>
          <w:noProof/>
          <w:sz w:val="24"/>
          <w:szCs w:val="24"/>
          <w:lang w:eastAsia="en-GB"/>
        </w:rPr>
      </w:pPr>
      <w:r w:rsidRPr="000763BD">
        <w:rPr>
          <w:rFonts w:ascii="Times New Roman" w:eastAsia="Times New Roman" w:hAnsi="Times New Roman" w:cs="Times New Roman"/>
          <w:b/>
          <w:noProof/>
          <w:sz w:val="24"/>
          <w:szCs w:val="24"/>
          <w:lang w:eastAsia="en-GB"/>
        </w:rPr>
        <w:t>(3)</w:t>
      </w:r>
      <w:r w:rsidRPr="000763BD">
        <w:rPr>
          <w:rFonts w:ascii="Times New Roman" w:eastAsia="Times New Roman" w:hAnsi="Times New Roman" w:cs="Times New Roman"/>
          <w:noProof/>
          <w:sz w:val="24"/>
          <w:szCs w:val="24"/>
          <w:lang w:eastAsia="en-GB"/>
        </w:rPr>
        <w:t xml:space="preserve"> Страната, която не може да изпълни задължението си поради непреодолима сила, е длъжна да предприеме всички действия с грижата на добър стопанин, за да намали до минимум понесените вреди и загуби, както и да уведоми писмено другата страна в срок до … дни от настъпването на непреодолимата сила, като посочи в какво се състои непреодолимата сила и възможните последици от нея за изпълнението на Договора. При неуведомяване се дължи обезщетение за настъпилите от това вреди.</w:t>
      </w:r>
    </w:p>
    <w:p w:rsidR="00C5535A" w:rsidRPr="000763BD" w:rsidRDefault="00C5535A" w:rsidP="00C5535A">
      <w:pPr>
        <w:suppressAutoHyphens/>
        <w:spacing w:after="0" w:line="360" w:lineRule="auto"/>
        <w:jc w:val="both"/>
        <w:rPr>
          <w:rFonts w:ascii="Times New Roman" w:eastAsia="Times New Roman" w:hAnsi="Times New Roman" w:cs="Times New Roman"/>
          <w:noProof/>
          <w:sz w:val="24"/>
          <w:szCs w:val="24"/>
          <w:lang w:eastAsia="en-GB"/>
        </w:rPr>
      </w:pPr>
      <w:r w:rsidRPr="000763BD">
        <w:rPr>
          <w:rFonts w:ascii="Times New Roman" w:eastAsia="Times New Roman" w:hAnsi="Times New Roman" w:cs="Times New Roman"/>
          <w:b/>
          <w:noProof/>
          <w:sz w:val="24"/>
          <w:szCs w:val="24"/>
          <w:lang w:eastAsia="en-GB"/>
        </w:rPr>
        <w:t>(4)</w:t>
      </w:r>
      <w:r w:rsidRPr="000763BD">
        <w:rPr>
          <w:rFonts w:ascii="Times New Roman" w:eastAsia="Times New Roman" w:hAnsi="Times New Roman" w:cs="Times New Roman"/>
          <w:noProof/>
          <w:sz w:val="24"/>
          <w:szCs w:val="24"/>
          <w:lang w:eastAsia="en-GB"/>
        </w:rPr>
        <w:t xml:space="preserve"> Докато трае непреодолимата сила, изпълнението на задълженията на свързаните с тях насрещни задължения се спира.]</w:t>
      </w:r>
    </w:p>
    <w:p w:rsidR="00C5535A" w:rsidRPr="000763BD" w:rsidRDefault="00C5535A" w:rsidP="00C5535A">
      <w:pPr>
        <w:suppressAutoHyphens/>
        <w:spacing w:after="0" w:line="360" w:lineRule="auto"/>
        <w:jc w:val="both"/>
        <w:rPr>
          <w:rFonts w:ascii="Times New Roman" w:eastAsia="Times New Roman" w:hAnsi="Times New Roman" w:cs="Times New Roman"/>
          <w:noProof/>
          <w:sz w:val="24"/>
          <w:szCs w:val="24"/>
          <w:lang w:eastAsia="en-GB"/>
        </w:rPr>
      </w:pPr>
    </w:p>
    <w:p w:rsidR="00C5535A" w:rsidRPr="000763BD" w:rsidRDefault="00C5535A" w:rsidP="00C5535A">
      <w:pPr>
        <w:suppressAutoHyphens/>
        <w:spacing w:after="0" w:line="360" w:lineRule="auto"/>
        <w:jc w:val="both"/>
        <w:rPr>
          <w:rFonts w:ascii="Times New Roman" w:eastAsia="Times New Roman" w:hAnsi="Times New Roman" w:cs="Times New Roman"/>
          <w:noProof/>
          <w:sz w:val="24"/>
          <w:szCs w:val="24"/>
          <w:u w:val="single"/>
          <w:lang w:eastAsia="en-GB"/>
        </w:rPr>
      </w:pPr>
      <w:r w:rsidRPr="000763BD">
        <w:rPr>
          <w:rFonts w:ascii="Times New Roman" w:eastAsia="Times New Roman" w:hAnsi="Times New Roman" w:cs="Times New Roman"/>
          <w:noProof/>
          <w:sz w:val="24"/>
          <w:szCs w:val="24"/>
          <w:u w:val="single"/>
          <w:lang w:eastAsia="en-GB"/>
        </w:rPr>
        <w:t>Нищожност на отделни клаузи</w:t>
      </w:r>
    </w:p>
    <w:p w:rsidR="00C5535A" w:rsidRPr="000763BD" w:rsidRDefault="00C5535A" w:rsidP="00C5535A">
      <w:pPr>
        <w:suppressAutoHyphens/>
        <w:spacing w:after="0" w:line="360" w:lineRule="auto"/>
        <w:jc w:val="both"/>
        <w:rPr>
          <w:rFonts w:ascii="Times New Roman" w:eastAsia="Times New Roman" w:hAnsi="Times New Roman" w:cs="Times New Roman"/>
          <w:noProof/>
          <w:sz w:val="24"/>
          <w:szCs w:val="24"/>
          <w:lang w:eastAsia="en-GB"/>
        </w:rPr>
      </w:pPr>
    </w:p>
    <w:p w:rsidR="00C5535A" w:rsidRPr="000763BD" w:rsidRDefault="00C5535A" w:rsidP="00C5535A">
      <w:pPr>
        <w:suppressAutoHyphens/>
        <w:spacing w:after="0" w:line="360" w:lineRule="auto"/>
        <w:jc w:val="both"/>
        <w:rPr>
          <w:rFonts w:ascii="Times New Roman" w:eastAsia="Times New Roman" w:hAnsi="Times New Roman" w:cs="Times New Roman"/>
          <w:noProof/>
          <w:sz w:val="24"/>
          <w:szCs w:val="24"/>
          <w:lang w:eastAsia="en-GB"/>
        </w:rPr>
      </w:pPr>
      <w:r w:rsidRPr="000763BD">
        <w:rPr>
          <w:rFonts w:ascii="Times New Roman" w:eastAsia="Times New Roman" w:hAnsi="Times New Roman" w:cs="Times New Roman"/>
          <w:b/>
          <w:sz w:val="24"/>
          <w:szCs w:val="24"/>
        </w:rPr>
        <w:lastRenderedPageBreak/>
        <w:t xml:space="preserve">Чл. 51. </w:t>
      </w:r>
      <w:r w:rsidRPr="000763BD">
        <w:rPr>
          <w:rFonts w:ascii="Times New Roman" w:eastAsia="Times New Roman" w:hAnsi="Times New Roman" w:cs="Times New Roman"/>
          <w:noProof/>
          <w:sz w:val="24"/>
          <w:szCs w:val="24"/>
          <w:lang w:eastAsia="en-GB"/>
        </w:rPr>
        <w:t>В случай на противоречие между каквито и да било уговорки между Страните и действащи нормативни актове, приложими към предмета на Договора, такива уговорки се считат за невалидни и се заместват от съответните разпоредби на нормативния акт, без това да влече нищожност на Договора и на останалите уговорки между Страните. Нищожността на някоя клауза от Договора не води до нищожност на друга клауза или на Договора като цяло.</w:t>
      </w:r>
    </w:p>
    <w:p w:rsidR="00C5535A" w:rsidRPr="000763BD" w:rsidRDefault="00C5535A" w:rsidP="00C5535A">
      <w:pPr>
        <w:suppressAutoHyphens/>
        <w:spacing w:after="0" w:line="360" w:lineRule="auto"/>
        <w:jc w:val="both"/>
        <w:rPr>
          <w:rFonts w:ascii="Times New Roman" w:eastAsia="Times New Roman" w:hAnsi="Times New Roman" w:cs="Times New Roman"/>
          <w:noProof/>
          <w:sz w:val="24"/>
          <w:szCs w:val="24"/>
          <w:lang w:eastAsia="en-GB"/>
        </w:rPr>
      </w:pPr>
    </w:p>
    <w:p w:rsidR="00C5535A" w:rsidRPr="000763BD" w:rsidRDefault="00C5535A" w:rsidP="00C5535A">
      <w:pPr>
        <w:suppressAutoHyphens/>
        <w:spacing w:after="0" w:line="360" w:lineRule="auto"/>
        <w:jc w:val="both"/>
        <w:rPr>
          <w:rFonts w:ascii="Times New Roman" w:eastAsia="Times New Roman" w:hAnsi="Times New Roman" w:cs="Times New Roman"/>
          <w:noProof/>
          <w:sz w:val="24"/>
          <w:szCs w:val="24"/>
          <w:u w:val="single"/>
          <w:lang w:eastAsia="en-GB"/>
        </w:rPr>
      </w:pPr>
      <w:r w:rsidRPr="000763BD">
        <w:rPr>
          <w:rFonts w:ascii="Times New Roman" w:eastAsia="Times New Roman" w:hAnsi="Times New Roman" w:cs="Times New Roman"/>
          <w:noProof/>
          <w:sz w:val="24"/>
          <w:szCs w:val="24"/>
          <w:u w:val="single"/>
          <w:lang w:eastAsia="en-GB"/>
        </w:rPr>
        <w:t>Уведомления</w:t>
      </w:r>
    </w:p>
    <w:p w:rsidR="00C5535A" w:rsidRPr="000763BD" w:rsidRDefault="00C5535A" w:rsidP="00C5535A">
      <w:pPr>
        <w:suppressAutoHyphens/>
        <w:spacing w:after="0" w:line="360" w:lineRule="auto"/>
        <w:jc w:val="both"/>
        <w:rPr>
          <w:rFonts w:ascii="Times New Roman" w:eastAsia="Times New Roman" w:hAnsi="Times New Roman" w:cs="Times New Roman"/>
          <w:b/>
          <w:noProof/>
          <w:sz w:val="24"/>
          <w:szCs w:val="24"/>
          <w:lang w:eastAsia="en-GB"/>
        </w:rPr>
      </w:pPr>
    </w:p>
    <w:p w:rsidR="00C5535A" w:rsidRPr="000763BD" w:rsidRDefault="00C5535A" w:rsidP="00C5535A">
      <w:pPr>
        <w:suppressAutoHyphens/>
        <w:spacing w:after="0" w:line="360" w:lineRule="auto"/>
        <w:jc w:val="both"/>
        <w:rPr>
          <w:rFonts w:ascii="Times New Roman" w:eastAsia="Times New Roman" w:hAnsi="Times New Roman" w:cs="Times New Roman"/>
          <w:noProof/>
          <w:sz w:val="24"/>
          <w:szCs w:val="24"/>
          <w:lang w:eastAsia="en-GB"/>
        </w:rPr>
      </w:pPr>
      <w:r w:rsidRPr="000763BD">
        <w:rPr>
          <w:rFonts w:ascii="Times New Roman" w:eastAsia="Times New Roman" w:hAnsi="Times New Roman" w:cs="Times New Roman"/>
          <w:b/>
          <w:sz w:val="24"/>
          <w:szCs w:val="24"/>
        </w:rPr>
        <w:t xml:space="preserve">Чл. 52. </w:t>
      </w:r>
      <w:r w:rsidRPr="000763BD">
        <w:rPr>
          <w:rFonts w:ascii="Times New Roman" w:eastAsia="Times New Roman" w:hAnsi="Times New Roman" w:cs="Times New Roman"/>
          <w:noProof/>
          <w:sz w:val="24"/>
          <w:szCs w:val="24"/>
          <w:lang w:eastAsia="en-GB"/>
        </w:rPr>
        <w:t xml:space="preserve"> Всички уведомления между Страните във връзка с този Договор се извършват в писмена форма и могат да се предават лично или чрез препоръчано писмо, по куриер, по факс, електронна поща.</w:t>
      </w:r>
    </w:p>
    <w:p w:rsidR="00C5535A" w:rsidRPr="000763BD" w:rsidRDefault="00C5535A" w:rsidP="00C5535A">
      <w:pPr>
        <w:suppressAutoHyphens/>
        <w:spacing w:after="0" w:line="360" w:lineRule="auto"/>
        <w:jc w:val="both"/>
        <w:rPr>
          <w:rFonts w:ascii="Times New Roman" w:eastAsia="Times New Roman" w:hAnsi="Times New Roman" w:cs="Times New Roman"/>
          <w:noProof/>
          <w:sz w:val="24"/>
          <w:szCs w:val="24"/>
          <w:lang w:eastAsia="en-GB"/>
        </w:rPr>
      </w:pPr>
      <w:r w:rsidRPr="000763BD">
        <w:rPr>
          <w:rFonts w:ascii="Times New Roman" w:eastAsia="Times New Roman" w:hAnsi="Times New Roman" w:cs="Times New Roman"/>
          <w:b/>
          <w:sz w:val="24"/>
          <w:szCs w:val="24"/>
        </w:rPr>
        <w:t>Чл. 53. (1)</w:t>
      </w:r>
      <w:r w:rsidRPr="000763BD">
        <w:rPr>
          <w:rFonts w:ascii="Times New Roman" w:eastAsia="Times New Roman" w:hAnsi="Times New Roman" w:cs="Times New Roman"/>
          <w:noProof/>
          <w:sz w:val="24"/>
          <w:szCs w:val="24"/>
          <w:lang w:eastAsia="en-GB"/>
        </w:rPr>
        <w:t>За целите на този Договор данните и лицата за контакт на Страните са, както следва:</w:t>
      </w:r>
    </w:p>
    <w:p w:rsidR="00C5535A" w:rsidRPr="000763BD" w:rsidRDefault="00C5535A" w:rsidP="00C5535A">
      <w:pPr>
        <w:suppressAutoHyphens/>
        <w:spacing w:after="0" w:line="360" w:lineRule="auto"/>
        <w:jc w:val="both"/>
        <w:rPr>
          <w:rFonts w:ascii="Times New Roman" w:eastAsia="Times New Roman" w:hAnsi="Times New Roman" w:cs="Times New Roman"/>
          <w:noProof/>
          <w:sz w:val="24"/>
          <w:szCs w:val="24"/>
          <w:lang w:eastAsia="en-GB"/>
        </w:rPr>
      </w:pPr>
      <w:r w:rsidRPr="000763BD">
        <w:rPr>
          <w:rFonts w:ascii="Times New Roman" w:eastAsia="Times New Roman" w:hAnsi="Times New Roman" w:cs="Times New Roman"/>
          <w:noProof/>
          <w:sz w:val="24"/>
          <w:szCs w:val="24"/>
          <w:lang w:eastAsia="en-GB"/>
        </w:rPr>
        <w:t>1. За ВЪЗЛОЖИТЕЛЯ:</w:t>
      </w:r>
    </w:p>
    <w:p w:rsidR="00C5535A" w:rsidRPr="000763BD" w:rsidRDefault="00C5535A" w:rsidP="00C5535A">
      <w:pPr>
        <w:suppressAutoHyphens/>
        <w:spacing w:after="0" w:line="360" w:lineRule="auto"/>
        <w:jc w:val="both"/>
        <w:rPr>
          <w:rFonts w:ascii="Times New Roman" w:eastAsia="Times New Roman" w:hAnsi="Times New Roman" w:cs="Times New Roman"/>
          <w:noProof/>
          <w:sz w:val="24"/>
          <w:szCs w:val="24"/>
          <w:lang w:eastAsia="en-GB"/>
        </w:rPr>
      </w:pPr>
      <w:r w:rsidRPr="000763BD">
        <w:rPr>
          <w:rFonts w:ascii="Times New Roman" w:eastAsia="Times New Roman" w:hAnsi="Times New Roman" w:cs="Times New Roman"/>
          <w:noProof/>
          <w:sz w:val="24"/>
          <w:szCs w:val="24"/>
          <w:lang w:eastAsia="en-GB"/>
        </w:rPr>
        <w:t xml:space="preserve">Адрес за кореспонденция: …………………………………………. </w:t>
      </w:r>
    </w:p>
    <w:p w:rsidR="00C5535A" w:rsidRPr="000763BD" w:rsidRDefault="00C5535A" w:rsidP="00C5535A">
      <w:pPr>
        <w:suppressAutoHyphens/>
        <w:spacing w:after="0" w:line="360" w:lineRule="auto"/>
        <w:jc w:val="both"/>
        <w:rPr>
          <w:rFonts w:ascii="Times New Roman" w:eastAsia="Times New Roman" w:hAnsi="Times New Roman" w:cs="Times New Roman"/>
          <w:noProof/>
          <w:sz w:val="24"/>
          <w:szCs w:val="24"/>
          <w:lang w:eastAsia="en-GB"/>
        </w:rPr>
      </w:pPr>
      <w:r w:rsidRPr="000763BD">
        <w:rPr>
          <w:rFonts w:ascii="Times New Roman" w:eastAsia="Times New Roman" w:hAnsi="Times New Roman" w:cs="Times New Roman"/>
          <w:noProof/>
          <w:sz w:val="24"/>
          <w:szCs w:val="24"/>
          <w:lang w:eastAsia="en-GB"/>
        </w:rPr>
        <w:t>Тел.: ………………………………………….</w:t>
      </w:r>
    </w:p>
    <w:p w:rsidR="00C5535A" w:rsidRPr="000763BD" w:rsidRDefault="00C5535A" w:rsidP="00C5535A">
      <w:pPr>
        <w:suppressAutoHyphens/>
        <w:spacing w:after="0" w:line="360" w:lineRule="auto"/>
        <w:jc w:val="both"/>
        <w:rPr>
          <w:rFonts w:ascii="Times New Roman" w:eastAsia="Times New Roman" w:hAnsi="Times New Roman" w:cs="Times New Roman"/>
          <w:noProof/>
          <w:sz w:val="24"/>
          <w:szCs w:val="24"/>
          <w:lang w:eastAsia="en-GB"/>
        </w:rPr>
      </w:pPr>
      <w:r w:rsidRPr="000763BD">
        <w:rPr>
          <w:rFonts w:ascii="Times New Roman" w:eastAsia="Times New Roman" w:hAnsi="Times New Roman" w:cs="Times New Roman"/>
          <w:noProof/>
          <w:sz w:val="24"/>
          <w:szCs w:val="24"/>
          <w:lang w:eastAsia="en-GB"/>
        </w:rPr>
        <w:t>Факс: …………………………………………</w:t>
      </w:r>
    </w:p>
    <w:p w:rsidR="00C5535A" w:rsidRPr="000763BD" w:rsidRDefault="00C5535A" w:rsidP="00C5535A">
      <w:pPr>
        <w:suppressAutoHyphens/>
        <w:spacing w:after="0" w:line="360" w:lineRule="auto"/>
        <w:jc w:val="both"/>
        <w:rPr>
          <w:rFonts w:ascii="Times New Roman" w:eastAsia="Times New Roman" w:hAnsi="Times New Roman" w:cs="Times New Roman"/>
          <w:noProof/>
          <w:sz w:val="24"/>
          <w:szCs w:val="24"/>
          <w:lang w:eastAsia="en-GB"/>
        </w:rPr>
      </w:pPr>
      <w:r w:rsidRPr="000763BD">
        <w:rPr>
          <w:rFonts w:ascii="Times New Roman" w:eastAsia="Times New Roman" w:hAnsi="Times New Roman" w:cs="Times New Roman"/>
          <w:noProof/>
          <w:sz w:val="24"/>
          <w:szCs w:val="24"/>
          <w:lang w:eastAsia="en-GB"/>
        </w:rPr>
        <w:t>e-mail: ………………………………………..</w:t>
      </w:r>
    </w:p>
    <w:p w:rsidR="00C5535A" w:rsidRPr="000763BD" w:rsidRDefault="00C5535A" w:rsidP="00C5535A">
      <w:pPr>
        <w:suppressAutoHyphens/>
        <w:spacing w:after="0" w:line="360" w:lineRule="auto"/>
        <w:jc w:val="both"/>
        <w:rPr>
          <w:rFonts w:ascii="Times New Roman" w:eastAsia="Times New Roman" w:hAnsi="Times New Roman" w:cs="Times New Roman"/>
          <w:noProof/>
          <w:sz w:val="24"/>
          <w:szCs w:val="24"/>
          <w:lang w:eastAsia="en-GB"/>
        </w:rPr>
      </w:pPr>
      <w:r w:rsidRPr="000763BD">
        <w:rPr>
          <w:rFonts w:ascii="Times New Roman" w:eastAsia="Times New Roman" w:hAnsi="Times New Roman" w:cs="Times New Roman"/>
          <w:noProof/>
          <w:sz w:val="24"/>
          <w:szCs w:val="24"/>
          <w:lang w:eastAsia="en-GB"/>
        </w:rPr>
        <w:t>Лице за контакт: ………………………………………….</w:t>
      </w:r>
    </w:p>
    <w:p w:rsidR="00C5535A" w:rsidRPr="000763BD" w:rsidRDefault="00C5535A" w:rsidP="00C5535A">
      <w:pPr>
        <w:suppressAutoHyphens/>
        <w:spacing w:after="0" w:line="360" w:lineRule="auto"/>
        <w:jc w:val="both"/>
        <w:rPr>
          <w:rFonts w:ascii="Times New Roman" w:eastAsia="Times New Roman" w:hAnsi="Times New Roman" w:cs="Times New Roman"/>
          <w:noProof/>
          <w:sz w:val="24"/>
          <w:szCs w:val="24"/>
          <w:lang w:eastAsia="en-GB"/>
        </w:rPr>
      </w:pPr>
    </w:p>
    <w:p w:rsidR="00C5535A" w:rsidRPr="000763BD" w:rsidRDefault="00C5535A" w:rsidP="00C5535A">
      <w:pPr>
        <w:suppressAutoHyphens/>
        <w:spacing w:after="0" w:line="360" w:lineRule="auto"/>
        <w:jc w:val="both"/>
        <w:rPr>
          <w:rFonts w:ascii="Times New Roman" w:eastAsia="Times New Roman" w:hAnsi="Times New Roman" w:cs="Times New Roman"/>
          <w:noProof/>
          <w:sz w:val="24"/>
          <w:szCs w:val="24"/>
          <w:lang w:eastAsia="en-GB"/>
        </w:rPr>
      </w:pPr>
      <w:r w:rsidRPr="000763BD">
        <w:rPr>
          <w:rFonts w:ascii="Times New Roman" w:eastAsia="Times New Roman" w:hAnsi="Times New Roman" w:cs="Times New Roman"/>
          <w:noProof/>
          <w:sz w:val="24"/>
          <w:szCs w:val="24"/>
          <w:lang w:eastAsia="en-GB"/>
        </w:rPr>
        <w:t xml:space="preserve">2. За ИЗПЪЛНИТЕЛЯ: </w:t>
      </w:r>
    </w:p>
    <w:p w:rsidR="00C5535A" w:rsidRPr="000763BD" w:rsidRDefault="00C5535A" w:rsidP="00C5535A">
      <w:pPr>
        <w:suppressAutoHyphens/>
        <w:spacing w:after="0" w:line="360" w:lineRule="auto"/>
        <w:jc w:val="both"/>
        <w:rPr>
          <w:rFonts w:ascii="Times New Roman" w:eastAsia="Times New Roman" w:hAnsi="Times New Roman" w:cs="Times New Roman"/>
          <w:noProof/>
          <w:sz w:val="24"/>
          <w:szCs w:val="24"/>
          <w:lang w:eastAsia="en-GB"/>
        </w:rPr>
      </w:pPr>
      <w:r w:rsidRPr="000763BD">
        <w:rPr>
          <w:rFonts w:ascii="Times New Roman" w:eastAsia="Times New Roman" w:hAnsi="Times New Roman" w:cs="Times New Roman"/>
          <w:noProof/>
          <w:sz w:val="24"/>
          <w:szCs w:val="24"/>
          <w:lang w:eastAsia="en-GB"/>
        </w:rPr>
        <w:t>Адрес за кореспонденция: ………………….</w:t>
      </w:r>
    </w:p>
    <w:p w:rsidR="00C5535A" w:rsidRPr="000763BD" w:rsidRDefault="00C5535A" w:rsidP="00C5535A">
      <w:pPr>
        <w:suppressAutoHyphens/>
        <w:spacing w:after="0" w:line="360" w:lineRule="auto"/>
        <w:jc w:val="both"/>
        <w:rPr>
          <w:rFonts w:ascii="Times New Roman" w:eastAsia="Times New Roman" w:hAnsi="Times New Roman" w:cs="Times New Roman"/>
          <w:noProof/>
          <w:sz w:val="24"/>
          <w:szCs w:val="24"/>
          <w:lang w:eastAsia="en-GB"/>
        </w:rPr>
      </w:pPr>
      <w:r w:rsidRPr="000763BD">
        <w:rPr>
          <w:rFonts w:ascii="Times New Roman" w:eastAsia="Times New Roman" w:hAnsi="Times New Roman" w:cs="Times New Roman"/>
          <w:noProof/>
          <w:sz w:val="24"/>
          <w:szCs w:val="24"/>
          <w:lang w:eastAsia="en-GB"/>
        </w:rPr>
        <w:t>Тел.: ………………………………………….</w:t>
      </w:r>
    </w:p>
    <w:p w:rsidR="00C5535A" w:rsidRPr="000763BD" w:rsidRDefault="00C5535A" w:rsidP="00C5535A">
      <w:pPr>
        <w:suppressAutoHyphens/>
        <w:spacing w:after="0" w:line="360" w:lineRule="auto"/>
        <w:jc w:val="both"/>
        <w:rPr>
          <w:rFonts w:ascii="Times New Roman" w:eastAsia="Times New Roman" w:hAnsi="Times New Roman" w:cs="Times New Roman"/>
          <w:noProof/>
          <w:sz w:val="24"/>
          <w:szCs w:val="24"/>
          <w:lang w:eastAsia="en-GB"/>
        </w:rPr>
      </w:pPr>
      <w:r w:rsidRPr="000763BD">
        <w:rPr>
          <w:rFonts w:ascii="Times New Roman" w:eastAsia="Times New Roman" w:hAnsi="Times New Roman" w:cs="Times New Roman"/>
          <w:noProof/>
          <w:sz w:val="24"/>
          <w:szCs w:val="24"/>
          <w:lang w:eastAsia="en-GB"/>
        </w:rPr>
        <w:t>Факс: …………………………………………</w:t>
      </w:r>
    </w:p>
    <w:p w:rsidR="00C5535A" w:rsidRPr="000763BD" w:rsidRDefault="00C5535A" w:rsidP="00C5535A">
      <w:pPr>
        <w:suppressAutoHyphens/>
        <w:spacing w:after="0" w:line="360" w:lineRule="auto"/>
        <w:jc w:val="both"/>
        <w:rPr>
          <w:rFonts w:ascii="Times New Roman" w:eastAsia="Times New Roman" w:hAnsi="Times New Roman" w:cs="Times New Roman"/>
          <w:noProof/>
          <w:sz w:val="24"/>
          <w:szCs w:val="24"/>
          <w:lang w:eastAsia="en-GB"/>
        </w:rPr>
      </w:pPr>
      <w:r w:rsidRPr="000763BD">
        <w:rPr>
          <w:rFonts w:ascii="Times New Roman" w:eastAsia="Times New Roman" w:hAnsi="Times New Roman" w:cs="Times New Roman"/>
          <w:noProof/>
          <w:sz w:val="24"/>
          <w:szCs w:val="24"/>
          <w:lang w:eastAsia="en-GB"/>
        </w:rPr>
        <w:t>e-mail: ………………………………………..</w:t>
      </w:r>
    </w:p>
    <w:p w:rsidR="00C5535A" w:rsidRPr="000763BD" w:rsidRDefault="00C5535A" w:rsidP="00C5535A">
      <w:pPr>
        <w:suppressAutoHyphens/>
        <w:spacing w:after="0" w:line="360" w:lineRule="auto"/>
        <w:jc w:val="both"/>
        <w:rPr>
          <w:rFonts w:ascii="Times New Roman" w:eastAsia="Times New Roman" w:hAnsi="Times New Roman" w:cs="Times New Roman"/>
          <w:noProof/>
          <w:sz w:val="24"/>
          <w:szCs w:val="24"/>
          <w:lang w:eastAsia="en-GB"/>
        </w:rPr>
      </w:pPr>
      <w:r w:rsidRPr="000763BD">
        <w:rPr>
          <w:rFonts w:ascii="Times New Roman" w:eastAsia="Times New Roman" w:hAnsi="Times New Roman" w:cs="Times New Roman"/>
          <w:noProof/>
          <w:sz w:val="24"/>
          <w:szCs w:val="24"/>
          <w:lang w:eastAsia="en-GB"/>
        </w:rPr>
        <w:t>Лице за контакт: ………………………………………….</w:t>
      </w:r>
    </w:p>
    <w:p w:rsidR="00C5535A" w:rsidRPr="000763BD" w:rsidRDefault="00C5535A" w:rsidP="00C5535A">
      <w:pPr>
        <w:suppressAutoHyphens/>
        <w:spacing w:after="0" w:line="360" w:lineRule="auto"/>
        <w:jc w:val="both"/>
        <w:rPr>
          <w:rFonts w:ascii="Times New Roman" w:eastAsia="Times New Roman" w:hAnsi="Times New Roman" w:cs="Times New Roman"/>
          <w:noProof/>
          <w:sz w:val="24"/>
          <w:szCs w:val="24"/>
          <w:lang w:eastAsia="en-GB"/>
        </w:rPr>
      </w:pPr>
    </w:p>
    <w:p w:rsidR="00C5535A" w:rsidRPr="000763BD" w:rsidRDefault="00C5535A" w:rsidP="00C5535A">
      <w:pPr>
        <w:suppressAutoHyphens/>
        <w:spacing w:after="0" w:line="360" w:lineRule="auto"/>
        <w:jc w:val="both"/>
        <w:rPr>
          <w:rFonts w:ascii="Times New Roman" w:eastAsia="Times New Roman" w:hAnsi="Times New Roman" w:cs="Times New Roman"/>
          <w:noProof/>
          <w:sz w:val="24"/>
          <w:szCs w:val="24"/>
          <w:lang w:eastAsia="en-GB"/>
        </w:rPr>
      </w:pPr>
      <w:r w:rsidRPr="000763BD">
        <w:rPr>
          <w:rFonts w:ascii="Times New Roman" w:eastAsia="Times New Roman" w:hAnsi="Times New Roman" w:cs="Times New Roman"/>
          <w:b/>
          <w:noProof/>
          <w:sz w:val="24"/>
          <w:szCs w:val="24"/>
          <w:lang w:eastAsia="en-GB"/>
        </w:rPr>
        <w:t>(2)</w:t>
      </w:r>
      <w:r w:rsidRPr="000763BD">
        <w:rPr>
          <w:rFonts w:ascii="Times New Roman" w:eastAsia="Times New Roman" w:hAnsi="Times New Roman" w:cs="Times New Roman"/>
          <w:noProof/>
          <w:sz w:val="24"/>
          <w:szCs w:val="24"/>
          <w:lang w:eastAsia="en-GB"/>
        </w:rPr>
        <w:t xml:space="preserve"> За дата на уведомлението се счита:</w:t>
      </w:r>
    </w:p>
    <w:p w:rsidR="00C5535A" w:rsidRPr="000763BD" w:rsidRDefault="00C5535A" w:rsidP="00C5535A">
      <w:pPr>
        <w:suppressAutoHyphens/>
        <w:spacing w:after="0" w:line="360" w:lineRule="auto"/>
        <w:jc w:val="both"/>
        <w:rPr>
          <w:rFonts w:ascii="Times New Roman" w:eastAsia="Times New Roman" w:hAnsi="Times New Roman" w:cs="Times New Roman"/>
          <w:noProof/>
          <w:sz w:val="24"/>
          <w:szCs w:val="24"/>
          <w:lang w:eastAsia="en-GB"/>
        </w:rPr>
      </w:pPr>
      <w:r w:rsidRPr="000763BD">
        <w:rPr>
          <w:rFonts w:ascii="Times New Roman" w:eastAsia="Times New Roman" w:hAnsi="Times New Roman" w:cs="Times New Roman"/>
          <w:noProof/>
          <w:sz w:val="24"/>
          <w:szCs w:val="24"/>
          <w:lang w:eastAsia="en-GB"/>
        </w:rPr>
        <w:t>1. датата на предаването – при лично предаване на уведомлението;</w:t>
      </w:r>
    </w:p>
    <w:p w:rsidR="00C5535A" w:rsidRPr="000763BD" w:rsidRDefault="00C5535A" w:rsidP="00C5535A">
      <w:pPr>
        <w:suppressAutoHyphens/>
        <w:spacing w:after="0" w:line="360" w:lineRule="auto"/>
        <w:jc w:val="both"/>
        <w:rPr>
          <w:rFonts w:ascii="Times New Roman" w:eastAsia="Times New Roman" w:hAnsi="Times New Roman" w:cs="Times New Roman"/>
          <w:noProof/>
          <w:sz w:val="24"/>
          <w:szCs w:val="24"/>
          <w:lang w:eastAsia="en-GB"/>
        </w:rPr>
      </w:pPr>
      <w:r w:rsidRPr="000763BD">
        <w:rPr>
          <w:rFonts w:ascii="Times New Roman" w:eastAsia="Times New Roman" w:hAnsi="Times New Roman" w:cs="Times New Roman"/>
          <w:noProof/>
          <w:sz w:val="24"/>
          <w:szCs w:val="24"/>
          <w:lang w:eastAsia="en-GB"/>
        </w:rPr>
        <w:t>2. датата на пощенското клеймо на обратната разписка – при изпращане по пощата;</w:t>
      </w:r>
    </w:p>
    <w:p w:rsidR="00C5535A" w:rsidRPr="000763BD" w:rsidRDefault="00C5535A" w:rsidP="00C5535A">
      <w:pPr>
        <w:suppressAutoHyphens/>
        <w:spacing w:after="0" w:line="360" w:lineRule="auto"/>
        <w:jc w:val="both"/>
        <w:rPr>
          <w:rFonts w:ascii="Times New Roman" w:eastAsia="Times New Roman" w:hAnsi="Times New Roman" w:cs="Times New Roman"/>
          <w:noProof/>
          <w:sz w:val="24"/>
          <w:szCs w:val="24"/>
          <w:lang w:eastAsia="en-GB"/>
        </w:rPr>
      </w:pPr>
      <w:r w:rsidRPr="000763BD">
        <w:rPr>
          <w:rFonts w:ascii="Times New Roman" w:eastAsia="Times New Roman" w:hAnsi="Times New Roman" w:cs="Times New Roman"/>
          <w:noProof/>
          <w:sz w:val="24"/>
          <w:szCs w:val="24"/>
          <w:lang w:eastAsia="en-GB"/>
        </w:rPr>
        <w:t>3.  датата на доставка, отбелязана върху куриерската разписка – при изпращане по куриер;</w:t>
      </w:r>
    </w:p>
    <w:p w:rsidR="00C5535A" w:rsidRPr="000763BD" w:rsidRDefault="00C5535A" w:rsidP="00C5535A">
      <w:pPr>
        <w:suppressAutoHyphens/>
        <w:spacing w:after="0" w:line="360" w:lineRule="auto"/>
        <w:jc w:val="both"/>
        <w:rPr>
          <w:rFonts w:ascii="Times New Roman" w:eastAsia="Times New Roman" w:hAnsi="Times New Roman" w:cs="Times New Roman"/>
          <w:noProof/>
          <w:sz w:val="24"/>
          <w:szCs w:val="24"/>
          <w:lang w:eastAsia="en-GB"/>
        </w:rPr>
      </w:pPr>
      <w:r w:rsidRPr="000763BD">
        <w:rPr>
          <w:rFonts w:ascii="Times New Roman" w:eastAsia="Times New Roman" w:hAnsi="Times New Roman" w:cs="Times New Roman"/>
          <w:noProof/>
          <w:sz w:val="24"/>
          <w:szCs w:val="24"/>
          <w:lang w:eastAsia="en-GB"/>
        </w:rPr>
        <w:lastRenderedPageBreak/>
        <w:t>3. датата на приемането – при изпращане по факс;</w:t>
      </w:r>
    </w:p>
    <w:p w:rsidR="00C5535A" w:rsidRPr="000763BD" w:rsidRDefault="00C5535A" w:rsidP="00C5535A">
      <w:pPr>
        <w:suppressAutoHyphens/>
        <w:spacing w:after="0" w:line="360" w:lineRule="auto"/>
        <w:jc w:val="both"/>
        <w:rPr>
          <w:rFonts w:ascii="Times New Roman" w:eastAsia="Times New Roman" w:hAnsi="Times New Roman" w:cs="Times New Roman"/>
          <w:noProof/>
          <w:sz w:val="24"/>
          <w:szCs w:val="24"/>
          <w:lang w:eastAsia="en-GB"/>
        </w:rPr>
      </w:pPr>
      <w:r w:rsidRPr="000763BD">
        <w:rPr>
          <w:rFonts w:ascii="Times New Roman" w:eastAsia="Times New Roman" w:hAnsi="Times New Roman" w:cs="Times New Roman"/>
          <w:noProof/>
          <w:sz w:val="24"/>
          <w:szCs w:val="24"/>
          <w:lang w:eastAsia="en-GB"/>
        </w:rPr>
        <w:t xml:space="preserve">4. датата на получаване – при изпращане по електронна поща. </w:t>
      </w:r>
    </w:p>
    <w:p w:rsidR="00C5535A" w:rsidRPr="000763BD" w:rsidRDefault="00C5535A" w:rsidP="00C5535A">
      <w:pPr>
        <w:suppressAutoHyphens/>
        <w:spacing w:after="0" w:line="360" w:lineRule="auto"/>
        <w:jc w:val="both"/>
        <w:rPr>
          <w:rFonts w:ascii="Times New Roman" w:eastAsia="Times New Roman" w:hAnsi="Times New Roman" w:cs="Times New Roman"/>
          <w:noProof/>
          <w:sz w:val="24"/>
          <w:szCs w:val="24"/>
          <w:lang w:eastAsia="en-GB"/>
        </w:rPr>
      </w:pPr>
    </w:p>
    <w:p w:rsidR="00C5535A" w:rsidRPr="000763BD" w:rsidRDefault="00C5535A" w:rsidP="00C5535A">
      <w:pPr>
        <w:suppressAutoHyphens/>
        <w:spacing w:after="0" w:line="360" w:lineRule="auto"/>
        <w:jc w:val="both"/>
        <w:rPr>
          <w:rFonts w:ascii="Times New Roman" w:eastAsia="Times New Roman" w:hAnsi="Times New Roman" w:cs="Times New Roman"/>
          <w:noProof/>
          <w:sz w:val="24"/>
          <w:szCs w:val="24"/>
          <w:lang w:eastAsia="en-GB"/>
        </w:rPr>
      </w:pPr>
      <w:r w:rsidRPr="000763BD">
        <w:rPr>
          <w:rFonts w:ascii="Times New Roman" w:eastAsia="Times New Roman" w:hAnsi="Times New Roman" w:cs="Times New Roman"/>
          <w:b/>
          <w:noProof/>
          <w:sz w:val="24"/>
          <w:szCs w:val="24"/>
          <w:lang w:eastAsia="en-GB"/>
        </w:rPr>
        <w:t>(3)</w:t>
      </w:r>
      <w:r w:rsidRPr="000763BD">
        <w:rPr>
          <w:rFonts w:ascii="Times New Roman" w:eastAsia="Times New Roman" w:hAnsi="Times New Roman" w:cs="Times New Roman"/>
          <w:noProof/>
          <w:sz w:val="24"/>
          <w:szCs w:val="24"/>
          <w:lang w:eastAsia="en-GB"/>
        </w:rPr>
        <w:t xml:space="preserve"> Всяка кореспонденция между Страните ще се счита за валидна, ако е изпратена на посочените по-горе адреси (в т.ч. електронни), чрез посочените по-горе средства за комуникация и на посочените лица за контакт. При промяна на посочените адреси, телефони и други данни за контакт, съответната Страна е длъжна да уведоми другата в писмен вид в срок до 5 дни от настъпване на промяната. При неизпълнение на това задължение всяко уведомление ще се счита за валидно връчено, ако е изпратено на посочените по-горе адреси, чрез описаните средства за комуникация и на посочените лица за контакт.</w:t>
      </w:r>
    </w:p>
    <w:p w:rsidR="00C5535A" w:rsidRPr="000763BD" w:rsidRDefault="00C5535A" w:rsidP="00C5535A">
      <w:pPr>
        <w:suppressAutoHyphens/>
        <w:spacing w:after="0" w:line="360" w:lineRule="auto"/>
        <w:jc w:val="both"/>
        <w:rPr>
          <w:rFonts w:ascii="Times New Roman" w:eastAsia="Times New Roman" w:hAnsi="Times New Roman" w:cs="Times New Roman"/>
          <w:noProof/>
          <w:sz w:val="24"/>
          <w:szCs w:val="24"/>
          <w:lang w:eastAsia="en-GB"/>
        </w:rPr>
      </w:pPr>
      <w:r w:rsidRPr="000763BD">
        <w:rPr>
          <w:rFonts w:ascii="Times New Roman" w:eastAsia="Times New Roman" w:hAnsi="Times New Roman" w:cs="Times New Roman"/>
          <w:b/>
          <w:noProof/>
          <w:sz w:val="24"/>
          <w:szCs w:val="24"/>
          <w:lang w:eastAsia="en-GB"/>
        </w:rPr>
        <w:t>(4)</w:t>
      </w:r>
      <w:r w:rsidRPr="000763BD">
        <w:rPr>
          <w:rFonts w:ascii="Times New Roman" w:eastAsia="Times New Roman" w:hAnsi="Times New Roman" w:cs="Times New Roman"/>
          <w:noProof/>
          <w:sz w:val="24"/>
          <w:szCs w:val="24"/>
          <w:lang w:eastAsia="en-GB"/>
        </w:rPr>
        <w:t xml:space="preserve"> При преобразуване без прекратяване, промяна на наименованието, правноорганизационната форма, седалището, адреса на управление, предмета на дейност, срока на съществуване, органите на управление и представителство на </w:t>
      </w:r>
      <w:r w:rsidRPr="000763BD">
        <w:rPr>
          <w:rFonts w:ascii="Times New Roman" w:eastAsia="Times New Roman" w:hAnsi="Times New Roman" w:cs="Times New Roman"/>
          <w:bCs/>
          <w:noProof/>
          <w:sz w:val="24"/>
          <w:szCs w:val="24"/>
          <w:lang w:eastAsia="en-GB"/>
        </w:rPr>
        <w:t>ИЗПЪЛНИТЕЛЯ</w:t>
      </w:r>
      <w:r w:rsidRPr="000763BD">
        <w:rPr>
          <w:rFonts w:ascii="Times New Roman" w:eastAsia="Times New Roman" w:hAnsi="Times New Roman" w:cs="Times New Roman"/>
          <w:noProof/>
          <w:sz w:val="24"/>
          <w:szCs w:val="24"/>
          <w:lang w:eastAsia="en-GB"/>
        </w:rPr>
        <w:t xml:space="preserve">, същият се задължава да уведоми </w:t>
      </w:r>
      <w:r w:rsidRPr="000763BD">
        <w:rPr>
          <w:rFonts w:ascii="Times New Roman" w:eastAsia="Times New Roman" w:hAnsi="Times New Roman" w:cs="Times New Roman"/>
          <w:bCs/>
          <w:noProof/>
          <w:sz w:val="24"/>
          <w:szCs w:val="24"/>
          <w:lang w:eastAsia="en-GB"/>
        </w:rPr>
        <w:t>ВЪЗЛОЖИТЕЛЯ</w:t>
      </w:r>
      <w:r w:rsidRPr="000763BD">
        <w:rPr>
          <w:rFonts w:ascii="Times New Roman" w:eastAsia="Times New Roman" w:hAnsi="Times New Roman" w:cs="Times New Roman"/>
          <w:noProof/>
          <w:sz w:val="24"/>
          <w:szCs w:val="24"/>
          <w:lang w:eastAsia="en-GB"/>
        </w:rPr>
        <w:t xml:space="preserve"> за промяната в срок до 3 дни от вписването ѝ в съответния регистър.</w:t>
      </w:r>
    </w:p>
    <w:p w:rsidR="00C5535A" w:rsidRPr="000763BD" w:rsidRDefault="00C5535A" w:rsidP="00C5535A">
      <w:pPr>
        <w:suppressAutoHyphens/>
        <w:spacing w:after="0" w:line="360" w:lineRule="auto"/>
        <w:jc w:val="both"/>
        <w:rPr>
          <w:rFonts w:ascii="Times New Roman" w:eastAsia="Times New Roman" w:hAnsi="Times New Roman" w:cs="Times New Roman"/>
          <w:b/>
          <w:noProof/>
          <w:sz w:val="24"/>
          <w:szCs w:val="24"/>
          <w:u w:val="single"/>
          <w:lang w:eastAsia="en-GB"/>
        </w:rPr>
      </w:pPr>
    </w:p>
    <w:p w:rsidR="00C5535A" w:rsidRPr="000763BD" w:rsidRDefault="00C5535A" w:rsidP="00C5535A">
      <w:pPr>
        <w:suppressAutoHyphens/>
        <w:spacing w:after="0" w:line="360" w:lineRule="auto"/>
        <w:jc w:val="both"/>
        <w:rPr>
          <w:rFonts w:ascii="Times New Roman" w:eastAsia="Times New Roman" w:hAnsi="Times New Roman" w:cs="Times New Roman"/>
          <w:noProof/>
          <w:sz w:val="24"/>
          <w:szCs w:val="24"/>
          <w:u w:val="single"/>
          <w:lang w:eastAsia="en-GB"/>
        </w:rPr>
      </w:pPr>
      <w:r w:rsidRPr="000763BD">
        <w:rPr>
          <w:rFonts w:ascii="Times New Roman" w:eastAsia="Times New Roman" w:hAnsi="Times New Roman" w:cs="Times New Roman"/>
          <w:noProof/>
          <w:sz w:val="24"/>
          <w:szCs w:val="24"/>
          <w:u w:val="single"/>
          <w:lang w:eastAsia="en-GB"/>
        </w:rPr>
        <w:t>Език</w:t>
      </w:r>
    </w:p>
    <w:p w:rsidR="00C5535A" w:rsidRPr="000763BD" w:rsidRDefault="00C5535A" w:rsidP="00C5535A">
      <w:pPr>
        <w:suppressAutoHyphens/>
        <w:spacing w:after="0" w:line="360" w:lineRule="auto"/>
        <w:jc w:val="both"/>
        <w:rPr>
          <w:rFonts w:ascii="Times New Roman" w:eastAsia="Times New Roman" w:hAnsi="Times New Roman" w:cs="Times New Roman"/>
          <w:noProof/>
          <w:sz w:val="24"/>
          <w:szCs w:val="24"/>
          <w:lang w:eastAsia="en-GB"/>
        </w:rPr>
      </w:pPr>
      <w:r w:rsidRPr="000763BD">
        <w:rPr>
          <w:rFonts w:ascii="Times New Roman" w:eastAsia="Times New Roman" w:hAnsi="Times New Roman" w:cs="Times New Roman"/>
          <w:b/>
          <w:sz w:val="24"/>
          <w:szCs w:val="24"/>
        </w:rPr>
        <w:t xml:space="preserve">Чл. 54. </w:t>
      </w:r>
      <w:r w:rsidRPr="000763BD">
        <w:rPr>
          <w:rFonts w:ascii="Times New Roman" w:eastAsia="Times New Roman" w:hAnsi="Times New Roman" w:cs="Times New Roman"/>
          <w:b/>
          <w:noProof/>
          <w:sz w:val="24"/>
          <w:szCs w:val="24"/>
          <w:lang w:eastAsia="en-GB"/>
        </w:rPr>
        <w:t>(1)</w:t>
      </w:r>
      <w:r w:rsidRPr="000763BD">
        <w:rPr>
          <w:rFonts w:ascii="Times New Roman" w:eastAsia="Times New Roman" w:hAnsi="Times New Roman" w:cs="Times New Roman"/>
          <w:noProof/>
          <w:sz w:val="24"/>
          <w:szCs w:val="24"/>
          <w:lang w:eastAsia="en-GB"/>
        </w:rPr>
        <w:t xml:space="preserve"> Този Договор се сключва на български.</w:t>
      </w:r>
    </w:p>
    <w:p w:rsidR="00C5535A" w:rsidRPr="000763BD" w:rsidRDefault="00C5535A" w:rsidP="00C5535A">
      <w:pPr>
        <w:suppressAutoHyphens/>
        <w:spacing w:after="0" w:line="360" w:lineRule="auto"/>
        <w:jc w:val="both"/>
        <w:rPr>
          <w:rFonts w:ascii="Times New Roman" w:eastAsia="Times New Roman" w:hAnsi="Times New Roman" w:cs="Times New Roman"/>
          <w:noProof/>
          <w:sz w:val="24"/>
          <w:szCs w:val="24"/>
          <w:lang w:eastAsia="en-GB"/>
        </w:rPr>
      </w:pPr>
      <w:r w:rsidRPr="000763BD">
        <w:rPr>
          <w:rFonts w:ascii="Times New Roman" w:eastAsia="Times New Roman" w:hAnsi="Times New Roman" w:cs="Times New Roman"/>
          <w:b/>
          <w:noProof/>
          <w:sz w:val="24"/>
          <w:szCs w:val="24"/>
          <w:lang w:eastAsia="en-GB"/>
        </w:rPr>
        <w:t>(2)</w:t>
      </w:r>
      <w:r w:rsidRPr="000763BD">
        <w:rPr>
          <w:rFonts w:ascii="Times New Roman" w:eastAsia="Times New Roman" w:hAnsi="Times New Roman" w:cs="Times New Roman"/>
          <w:noProof/>
          <w:sz w:val="24"/>
          <w:szCs w:val="24"/>
          <w:lang w:eastAsia="en-GB"/>
        </w:rPr>
        <w:t xml:space="preserve"> Приложимият език е задължителен за използване при съставяне на всякакви документи, свързани с изпълнението на Договора, в т.ч. уведомления, протоколи, отчети и др., както и при провеждането на работни срещи. Всички разходи за превод, ако бъдат необходими за ИЗПЪЛНИТЕЛЯ [или негови представители или служители], са за сметка на ИЗПЪЛНИТЕЛЯ. </w:t>
      </w:r>
    </w:p>
    <w:p w:rsidR="00C5535A" w:rsidRPr="000763BD" w:rsidRDefault="00C5535A" w:rsidP="00C5535A">
      <w:pPr>
        <w:suppressAutoHyphens/>
        <w:spacing w:after="0" w:line="360" w:lineRule="auto"/>
        <w:jc w:val="both"/>
        <w:rPr>
          <w:rFonts w:ascii="Times New Roman" w:eastAsia="Times New Roman" w:hAnsi="Times New Roman" w:cs="Times New Roman"/>
          <w:noProof/>
          <w:sz w:val="24"/>
          <w:szCs w:val="24"/>
          <w:u w:val="single"/>
          <w:lang w:eastAsia="en-GB"/>
        </w:rPr>
      </w:pPr>
    </w:p>
    <w:p w:rsidR="00C5535A" w:rsidRPr="000763BD" w:rsidRDefault="00C5535A" w:rsidP="00C5535A">
      <w:pPr>
        <w:suppressAutoHyphens/>
        <w:spacing w:after="0" w:line="360" w:lineRule="auto"/>
        <w:jc w:val="both"/>
        <w:rPr>
          <w:rFonts w:ascii="Times New Roman" w:eastAsia="Times New Roman" w:hAnsi="Times New Roman" w:cs="Times New Roman"/>
          <w:noProof/>
          <w:sz w:val="24"/>
          <w:szCs w:val="24"/>
          <w:u w:val="single"/>
          <w:lang w:eastAsia="en-GB"/>
        </w:rPr>
      </w:pPr>
      <w:r w:rsidRPr="000763BD">
        <w:rPr>
          <w:rFonts w:ascii="Times New Roman" w:eastAsia="Times New Roman" w:hAnsi="Times New Roman" w:cs="Times New Roman"/>
          <w:noProof/>
          <w:sz w:val="24"/>
          <w:szCs w:val="24"/>
          <w:u w:val="single"/>
          <w:lang w:eastAsia="en-GB"/>
        </w:rPr>
        <w:t>Приложимо право</w:t>
      </w:r>
    </w:p>
    <w:p w:rsidR="00C5535A" w:rsidRPr="000763BD" w:rsidRDefault="00C5535A" w:rsidP="00C5535A">
      <w:pPr>
        <w:suppressAutoHyphens/>
        <w:spacing w:after="0" w:line="360" w:lineRule="auto"/>
        <w:jc w:val="both"/>
        <w:rPr>
          <w:rFonts w:ascii="Times New Roman" w:eastAsia="Times New Roman" w:hAnsi="Times New Roman" w:cs="Times New Roman"/>
          <w:noProof/>
          <w:sz w:val="24"/>
          <w:szCs w:val="24"/>
          <w:lang w:eastAsia="en-GB"/>
        </w:rPr>
      </w:pPr>
      <w:r w:rsidRPr="000763BD">
        <w:rPr>
          <w:rFonts w:ascii="Times New Roman" w:eastAsia="Times New Roman" w:hAnsi="Times New Roman" w:cs="Times New Roman"/>
          <w:b/>
          <w:sz w:val="24"/>
          <w:szCs w:val="24"/>
        </w:rPr>
        <w:t xml:space="preserve">Чл. 55. </w:t>
      </w:r>
      <w:r w:rsidRPr="000763BD">
        <w:rPr>
          <w:rFonts w:ascii="Times New Roman" w:eastAsia="Times New Roman" w:hAnsi="Times New Roman" w:cs="Times New Roman"/>
          <w:noProof/>
          <w:sz w:val="24"/>
          <w:szCs w:val="24"/>
          <w:lang w:eastAsia="en-GB"/>
        </w:rPr>
        <w:t>Този Договор, в т.ч. Приложенията към него, както и всички произтичащи или свързани с него споразумения, и всички свързани с тях права и задължения, ще бъдат подчинени на и ще се тълкуват съгласно българското право.</w:t>
      </w:r>
    </w:p>
    <w:p w:rsidR="00C5535A" w:rsidRPr="000763BD" w:rsidRDefault="00C5535A" w:rsidP="00C5535A">
      <w:pPr>
        <w:suppressAutoHyphens/>
        <w:spacing w:after="0" w:line="360" w:lineRule="auto"/>
        <w:jc w:val="both"/>
        <w:rPr>
          <w:rFonts w:ascii="Times New Roman" w:eastAsia="Times New Roman" w:hAnsi="Times New Roman" w:cs="Times New Roman"/>
          <w:noProof/>
          <w:sz w:val="24"/>
          <w:szCs w:val="24"/>
          <w:lang w:eastAsia="en-GB"/>
        </w:rPr>
      </w:pPr>
    </w:p>
    <w:p w:rsidR="00C5535A" w:rsidRPr="000763BD" w:rsidRDefault="00C5535A" w:rsidP="00C5535A">
      <w:pPr>
        <w:suppressAutoHyphens/>
        <w:spacing w:after="0" w:line="360" w:lineRule="auto"/>
        <w:jc w:val="both"/>
        <w:rPr>
          <w:rFonts w:ascii="Times New Roman" w:eastAsia="Times New Roman" w:hAnsi="Times New Roman" w:cs="Times New Roman"/>
          <w:noProof/>
          <w:sz w:val="24"/>
          <w:szCs w:val="24"/>
          <w:u w:val="single"/>
          <w:lang w:eastAsia="en-GB"/>
        </w:rPr>
      </w:pPr>
      <w:r w:rsidRPr="000763BD">
        <w:rPr>
          <w:rFonts w:ascii="Times New Roman" w:eastAsia="Times New Roman" w:hAnsi="Times New Roman" w:cs="Times New Roman"/>
          <w:noProof/>
          <w:sz w:val="24"/>
          <w:szCs w:val="24"/>
          <w:u w:val="single"/>
          <w:lang w:eastAsia="en-GB"/>
        </w:rPr>
        <w:t>Разрешаване на спорове</w:t>
      </w:r>
    </w:p>
    <w:p w:rsidR="00C5535A" w:rsidRPr="000763BD" w:rsidRDefault="00C5535A" w:rsidP="00C5535A">
      <w:pPr>
        <w:suppressAutoHyphens/>
        <w:spacing w:after="0" w:line="360" w:lineRule="auto"/>
        <w:jc w:val="both"/>
        <w:rPr>
          <w:rFonts w:ascii="Times New Roman" w:eastAsia="Times New Roman" w:hAnsi="Times New Roman" w:cs="Times New Roman"/>
          <w:bCs/>
          <w:noProof/>
          <w:sz w:val="24"/>
          <w:szCs w:val="24"/>
          <w:lang w:eastAsia="en-GB"/>
        </w:rPr>
      </w:pPr>
      <w:r w:rsidRPr="000763BD">
        <w:rPr>
          <w:rFonts w:ascii="Times New Roman" w:eastAsia="Times New Roman" w:hAnsi="Times New Roman" w:cs="Times New Roman"/>
          <w:b/>
          <w:sz w:val="24"/>
          <w:szCs w:val="24"/>
        </w:rPr>
        <w:t xml:space="preserve">Чл. 56. </w:t>
      </w:r>
      <w:r w:rsidRPr="000763BD">
        <w:rPr>
          <w:rFonts w:ascii="Times New Roman" w:eastAsia="Times New Roman" w:hAnsi="Times New Roman" w:cs="Times New Roman"/>
          <w:bCs/>
          <w:noProof/>
          <w:sz w:val="24"/>
          <w:szCs w:val="24"/>
          <w:lang w:eastAsia="en-GB"/>
        </w:rPr>
        <w:t xml:space="preserve">Всички спорове, породени от този Договор или отнасящи се до него, включително споровете, породени или отнасящи се до неговото тълкуване, недействителност, изпълнение </w:t>
      </w:r>
      <w:r w:rsidRPr="000763BD">
        <w:rPr>
          <w:rFonts w:ascii="Times New Roman" w:eastAsia="Times New Roman" w:hAnsi="Times New Roman" w:cs="Times New Roman"/>
          <w:bCs/>
          <w:noProof/>
          <w:sz w:val="24"/>
          <w:szCs w:val="24"/>
          <w:lang w:eastAsia="en-GB"/>
        </w:rPr>
        <w:lastRenderedPageBreak/>
        <w:t xml:space="preserve">или прекратяване, както и споровете за попълване на празноти в Договора или приспособяването му към нововъзникнали обстоятелства, ще се уреждат между Страните чрез преговори, а при непостигане на съгласие – спорът ще се отнася за решаване </w:t>
      </w:r>
      <w:r w:rsidRPr="000763BD">
        <w:rPr>
          <w:rFonts w:ascii="Times New Roman" w:eastAsia="Times New Roman" w:hAnsi="Times New Roman" w:cs="Times New Roman"/>
          <w:noProof/>
          <w:sz w:val="24"/>
          <w:szCs w:val="24"/>
          <w:lang w:eastAsia="en-GB"/>
        </w:rPr>
        <w:t>от компетентния български съд</w:t>
      </w:r>
      <w:r w:rsidRPr="000763BD">
        <w:rPr>
          <w:rFonts w:ascii="Times New Roman" w:eastAsia="Times New Roman" w:hAnsi="Times New Roman" w:cs="Times New Roman"/>
          <w:bCs/>
          <w:noProof/>
          <w:sz w:val="24"/>
          <w:szCs w:val="24"/>
          <w:lang w:eastAsia="en-GB"/>
        </w:rPr>
        <w:t>.</w:t>
      </w:r>
    </w:p>
    <w:p w:rsidR="00C5535A" w:rsidRPr="000763BD" w:rsidRDefault="00C5535A" w:rsidP="00C5535A">
      <w:pPr>
        <w:suppressAutoHyphens/>
        <w:spacing w:after="0" w:line="360" w:lineRule="auto"/>
        <w:jc w:val="both"/>
        <w:rPr>
          <w:rFonts w:ascii="Times New Roman" w:eastAsia="Times New Roman" w:hAnsi="Times New Roman" w:cs="Times New Roman"/>
          <w:noProof/>
          <w:sz w:val="24"/>
          <w:szCs w:val="24"/>
          <w:lang w:eastAsia="en-GB"/>
        </w:rPr>
      </w:pPr>
    </w:p>
    <w:p w:rsidR="00C5535A" w:rsidRPr="000763BD" w:rsidRDefault="00C5535A" w:rsidP="00C5535A">
      <w:pPr>
        <w:suppressAutoHyphens/>
        <w:spacing w:after="0" w:line="360" w:lineRule="auto"/>
        <w:jc w:val="both"/>
        <w:rPr>
          <w:rFonts w:ascii="Times New Roman" w:eastAsia="Times New Roman" w:hAnsi="Times New Roman" w:cs="Times New Roman"/>
          <w:noProof/>
          <w:sz w:val="24"/>
          <w:szCs w:val="24"/>
          <w:u w:val="single"/>
          <w:lang w:eastAsia="en-GB"/>
        </w:rPr>
      </w:pPr>
      <w:r w:rsidRPr="000763BD">
        <w:rPr>
          <w:rFonts w:ascii="Times New Roman" w:eastAsia="Times New Roman" w:hAnsi="Times New Roman" w:cs="Times New Roman"/>
          <w:noProof/>
          <w:sz w:val="24"/>
          <w:szCs w:val="24"/>
          <w:u w:val="single"/>
          <w:lang w:eastAsia="en-GB"/>
        </w:rPr>
        <w:t>Екземпляри</w:t>
      </w:r>
    </w:p>
    <w:p w:rsidR="00C5535A" w:rsidRPr="000763BD" w:rsidRDefault="00C5535A" w:rsidP="00C5535A">
      <w:pPr>
        <w:spacing w:after="0" w:line="360" w:lineRule="auto"/>
        <w:jc w:val="both"/>
        <w:rPr>
          <w:rFonts w:ascii="Times New Roman" w:eastAsia="Calibri" w:hAnsi="Times New Roman" w:cs="Times New Roman"/>
          <w:sz w:val="24"/>
          <w:szCs w:val="24"/>
        </w:rPr>
      </w:pPr>
      <w:r w:rsidRPr="000763BD">
        <w:rPr>
          <w:rFonts w:ascii="Times New Roman" w:eastAsia="Times New Roman" w:hAnsi="Times New Roman" w:cs="Times New Roman"/>
          <w:b/>
          <w:sz w:val="24"/>
          <w:szCs w:val="24"/>
        </w:rPr>
        <w:t xml:space="preserve">Чл. 57. </w:t>
      </w:r>
      <w:r w:rsidRPr="000763BD">
        <w:rPr>
          <w:rFonts w:ascii="Times New Roman" w:eastAsia="Calibri" w:hAnsi="Times New Roman" w:cs="Times New Roman"/>
          <w:sz w:val="24"/>
          <w:szCs w:val="24"/>
        </w:rPr>
        <w:t xml:space="preserve">Настоящият договор се състави, подписа и подпечата в </w:t>
      </w:r>
      <w:r w:rsidR="00FC0AB9">
        <w:rPr>
          <w:rFonts w:ascii="Times New Roman" w:eastAsia="Calibri" w:hAnsi="Times New Roman" w:cs="Times New Roman"/>
          <w:sz w:val="24"/>
          <w:szCs w:val="24"/>
        </w:rPr>
        <w:t xml:space="preserve">два </w:t>
      </w:r>
      <w:r w:rsidRPr="000763BD">
        <w:rPr>
          <w:rFonts w:ascii="Times New Roman" w:eastAsia="Calibri" w:hAnsi="Times New Roman" w:cs="Times New Roman"/>
          <w:sz w:val="24"/>
          <w:szCs w:val="24"/>
        </w:rPr>
        <w:t>еднообразни ек</w:t>
      </w:r>
      <w:r w:rsidR="00FC0AB9">
        <w:rPr>
          <w:rFonts w:ascii="Times New Roman" w:eastAsia="Calibri" w:hAnsi="Times New Roman" w:cs="Times New Roman"/>
          <w:sz w:val="24"/>
          <w:szCs w:val="24"/>
        </w:rPr>
        <w:t>земпляра - по един за страните.</w:t>
      </w:r>
    </w:p>
    <w:p w:rsidR="00C5535A" w:rsidRPr="000763BD" w:rsidRDefault="00C5535A" w:rsidP="00C5535A">
      <w:pPr>
        <w:suppressAutoHyphens/>
        <w:spacing w:after="0" w:line="360" w:lineRule="auto"/>
        <w:jc w:val="both"/>
        <w:rPr>
          <w:rFonts w:ascii="Times New Roman" w:eastAsia="Times New Roman" w:hAnsi="Times New Roman" w:cs="Times New Roman"/>
          <w:noProof/>
          <w:sz w:val="24"/>
          <w:szCs w:val="24"/>
          <w:lang w:eastAsia="en-GB"/>
        </w:rPr>
      </w:pPr>
    </w:p>
    <w:p w:rsidR="00C5535A" w:rsidRPr="00536769" w:rsidRDefault="00C5535A" w:rsidP="00C5535A">
      <w:pPr>
        <w:autoSpaceDE w:val="0"/>
        <w:autoSpaceDN w:val="0"/>
        <w:adjustRightInd w:val="0"/>
        <w:spacing w:after="0" w:line="360" w:lineRule="auto"/>
        <w:jc w:val="both"/>
        <w:rPr>
          <w:rFonts w:ascii="Times New Roman" w:eastAsia="Times New Roman" w:hAnsi="Times New Roman" w:cs="Times New Roman"/>
          <w:sz w:val="24"/>
          <w:szCs w:val="24"/>
          <w:lang w:eastAsia="bg-BG"/>
        </w:rPr>
      </w:pPr>
      <w:r w:rsidRPr="00536769">
        <w:rPr>
          <w:rFonts w:ascii="Times New Roman" w:eastAsia="Times New Roman" w:hAnsi="Times New Roman" w:cs="Times New Roman"/>
          <w:sz w:val="24"/>
          <w:szCs w:val="24"/>
          <w:u w:val="single"/>
          <w:lang w:eastAsia="bg-BG"/>
        </w:rPr>
        <w:t>Приложения</w:t>
      </w:r>
      <w:r w:rsidRPr="00536769">
        <w:rPr>
          <w:rFonts w:ascii="Times New Roman" w:eastAsia="Times New Roman" w:hAnsi="Times New Roman" w:cs="Times New Roman"/>
          <w:sz w:val="24"/>
          <w:szCs w:val="24"/>
          <w:lang w:eastAsia="bg-BG"/>
        </w:rPr>
        <w:t>:</w:t>
      </w:r>
    </w:p>
    <w:p w:rsidR="00C5535A" w:rsidRPr="00536769" w:rsidRDefault="00C5535A" w:rsidP="00C5535A">
      <w:pPr>
        <w:autoSpaceDE w:val="0"/>
        <w:autoSpaceDN w:val="0"/>
        <w:adjustRightInd w:val="0"/>
        <w:spacing w:after="0" w:line="360" w:lineRule="auto"/>
        <w:jc w:val="both"/>
        <w:rPr>
          <w:rFonts w:ascii="Times New Roman" w:eastAsia="Times New Roman" w:hAnsi="Times New Roman" w:cs="Times New Roman"/>
          <w:b/>
          <w:sz w:val="24"/>
          <w:szCs w:val="24"/>
        </w:rPr>
      </w:pPr>
      <w:r w:rsidRPr="00536769">
        <w:rPr>
          <w:rFonts w:ascii="Times New Roman" w:eastAsia="Times New Roman" w:hAnsi="Times New Roman" w:cs="Times New Roman"/>
          <w:b/>
          <w:sz w:val="24"/>
          <w:szCs w:val="24"/>
        </w:rPr>
        <w:t xml:space="preserve">Чл. 58. </w:t>
      </w:r>
      <w:r w:rsidRPr="00536769">
        <w:rPr>
          <w:rFonts w:ascii="Times New Roman" w:eastAsia="Times New Roman" w:hAnsi="Times New Roman" w:cs="Times New Roman"/>
          <w:sz w:val="24"/>
          <w:szCs w:val="24"/>
        </w:rPr>
        <w:t>Към този Договор се прилагат и са неразделна част от него следните приложения:</w:t>
      </w:r>
    </w:p>
    <w:p w:rsidR="00C5535A" w:rsidRPr="00536769" w:rsidRDefault="00C5535A" w:rsidP="00C5535A">
      <w:pPr>
        <w:autoSpaceDE w:val="0"/>
        <w:autoSpaceDN w:val="0"/>
        <w:adjustRightInd w:val="0"/>
        <w:spacing w:after="0" w:line="360" w:lineRule="auto"/>
        <w:jc w:val="both"/>
        <w:rPr>
          <w:rFonts w:ascii="Times New Roman" w:eastAsia="Times New Roman" w:hAnsi="Times New Roman" w:cs="Times New Roman"/>
          <w:bCs/>
          <w:iCs/>
          <w:sz w:val="24"/>
          <w:szCs w:val="24"/>
          <w:lang w:eastAsia="bg-BG"/>
        </w:rPr>
      </w:pPr>
      <w:r w:rsidRPr="00536769">
        <w:rPr>
          <w:rFonts w:ascii="Times New Roman" w:eastAsia="Times New Roman" w:hAnsi="Times New Roman" w:cs="Times New Roman"/>
          <w:bCs/>
          <w:iCs/>
          <w:sz w:val="24"/>
          <w:szCs w:val="24"/>
          <w:lang w:eastAsia="bg-BG"/>
        </w:rPr>
        <w:t xml:space="preserve">Приложение № 1 – </w:t>
      </w:r>
      <w:r w:rsidR="00536769" w:rsidRPr="00536769">
        <w:rPr>
          <w:rFonts w:ascii="Times New Roman" w:eastAsia="Times New Roman" w:hAnsi="Times New Roman" w:cs="Times New Roman"/>
          <w:bCs/>
          <w:iCs/>
          <w:sz w:val="24"/>
          <w:szCs w:val="24"/>
          <w:lang w:eastAsia="bg-BG"/>
        </w:rPr>
        <w:t>Задание</w:t>
      </w:r>
      <w:r w:rsidRPr="00536769">
        <w:rPr>
          <w:rFonts w:ascii="Times New Roman" w:eastAsia="Times New Roman" w:hAnsi="Times New Roman" w:cs="Times New Roman"/>
          <w:bCs/>
          <w:iCs/>
          <w:sz w:val="24"/>
          <w:szCs w:val="24"/>
          <w:lang w:eastAsia="bg-BG"/>
        </w:rPr>
        <w:t>;</w:t>
      </w:r>
    </w:p>
    <w:p w:rsidR="00C5535A" w:rsidRPr="00536769" w:rsidRDefault="00C5535A" w:rsidP="00C5535A">
      <w:pPr>
        <w:autoSpaceDE w:val="0"/>
        <w:autoSpaceDN w:val="0"/>
        <w:adjustRightInd w:val="0"/>
        <w:spacing w:after="0" w:line="360" w:lineRule="auto"/>
        <w:jc w:val="both"/>
        <w:rPr>
          <w:rFonts w:ascii="Times New Roman" w:eastAsia="Times New Roman" w:hAnsi="Times New Roman" w:cs="Times New Roman"/>
          <w:bCs/>
          <w:iCs/>
          <w:sz w:val="24"/>
          <w:szCs w:val="24"/>
          <w:lang w:eastAsia="bg-BG"/>
        </w:rPr>
      </w:pPr>
      <w:r w:rsidRPr="00536769">
        <w:rPr>
          <w:rFonts w:ascii="Times New Roman" w:eastAsia="Times New Roman" w:hAnsi="Times New Roman" w:cs="Times New Roman"/>
          <w:bCs/>
          <w:iCs/>
          <w:sz w:val="24"/>
          <w:szCs w:val="24"/>
          <w:lang w:eastAsia="bg-BG"/>
        </w:rPr>
        <w:t>Приложение № 2 – Техническо предложение на ИЗПЪЛНИТЕЛЯ;</w:t>
      </w:r>
    </w:p>
    <w:p w:rsidR="00C5535A" w:rsidRPr="000763BD" w:rsidRDefault="00C5535A" w:rsidP="00C5535A">
      <w:pPr>
        <w:autoSpaceDE w:val="0"/>
        <w:autoSpaceDN w:val="0"/>
        <w:adjustRightInd w:val="0"/>
        <w:spacing w:after="0" w:line="360" w:lineRule="auto"/>
        <w:jc w:val="both"/>
        <w:rPr>
          <w:rFonts w:ascii="Times New Roman" w:eastAsia="Times New Roman" w:hAnsi="Times New Roman" w:cs="Times New Roman"/>
          <w:bCs/>
          <w:iCs/>
          <w:sz w:val="24"/>
          <w:szCs w:val="24"/>
          <w:lang w:eastAsia="bg-BG"/>
        </w:rPr>
      </w:pPr>
      <w:r w:rsidRPr="00536769">
        <w:rPr>
          <w:rFonts w:ascii="Times New Roman" w:eastAsia="Times New Roman" w:hAnsi="Times New Roman" w:cs="Times New Roman"/>
          <w:bCs/>
          <w:iCs/>
          <w:sz w:val="24"/>
          <w:szCs w:val="24"/>
          <w:lang w:eastAsia="bg-BG"/>
        </w:rPr>
        <w:t>Приложение № 3 – Це</w:t>
      </w:r>
      <w:r w:rsidR="00536769">
        <w:rPr>
          <w:rFonts w:ascii="Times New Roman" w:eastAsia="Times New Roman" w:hAnsi="Times New Roman" w:cs="Times New Roman"/>
          <w:bCs/>
          <w:iCs/>
          <w:sz w:val="24"/>
          <w:szCs w:val="24"/>
          <w:lang w:eastAsia="bg-BG"/>
        </w:rPr>
        <w:t>ново предложение на ИЗПЪЛНИТЕЛЯ.</w:t>
      </w:r>
      <w:bookmarkStart w:id="25" w:name="_GoBack"/>
      <w:bookmarkEnd w:id="25"/>
    </w:p>
    <w:p w:rsidR="00C5535A" w:rsidRDefault="00C5535A" w:rsidP="00C5535A">
      <w:pPr>
        <w:autoSpaceDE w:val="0"/>
        <w:autoSpaceDN w:val="0"/>
        <w:adjustRightInd w:val="0"/>
        <w:spacing w:after="0" w:line="360" w:lineRule="auto"/>
        <w:jc w:val="both"/>
        <w:rPr>
          <w:rFonts w:ascii="Times New Roman" w:eastAsia="Times New Roman" w:hAnsi="Times New Roman" w:cs="Times New Roman"/>
          <w:bCs/>
          <w:iCs/>
          <w:sz w:val="24"/>
          <w:szCs w:val="24"/>
          <w:lang w:eastAsia="bg-BG"/>
        </w:rPr>
      </w:pPr>
    </w:p>
    <w:p w:rsidR="00FC0AB9" w:rsidRPr="000763BD" w:rsidRDefault="00FC0AB9" w:rsidP="00C5535A">
      <w:pPr>
        <w:autoSpaceDE w:val="0"/>
        <w:autoSpaceDN w:val="0"/>
        <w:adjustRightInd w:val="0"/>
        <w:spacing w:after="0" w:line="360" w:lineRule="auto"/>
        <w:jc w:val="both"/>
        <w:rPr>
          <w:rFonts w:ascii="Times New Roman" w:eastAsia="Times New Roman" w:hAnsi="Times New Roman" w:cs="Times New Roman"/>
          <w:bCs/>
          <w:iCs/>
          <w:sz w:val="24"/>
          <w:szCs w:val="24"/>
          <w:lang w:eastAsia="bg-BG"/>
        </w:rPr>
      </w:pPr>
    </w:p>
    <w:p w:rsidR="00C5535A" w:rsidRPr="000763BD" w:rsidRDefault="00C5535A" w:rsidP="00C5535A">
      <w:pPr>
        <w:widowControl w:val="0"/>
        <w:spacing w:after="0" w:line="360" w:lineRule="auto"/>
        <w:jc w:val="both"/>
        <w:rPr>
          <w:rFonts w:ascii="Times New Roman" w:eastAsia="Times New Roman" w:hAnsi="Times New Roman" w:cs="Times New Roman"/>
          <w:sz w:val="24"/>
          <w:szCs w:val="24"/>
        </w:rPr>
      </w:pPr>
      <w:r w:rsidRPr="000763BD">
        <w:rPr>
          <w:rFonts w:ascii="Times New Roman" w:eastAsia="Times New Roman" w:hAnsi="Times New Roman" w:cs="Times New Roman"/>
          <w:sz w:val="24"/>
          <w:szCs w:val="24"/>
        </w:rPr>
        <w:t>ПОДПИСИ:</w:t>
      </w:r>
    </w:p>
    <w:p w:rsidR="00242AB0" w:rsidRPr="006474AA" w:rsidRDefault="00C5535A" w:rsidP="006474AA">
      <w:pPr>
        <w:spacing w:after="0" w:line="360" w:lineRule="auto"/>
        <w:jc w:val="both"/>
        <w:rPr>
          <w:rFonts w:ascii="Times New Roman" w:eastAsia="Times New Roman" w:hAnsi="Times New Roman" w:cs="Times New Roman"/>
          <w:b/>
          <w:sz w:val="24"/>
          <w:szCs w:val="24"/>
        </w:rPr>
      </w:pPr>
      <w:r w:rsidRPr="000763BD">
        <w:rPr>
          <w:rFonts w:ascii="Times New Roman" w:eastAsia="Times New Roman" w:hAnsi="Times New Roman" w:cs="Times New Roman"/>
          <w:b/>
          <w:sz w:val="24"/>
          <w:szCs w:val="24"/>
        </w:rPr>
        <w:t>ВЪЗЛОЖИТЕЛ:                                                    ИЗПЪЛНИТЕЛ:</w:t>
      </w:r>
    </w:p>
    <w:sectPr w:rsidR="00242AB0" w:rsidRPr="006474AA" w:rsidSect="007B21AC">
      <w:headerReference w:type="default" r:id="rId10"/>
      <w:footerReference w:type="even" r:id="rId11"/>
      <w:footerReference w:type="default" r:id="rId12"/>
      <w:pgSz w:w="11909" w:h="16834"/>
      <w:pgMar w:top="1985" w:right="852" w:bottom="1418" w:left="1406" w:header="426" w:footer="200" w:gutter="0"/>
      <w:pgNumType w:start="16"/>
      <w:cols w:space="708"/>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296A" w:rsidRDefault="0089296A" w:rsidP="007D23DB">
      <w:pPr>
        <w:spacing w:after="0" w:line="240" w:lineRule="auto"/>
      </w:pPr>
      <w:r>
        <w:separator/>
      </w:r>
    </w:p>
  </w:endnote>
  <w:endnote w:type="continuationSeparator" w:id="0">
    <w:p w:rsidR="0089296A" w:rsidRDefault="0089296A" w:rsidP="007D23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2AFF" w:usb1="C000247B" w:usb2="00000009" w:usb3="00000000" w:csb0="000001FF" w:csb1="00000000"/>
  </w:font>
  <w:font w:name="ExcelciorCyr">
    <w:altName w:val="Times New Roman"/>
    <w:charset w:val="00"/>
    <w:family w:val="roman"/>
    <w:pitch w:val="variable"/>
    <w:sig w:usb0="00000287" w:usb1="00000000" w:usb2="00000000" w:usb3="00000000" w:csb0="0000001F" w:csb1="00000000"/>
  </w:font>
  <w:font w:name="Cambria">
    <w:panose1 w:val="02040503050406030204"/>
    <w:charset w:val="CC"/>
    <w:family w:val="roman"/>
    <w:pitch w:val="variable"/>
    <w:sig w:usb0="E00006FF" w:usb1="400004FF" w:usb2="00000000" w:usb3="00000000" w:csb0="0000019F" w:csb1="00000000"/>
  </w:font>
  <w:font w:name="Gulim">
    <w:altName w:val="굴림"/>
    <w:panose1 w:val="020B0600000101010101"/>
    <w:charset w:val="81"/>
    <w:family w:val="roman"/>
    <w:notTrueType/>
    <w:pitch w:val="fixed"/>
    <w:sig w:usb0="00000001" w:usb1="09060000" w:usb2="00000010" w:usb3="00000000" w:csb0="00080000" w:csb1="00000000"/>
  </w:font>
  <w:font w:name="Tahoma">
    <w:panose1 w:val="020B0604030504040204"/>
    <w:charset w:val="CC"/>
    <w:family w:val="swiss"/>
    <w:pitch w:val="variable"/>
    <w:sig w:usb0="E1002EFF" w:usb1="C000605B" w:usb2="00000029" w:usb3="00000000" w:csb0="000101FF" w:csb1="00000000"/>
  </w:font>
  <w:font w:name="CordiaUPC">
    <w:charset w:val="00"/>
    <w:family w:val="swiss"/>
    <w:pitch w:val="variable"/>
    <w:sig w:usb0="81000003" w:usb1="00000000" w:usb2="00000000" w:usb3="00000000" w:csb0="00010001" w:csb1="00000000"/>
  </w:font>
  <w:font w:name="Lucida Sans Unicode">
    <w:panose1 w:val="020B0602030504020204"/>
    <w:charset w:val="CC"/>
    <w:family w:val="swiss"/>
    <w:pitch w:val="variable"/>
    <w:sig w:usb0="80000AFF" w:usb1="0000396B" w:usb2="00000000" w:usb3="00000000" w:csb0="000000BF" w:csb1="00000000"/>
  </w:font>
  <w:font w:name="Bookman Old Style">
    <w:panose1 w:val="02050604050505020204"/>
    <w:charset w:val="CC"/>
    <w:family w:val="roman"/>
    <w:pitch w:val="variable"/>
    <w:sig w:usb0="00000287" w:usb1="00000000" w:usb2="00000000" w:usb3="00000000" w:csb0="0000009F" w:csb1="00000000"/>
  </w:font>
  <w:font w:name="Impact">
    <w:panose1 w:val="020B0806030902050204"/>
    <w:charset w:val="CC"/>
    <w:family w:val="swiss"/>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Candara">
    <w:panose1 w:val="020E0502030303020204"/>
    <w:charset w:val="CC"/>
    <w:family w:val="swiss"/>
    <w:pitch w:val="variable"/>
    <w:sig w:usb0="A00002EF" w:usb1="4000A44B" w:usb2="00000000" w:usb3="00000000" w:csb0="0000019F" w:csb1="00000000"/>
  </w:font>
  <w:font w:name="ISOCT">
    <w:charset w:val="CC"/>
    <w:family w:val="auto"/>
    <w:pitch w:val="variable"/>
    <w:sig w:usb0="20002A87" w:usb1="00000000" w:usb2="00000000" w:usb3="00000000" w:csb0="000001FF" w:csb1="00000000"/>
  </w:font>
  <w:font w:name="Optima">
    <w:altName w:val="Lucida Sans Unicode"/>
    <w:panose1 w:val="00000000000000000000"/>
    <w:charset w:val="00"/>
    <w:family w:val="swiss"/>
    <w:notTrueType/>
    <w:pitch w:val="variable"/>
    <w:sig w:usb0="00000003" w:usb1="00000000" w:usb2="00000000" w:usb3="00000000" w:csb0="00000001" w:csb1="00000000"/>
  </w:font>
  <w:font w:name="Century Schoolbook">
    <w:panose1 w:val="02040604050505020304"/>
    <w:charset w:val="CC"/>
    <w:family w:val="roman"/>
    <w:pitch w:val="variable"/>
    <w:sig w:usb0="00000287" w:usb1="000000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Univers">
    <w:altName w:val="Arial"/>
    <w:panose1 w:val="00000000000000000000"/>
    <w:charset w:val="00"/>
    <w:family w:val="swiss"/>
    <w:notTrueType/>
    <w:pitch w:val="variable"/>
    <w:sig w:usb0="00000003" w:usb1="00000000" w:usb2="00000000" w:usb3="00000000" w:csb0="00000001" w:csb1="00000000"/>
  </w:font>
  <w:font w:name="Futura Bk">
    <w:altName w:val="Century Gothic"/>
    <w:panose1 w:val="00000000000000000000"/>
    <w:charset w:val="CC"/>
    <w:family w:val="swiss"/>
    <w:notTrueType/>
    <w:pitch w:val="variable"/>
    <w:sig w:usb0="00000203" w:usb1="00000000" w:usb2="00000000" w:usb3="00000000" w:csb0="00000005" w:csb1="00000000"/>
  </w:font>
  <w:font w:name="TimokCYR">
    <w:altName w:val="Times New Roman"/>
    <w:panose1 w:val="00000000000000000000"/>
    <w:charset w:val="00"/>
    <w:family w:val="roman"/>
    <w:notTrueType/>
    <w:pitch w:val="default"/>
    <w:sig w:usb0="00000003" w:usb1="00000000" w:usb2="00000000" w:usb3="00000000" w:csb0="00000001" w:csb1="00000000"/>
  </w:font>
  <w:font w:name="Book Antiqua">
    <w:panose1 w:val="02040602050305030304"/>
    <w:charset w:val="CC"/>
    <w:family w:val="roman"/>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56DD" w:rsidRDefault="00CE56DD">
    <w:pPr>
      <w:rPr>
        <w:sz w:val="2"/>
        <w:szCs w:val="2"/>
      </w:rPr>
    </w:pPr>
    <w:r>
      <w:rPr>
        <w:noProof/>
        <w:sz w:val="24"/>
        <w:szCs w:val="24"/>
        <w:lang w:eastAsia="bg-BG"/>
      </w:rPr>
      <mc:AlternateContent>
        <mc:Choice Requires="wps">
          <w:drawing>
            <wp:anchor distT="0" distB="0" distL="63500" distR="63500" simplePos="0" relativeHeight="251658240" behindDoc="1" locked="0" layoutInCell="1" allowOverlap="1" wp14:anchorId="01B77470" wp14:editId="75FA9FEF">
              <wp:simplePos x="0" y="0"/>
              <wp:positionH relativeFrom="page">
                <wp:posOffset>6575425</wp:posOffset>
              </wp:positionH>
              <wp:positionV relativeFrom="page">
                <wp:posOffset>9745980</wp:posOffset>
              </wp:positionV>
              <wp:extent cx="172085" cy="131445"/>
              <wp:effectExtent l="3175" t="1905" r="0" b="0"/>
              <wp:wrapNone/>
              <wp:docPr id="2" name="Текстово 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0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56DD" w:rsidRDefault="00CE56DD">
                          <w:pPr>
                            <w:pStyle w:val="14"/>
                            <w:shd w:val="clear" w:color="auto" w:fill="auto"/>
                            <w:spacing w:line="240" w:lineRule="auto"/>
                          </w:pPr>
                          <w:r>
                            <w:fldChar w:fldCharType="begin"/>
                          </w:r>
                          <w:r>
                            <w:instrText xml:space="preserve"> PAGE \* MERGEFORMAT </w:instrText>
                          </w:r>
                          <w:r>
                            <w:fldChar w:fldCharType="separate"/>
                          </w:r>
                          <w:r w:rsidRPr="004E268F">
                            <w:rPr>
                              <w:rStyle w:val="29pt0pt"/>
                              <w:noProof/>
                            </w:rPr>
                            <w:t>124</w:t>
                          </w:r>
                          <w:r>
                            <w:rPr>
                              <w:rStyle w:val="29pt0pt"/>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1B77470" id="_x0000_t202" coordsize="21600,21600" o:spt="202" path="m,l,21600r21600,l21600,xe">
              <v:stroke joinstyle="miter"/>
              <v:path gradientshapeok="t" o:connecttype="rect"/>
            </v:shapetype>
            <v:shape id="Текстово поле 2" o:spid="_x0000_s1026" type="#_x0000_t202" style="position:absolute;margin-left:517.75pt;margin-top:767.4pt;width:13.55pt;height:10.35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" filled="f" stroked="f">
              <v:textbox style="mso-fit-shape-to-text:t" inset="0,0,0,0">
                <w:txbxContent>
                  <w:p w:rsidR="00CE56DD" w:rsidRDefault="00CE56DD">
                    <w:pPr>
                      <w:pStyle w:val="14"/>
                      <w:shd w:val="clear" w:color="auto" w:fill="auto"/>
                      <w:spacing w:line="240" w:lineRule="auto"/>
                    </w:pPr>
                    <w:r>
                      <w:fldChar w:fldCharType="begin"/>
                    </w:r>
                    <w:r>
                      <w:instrText xml:space="preserve"> PAGE \* MERGEFORMAT </w:instrText>
                    </w:r>
                    <w:r>
                      <w:fldChar w:fldCharType="separate"/>
                    </w:r>
                    <w:r w:rsidRPr="004E268F">
                      <w:rPr>
                        <w:rStyle w:val="29pt0pt"/>
                        <w:noProof/>
                      </w:rPr>
                      <w:t>124</w:t>
                    </w:r>
                    <w:r>
                      <w:rPr>
                        <w:rStyle w:val="29pt0pt"/>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56DD" w:rsidRDefault="00CE56DD" w:rsidP="000B3B8F">
    <w:pPr>
      <w:jc w:val="right"/>
      <w:rPr>
        <w:sz w:val="2"/>
        <w:szCs w:val="2"/>
      </w:rPr>
    </w:pPr>
    <w:r>
      <w:rPr>
        <w:noProof/>
        <w:lang w:eastAsia="bg-BG"/>
      </w:rPr>
      <w:drawing>
        <wp:inline distT="0" distB="0" distL="0" distR="0" wp14:anchorId="37A6C8A8" wp14:editId="146C946C">
          <wp:extent cx="446405" cy="533400"/>
          <wp:effectExtent l="0" t="0" r="0" b="0"/>
          <wp:docPr id="10" name="Картина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6405" cy="533400"/>
                  </a:xfrm>
                  <a:prstGeom prst="rect">
                    <a:avLst/>
                  </a:prstGeom>
                  <a:noFill/>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296A" w:rsidRDefault="0089296A" w:rsidP="007D23DB">
      <w:pPr>
        <w:spacing w:after="0" w:line="240" w:lineRule="auto"/>
      </w:pPr>
      <w:r>
        <w:separator/>
      </w:r>
    </w:p>
  </w:footnote>
  <w:footnote w:type="continuationSeparator" w:id="0">
    <w:p w:rsidR="0089296A" w:rsidRDefault="0089296A" w:rsidP="007D23D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21AC" w:rsidRDefault="007B21AC">
    <w:pPr>
      <w:pStyle w:val="af5"/>
    </w:pPr>
    <w:r>
      <w:rPr>
        <w:noProof/>
      </w:rPr>
      <w:drawing>
        <wp:inline distT="0" distB="0" distL="0" distR="0">
          <wp:extent cx="5771515" cy="819150"/>
          <wp:effectExtent l="0" t="0" r="635" b="0"/>
          <wp:docPr id="9" name="Картина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71515" cy="819150"/>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10"/>
    <w:multiLevelType w:val="singleLevel"/>
    <w:tmpl w:val="00000010"/>
    <w:name w:val="WW8Num17"/>
    <w:lvl w:ilvl="0">
      <w:start w:val="1"/>
      <w:numFmt w:val="bullet"/>
      <w:lvlText w:val="-"/>
      <w:lvlJc w:val="left"/>
      <w:pPr>
        <w:tabs>
          <w:tab w:val="num" w:pos="0"/>
        </w:tabs>
        <w:ind w:left="1440" w:hanging="360"/>
      </w:pPr>
      <w:rPr>
        <w:rFonts w:ascii="Times New Roman" w:hAnsi="Times New Roman" w:cs="Times New Roman" w:hint="default"/>
        <w:color w:val="000000"/>
      </w:rPr>
    </w:lvl>
  </w:abstractNum>
  <w:abstractNum w:abstractNumId="1" w15:restartNumberingAfterBreak="0">
    <w:nsid w:val="00000011"/>
    <w:multiLevelType w:val="singleLevel"/>
    <w:tmpl w:val="00000011"/>
    <w:name w:val="WW8Num18"/>
    <w:lvl w:ilvl="0">
      <w:start w:val="5"/>
      <w:numFmt w:val="bullet"/>
      <w:lvlText w:val="-"/>
      <w:lvlJc w:val="left"/>
      <w:pPr>
        <w:tabs>
          <w:tab w:val="num" w:pos="0"/>
        </w:tabs>
        <w:ind w:left="1068" w:hanging="360"/>
      </w:pPr>
      <w:rPr>
        <w:rFonts w:ascii="Arial Narrow" w:hAnsi="Arial Narrow" w:cs="Arial" w:hint="default"/>
        <w:b w:val="0"/>
        <w:i w:val="0"/>
        <w:sz w:val="22"/>
      </w:rPr>
    </w:lvl>
  </w:abstractNum>
  <w:abstractNum w:abstractNumId="2" w15:restartNumberingAfterBreak="0">
    <w:nsid w:val="00000012"/>
    <w:multiLevelType w:val="singleLevel"/>
    <w:tmpl w:val="00000012"/>
    <w:name w:val="WW8Num21"/>
    <w:lvl w:ilvl="0">
      <w:start w:val="1"/>
      <w:numFmt w:val="decimal"/>
      <w:lvlText w:val="%1."/>
      <w:lvlJc w:val="right"/>
      <w:pPr>
        <w:tabs>
          <w:tab w:val="num" w:pos="0"/>
        </w:tabs>
        <w:ind w:left="1713" w:hanging="705"/>
      </w:pPr>
      <w:rPr>
        <w:rFonts w:ascii="Times New Roman" w:eastAsia="Times New Roman" w:hAnsi="Times New Roman" w:cs="Times New Roman" w:hint="default"/>
        <w:b w:val="0"/>
        <w:i w:val="0"/>
        <w:sz w:val="22"/>
      </w:rPr>
    </w:lvl>
  </w:abstractNum>
  <w:abstractNum w:abstractNumId="3" w15:restartNumberingAfterBreak="0">
    <w:nsid w:val="00000017"/>
    <w:multiLevelType w:val="singleLevel"/>
    <w:tmpl w:val="00000017"/>
    <w:name w:val="WW8Num27"/>
    <w:lvl w:ilvl="0">
      <w:start w:val="1"/>
      <w:numFmt w:val="bullet"/>
      <w:lvlText w:val=""/>
      <w:lvlJc w:val="left"/>
      <w:pPr>
        <w:tabs>
          <w:tab w:val="num" w:pos="0"/>
        </w:tabs>
        <w:ind w:left="1068" w:hanging="360"/>
      </w:pPr>
      <w:rPr>
        <w:rFonts w:ascii="Symbol" w:hAnsi="Symbol" w:cs="Symbol" w:hint="default"/>
      </w:rPr>
    </w:lvl>
  </w:abstractNum>
  <w:abstractNum w:abstractNumId="4" w15:restartNumberingAfterBreak="0">
    <w:nsid w:val="05B3638E"/>
    <w:multiLevelType w:val="hybridMultilevel"/>
    <w:tmpl w:val="041CE208"/>
    <w:lvl w:ilvl="0" w:tplc="0402000F">
      <w:start w:val="1"/>
      <w:numFmt w:val="decimal"/>
      <w:lvlText w:val="%1."/>
      <w:lvlJc w:val="left"/>
      <w:pPr>
        <w:ind w:left="720" w:hanging="360"/>
      </w:p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5" w15:restartNumberingAfterBreak="0">
    <w:nsid w:val="073830E7"/>
    <w:multiLevelType w:val="hybridMultilevel"/>
    <w:tmpl w:val="E0D86D66"/>
    <w:styleLink w:val="WW8Num101"/>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B045D29"/>
    <w:multiLevelType w:val="hybridMultilevel"/>
    <w:tmpl w:val="53623CB0"/>
    <w:lvl w:ilvl="0" w:tplc="0409000B">
      <w:start w:val="1"/>
      <w:numFmt w:val="bullet"/>
      <w:pStyle w:val="a"/>
      <w:lvlText w:val=""/>
      <w:lvlJc w:val="left"/>
      <w:pPr>
        <w:tabs>
          <w:tab w:val="num" w:pos="1440"/>
        </w:tabs>
        <w:ind w:left="1440" w:hanging="360"/>
      </w:pPr>
      <w:rPr>
        <w:rFonts w:ascii="Wingdings" w:hAnsi="Wingdings" w:hint="default"/>
      </w:rPr>
    </w:lvl>
    <w:lvl w:ilvl="1" w:tplc="04090003">
      <w:start w:val="1"/>
      <w:numFmt w:val="bullet"/>
      <w:lvlText w:val="o"/>
      <w:lvlJc w:val="left"/>
      <w:pPr>
        <w:tabs>
          <w:tab w:val="num" w:pos="2160"/>
        </w:tabs>
        <w:ind w:left="2160" w:hanging="360"/>
      </w:pPr>
      <w:rPr>
        <w:rFonts w:ascii="Courier New" w:hAnsi="Courier New" w:cs="Times New Roman"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Times New Roman"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cs="Times New Roman"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0C6D536D"/>
    <w:multiLevelType w:val="multilevel"/>
    <w:tmpl w:val="6BEEFB50"/>
    <w:lvl w:ilvl="0">
      <w:start w:val="1"/>
      <w:numFmt w:val="decimal"/>
      <w:lvlText w:val="%1."/>
      <w:lvlJc w:val="left"/>
      <w:rPr>
        <w:rFonts w:ascii="Verdana" w:eastAsia="Times New Roman" w:hAnsi="Verdana" w:hint="default"/>
        <w:b w:val="0"/>
        <w:bCs w:val="0"/>
        <w:i w:val="0"/>
        <w:iCs w:val="0"/>
        <w:smallCaps w:val="0"/>
        <w:strike w:val="0"/>
        <w:color w:val="000000"/>
        <w:spacing w:val="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74B5827"/>
    <w:multiLevelType w:val="multilevel"/>
    <w:tmpl w:val="1688DAF2"/>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A114123"/>
    <w:multiLevelType w:val="hybridMultilevel"/>
    <w:tmpl w:val="CFAECF62"/>
    <w:lvl w:ilvl="0" w:tplc="8ECEE414">
      <w:numFmt w:val="bullet"/>
      <w:lvlText w:val="-"/>
      <w:lvlJc w:val="left"/>
      <w:pPr>
        <w:tabs>
          <w:tab w:val="num" w:pos="1650"/>
        </w:tabs>
        <w:ind w:left="1650" w:hanging="360"/>
      </w:pPr>
      <w:rPr>
        <w:rFonts w:ascii="Times New Roman" w:eastAsia="Times New Roman" w:hAnsi="Times New Roman" w:hint="default"/>
      </w:rPr>
    </w:lvl>
    <w:lvl w:ilvl="1" w:tplc="04020003">
      <w:start w:val="1"/>
      <w:numFmt w:val="bullet"/>
      <w:lvlText w:val="o"/>
      <w:lvlJc w:val="left"/>
      <w:pPr>
        <w:tabs>
          <w:tab w:val="num" w:pos="2010"/>
        </w:tabs>
        <w:ind w:left="2010" w:hanging="360"/>
      </w:pPr>
      <w:rPr>
        <w:rFonts w:ascii="Courier New" w:hAnsi="Courier New" w:hint="default"/>
      </w:rPr>
    </w:lvl>
    <w:lvl w:ilvl="2" w:tplc="04020005">
      <w:start w:val="1"/>
      <w:numFmt w:val="bullet"/>
      <w:lvlText w:val=""/>
      <w:lvlJc w:val="left"/>
      <w:pPr>
        <w:tabs>
          <w:tab w:val="num" w:pos="2730"/>
        </w:tabs>
        <w:ind w:left="2730" w:hanging="360"/>
      </w:pPr>
      <w:rPr>
        <w:rFonts w:ascii="Wingdings" w:hAnsi="Wingdings" w:hint="default"/>
      </w:rPr>
    </w:lvl>
    <w:lvl w:ilvl="3" w:tplc="04020001">
      <w:start w:val="1"/>
      <w:numFmt w:val="bullet"/>
      <w:lvlText w:val=""/>
      <w:lvlJc w:val="left"/>
      <w:pPr>
        <w:tabs>
          <w:tab w:val="num" w:pos="3450"/>
        </w:tabs>
        <w:ind w:left="3450" w:hanging="360"/>
      </w:pPr>
      <w:rPr>
        <w:rFonts w:ascii="Symbol" w:hAnsi="Symbol" w:hint="default"/>
      </w:rPr>
    </w:lvl>
    <w:lvl w:ilvl="4" w:tplc="04020003">
      <w:start w:val="1"/>
      <w:numFmt w:val="bullet"/>
      <w:lvlText w:val="o"/>
      <w:lvlJc w:val="left"/>
      <w:pPr>
        <w:tabs>
          <w:tab w:val="num" w:pos="4170"/>
        </w:tabs>
        <w:ind w:left="4170" w:hanging="360"/>
      </w:pPr>
      <w:rPr>
        <w:rFonts w:ascii="Courier New" w:hAnsi="Courier New" w:hint="default"/>
      </w:rPr>
    </w:lvl>
    <w:lvl w:ilvl="5" w:tplc="04020005">
      <w:start w:val="1"/>
      <w:numFmt w:val="bullet"/>
      <w:lvlText w:val=""/>
      <w:lvlJc w:val="left"/>
      <w:pPr>
        <w:tabs>
          <w:tab w:val="num" w:pos="4890"/>
        </w:tabs>
        <w:ind w:left="4890" w:hanging="360"/>
      </w:pPr>
      <w:rPr>
        <w:rFonts w:ascii="Wingdings" w:hAnsi="Wingdings" w:hint="default"/>
      </w:rPr>
    </w:lvl>
    <w:lvl w:ilvl="6" w:tplc="04020001">
      <w:start w:val="1"/>
      <w:numFmt w:val="bullet"/>
      <w:lvlText w:val=""/>
      <w:lvlJc w:val="left"/>
      <w:pPr>
        <w:tabs>
          <w:tab w:val="num" w:pos="5610"/>
        </w:tabs>
        <w:ind w:left="5610" w:hanging="360"/>
      </w:pPr>
      <w:rPr>
        <w:rFonts w:ascii="Symbol" w:hAnsi="Symbol" w:hint="default"/>
      </w:rPr>
    </w:lvl>
    <w:lvl w:ilvl="7" w:tplc="04020003">
      <w:start w:val="1"/>
      <w:numFmt w:val="bullet"/>
      <w:lvlText w:val="o"/>
      <w:lvlJc w:val="left"/>
      <w:pPr>
        <w:tabs>
          <w:tab w:val="num" w:pos="6330"/>
        </w:tabs>
        <w:ind w:left="6330" w:hanging="360"/>
      </w:pPr>
      <w:rPr>
        <w:rFonts w:ascii="Courier New" w:hAnsi="Courier New" w:hint="default"/>
      </w:rPr>
    </w:lvl>
    <w:lvl w:ilvl="8" w:tplc="04020005">
      <w:start w:val="1"/>
      <w:numFmt w:val="bullet"/>
      <w:lvlText w:val=""/>
      <w:lvlJc w:val="left"/>
      <w:pPr>
        <w:tabs>
          <w:tab w:val="num" w:pos="7050"/>
        </w:tabs>
        <w:ind w:left="7050" w:hanging="360"/>
      </w:pPr>
      <w:rPr>
        <w:rFonts w:ascii="Wingdings" w:hAnsi="Wingdings" w:hint="default"/>
      </w:rPr>
    </w:lvl>
  </w:abstractNum>
  <w:abstractNum w:abstractNumId="10" w15:restartNumberingAfterBreak="0">
    <w:nsid w:val="1BD91161"/>
    <w:multiLevelType w:val="hybridMultilevel"/>
    <w:tmpl w:val="C6460E7C"/>
    <w:lvl w:ilvl="0" w:tplc="04020001">
      <w:start w:val="1"/>
      <w:numFmt w:val="bullet"/>
      <w:lvlText w:val=""/>
      <w:lvlJc w:val="left"/>
      <w:pPr>
        <w:tabs>
          <w:tab w:val="num" w:pos="720"/>
        </w:tabs>
        <w:ind w:left="720" w:hanging="360"/>
      </w:pPr>
      <w:rPr>
        <w:rFonts w:ascii="Symbol" w:hAnsi="Symbol" w:hint="default"/>
      </w:rPr>
    </w:lvl>
    <w:lvl w:ilvl="1" w:tplc="04020003">
      <w:start w:val="1"/>
      <w:numFmt w:val="bullet"/>
      <w:lvlText w:val="o"/>
      <w:lvlJc w:val="left"/>
      <w:pPr>
        <w:tabs>
          <w:tab w:val="num" w:pos="1440"/>
        </w:tabs>
        <w:ind w:left="1440" w:hanging="360"/>
      </w:pPr>
      <w:rPr>
        <w:rFonts w:ascii="Courier New" w:hAnsi="Courier New" w:cs="Times New Roman" w:hint="default"/>
      </w:rPr>
    </w:lvl>
    <w:lvl w:ilvl="2" w:tplc="04020005">
      <w:start w:val="1"/>
      <w:numFmt w:val="bullet"/>
      <w:lvlText w:val=""/>
      <w:lvlJc w:val="left"/>
      <w:pPr>
        <w:tabs>
          <w:tab w:val="num" w:pos="2160"/>
        </w:tabs>
        <w:ind w:left="2160" w:hanging="360"/>
      </w:pPr>
      <w:rPr>
        <w:rFonts w:ascii="Wingdings" w:hAnsi="Wingdings" w:hint="default"/>
      </w:rPr>
    </w:lvl>
    <w:lvl w:ilvl="3" w:tplc="04020001">
      <w:start w:val="1"/>
      <w:numFmt w:val="bullet"/>
      <w:lvlText w:val=""/>
      <w:lvlJc w:val="left"/>
      <w:pPr>
        <w:tabs>
          <w:tab w:val="num" w:pos="2880"/>
        </w:tabs>
        <w:ind w:left="2880" w:hanging="360"/>
      </w:pPr>
      <w:rPr>
        <w:rFonts w:ascii="Symbol" w:hAnsi="Symbol" w:hint="default"/>
      </w:rPr>
    </w:lvl>
    <w:lvl w:ilvl="4" w:tplc="04020003">
      <w:start w:val="1"/>
      <w:numFmt w:val="bullet"/>
      <w:lvlText w:val="o"/>
      <w:lvlJc w:val="left"/>
      <w:pPr>
        <w:tabs>
          <w:tab w:val="num" w:pos="3600"/>
        </w:tabs>
        <w:ind w:left="3600" w:hanging="360"/>
      </w:pPr>
      <w:rPr>
        <w:rFonts w:ascii="Courier New" w:hAnsi="Courier New" w:cs="Times New Roman" w:hint="default"/>
      </w:rPr>
    </w:lvl>
    <w:lvl w:ilvl="5" w:tplc="04020005">
      <w:start w:val="1"/>
      <w:numFmt w:val="bullet"/>
      <w:lvlText w:val=""/>
      <w:lvlJc w:val="left"/>
      <w:pPr>
        <w:tabs>
          <w:tab w:val="num" w:pos="4320"/>
        </w:tabs>
        <w:ind w:left="4320" w:hanging="360"/>
      </w:pPr>
      <w:rPr>
        <w:rFonts w:ascii="Wingdings" w:hAnsi="Wingdings" w:hint="default"/>
      </w:rPr>
    </w:lvl>
    <w:lvl w:ilvl="6" w:tplc="04020001">
      <w:start w:val="1"/>
      <w:numFmt w:val="bullet"/>
      <w:lvlText w:val=""/>
      <w:lvlJc w:val="left"/>
      <w:pPr>
        <w:tabs>
          <w:tab w:val="num" w:pos="5040"/>
        </w:tabs>
        <w:ind w:left="5040" w:hanging="360"/>
      </w:pPr>
      <w:rPr>
        <w:rFonts w:ascii="Symbol" w:hAnsi="Symbol" w:hint="default"/>
      </w:rPr>
    </w:lvl>
    <w:lvl w:ilvl="7" w:tplc="04020003">
      <w:start w:val="1"/>
      <w:numFmt w:val="bullet"/>
      <w:lvlText w:val="o"/>
      <w:lvlJc w:val="left"/>
      <w:pPr>
        <w:tabs>
          <w:tab w:val="num" w:pos="5760"/>
        </w:tabs>
        <w:ind w:left="5760" w:hanging="360"/>
      </w:pPr>
      <w:rPr>
        <w:rFonts w:ascii="Courier New" w:hAnsi="Courier New" w:cs="Times New Roman" w:hint="default"/>
      </w:rPr>
    </w:lvl>
    <w:lvl w:ilvl="8" w:tplc="0402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2E44180"/>
    <w:multiLevelType w:val="multilevel"/>
    <w:tmpl w:val="DFC88CEC"/>
    <w:name w:val="NumPar"/>
    <w:lvl w:ilvl="0">
      <w:start w:val="1"/>
      <w:numFmt w:val="decimal"/>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3391772D"/>
    <w:multiLevelType w:val="hybridMultilevel"/>
    <w:tmpl w:val="23F849D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3" w15:restartNumberingAfterBreak="0">
    <w:nsid w:val="33A16983"/>
    <w:multiLevelType w:val="singleLevel"/>
    <w:tmpl w:val="9F005606"/>
    <w:lvl w:ilvl="0">
      <w:start w:val="1"/>
      <w:numFmt w:val="bullet"/>
      <w:pStyle w:val="Bulets"/>
      <w:lvlText w:val=""/>
      <w:lvlJc w:val="left"/>
      <w:pPr>
        <w:tabs>
          <w:tab w:val="num" w:pos="1247"/>
        </w:tabs>
        <w:ind w:left="1247" w:hanging="396"/>
      </w:pPr>
      <w:rPr>
        <w:rFonts w:ascii="Symbol" w:hAnsi="Symbol" w:hint="default"/>
      </w:rPr>
    </w:lvl>
  </w:abstractNum>
  <w:abstractNum w:abstractNumId="14" w15:restartNumberingAfterBreak="0">
    <w:nsid w:val="3CF534D3"/>
    <w:multiLevelType w:val="singleLevel"/>
    <w:tmpl w:val="8E1894E4"/>
    <w:lvl w:ilvl="0">
      <w:start w:val="1"/>
      <w:numFmt w:val="upperRoman"/>
      <w:pStyle w:val="4"/>
      <w:lvlText w:val="%1."/>
      <w:lvlJc w:val="left"/>
      <w:pPr>
        <w:tabs>
          <w:tab w:val="num" w:pos="720"/>
        </w:tabs>
        <w:ind w:left="720" w:hanging="720"/>
      </w:pPr>
      <w:rPr>
        <w:rFonts w:hint="default"/>
      </w:rPr>
    </w:lvl>
  </w:abstractNum>
  <w:abstractNum w:abstractNumId="15" w15:restartNumberingAfterBreak="0">
    <w:nsid w:val="3FB01397"/>
    <w:multiLevelType w:val="hybridMultilevel"/>
    <w:tmpl w:val="31B2E58E"/>
    <w:lvl w:ilvl="0" w:tplc="0C070015">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6" w15:restartNumberingAfterBreak="0">
    <w:nsid w:val="42713452"/>
    <w:multiLevelType w:val="singleLevel"/>
    <w:tmpl w:val="3B8CC7EA"/>
    <w:name w:val="Tiret 1"/>
    <w:lvl w:ilvl="0">
      <w:start w:val="1"/>
      <w:numFmt w:val="bullet"/>
      <w:pStyle w:val="Tiret1"/>
      <w:lvlText w:val="–"/>
      <w:lvlJc w:val="left"/>
      <w:pPr>
        <w:tabs>
          <w:tab w:val="num" w:pos="1417"/>
        </w:tabs>
        <w:ind w:left="1417" w:hanging="567"/>
      </w:pPr>
    </w:lvl>
  </w:abstractNum>
  <w:abstractNum w:abstractNumId="17" w15:restartNumberingAfterBreak="0">
    <w:nsid w:val="45A74F47"/>
    <w:multiLevelType w:val="multilevel"/>
    <w:tmpl w:val="5DD659F6"/>
    <w:styleLink w:val="WW8Num10"/>
    <w:lvl w:ilvl="0">
      <w:start w:val="1"/>
      <w:numFmt w:val="decimal"/>
      <w:lvlText w:val="%1."/>
      <w:lvlJc w:val="left"/>
      <w:pPr>
        <w:ind w:left="0" w:firstLine="0"/>
      </w:pPr>
      <w:rPr>
        <w:rFonts w:cs="Times New Roman"/>
      </w:rPr>
    </w:lvl>
    <w:lvl w:ilvl="1">
      <w:start w:val="1"/>
      <w:numFmt w:val="decimal"/>
      <w:lvlText w:val="%1.%2."/>
      <w:lvlJc w:val="left"/>
      <w:pPr>
        <w:ind w:left="0" w:firstLine="0"/>
      </w:pPr>
      <w:rPr>
        <w:rFonts w:cs="Times New Roman"/>
        <w:b/>
      </w:rPr>
    </w:lvl>
    <w:lvl w:ilvl="2">
      <w:start w:val="1"/>
      <w:numFmt w:val="decimal"/>
      <w:lvlText w:val="%1.%2.%3."/>
      <w:lvlJc w:val="left"/>
      <w:pPr>
        <w:ind w:left="0" w:firstLine="0"/>
      </w:pPr>
      <w:rPr>
        <w:rFonts w:cs="Times New Roman"/>
      </w:rPr>
    </w:lvl>
    <w:lvl w:ilvl="3">
      <w:start w:val="1"/>
      <w:numFmt w:val="decimal"/>
      <w:lvlText w:val="%1.%2.%3.%4."/>
      <w:lvlJc w:val="left"/>
      <w:pPr>
        <w:ind w:left="0" w:firstLine="0"/>
      </w:pPr>
      <w:rPr>
        <w:rFonts w:cs="Times New Roman"/>
      </w:rPr>
    </w:lvl>
    <w:lvl w:ilvl="4">
      <w:start w:val="1"/>
      <w:numFmt w:val="decimal"/>
      <w:lvlText w:val="%1.%2.%3.%4.%5."/>
      <w:lvlJc w:val="left"/>
      <w:pPr>
        <w:ind w:left="0" w:firstLine="0"/>
      </w:pPr>
      <w:rPr>
        <w:rFonts w:cs="Times New Roman"/>
      </w:rPr>
    </w:lvl>
    <w:lvl w:ilvl="5">
      <w:start w:val="1"/>
      <w:numFmt w:val="decimal"/>
      <w:lvlText w:val="%1.%2.%3.%4.%5.%6."/>
      <w:lvlJc w:val="left"/>
      <w:pPr>
        <w:ind w:left="0" w:firstLine="0"/>
      </w:pPr>
      <w:rPr>
        <w:rFonts w:cs="Times New Roman"/>
      </w:rPr>
    </w:lvl>
    <w:lvl w:ilvl="6">
      <w:start w:val="1"/>
      <w:numFmt w:val="decimal"/>
      <w:lvlText w:val="%1.%2.%3.%4.%5.%6.%7."/>
      <w:lvlJc w:val="left"/>
      <w:pPr>
        <w:ind w:left="0" w:firstLine="0"/>
      </w:pPr>
      <w:rPr>
        <w:rFonts w:cs="Times New Roman"/>
      </w:rPr>
    </w:lvl>
    <w:lvl w:ilvl="7">
      <w:start w:val="1"/>
      <w:numFmt w:val="decimal"/>
      <w:lvlText w:val="%1.%2.%3.%4.%5.%6.%7.%8."/>
      <w:lvlJc w:val="left"/>
      <w:pPr>
        <w:ind w:left="0" w:firstLine="0"/>
      </w:pPr>
      <w:rPr>
        <w:rFonts w:cs="Times New Roman"/>
      </w:rPr>
    </w:lvl>
    <w:lvl w:ilvl="8">
      <w:start w:val="1"/>
      <w:numFmt w:val="decimal"/>
      <w:lvlText w:val="%1.%2.%3.%4.%5.%6.%7.%8.%9."/>
      <w:lvlJc w:val="left"/>
      <w:pPr>
        <w:ind w:left="0" w:firstLine="0"/>
      </w:pPr>
      <w:rPr>
        <w:rFonts w:cs="Times New Roman"/>
      </w:rPr>
    </w:lvl>
  </w:abstractNum>
  <w:abstractNum w:abstractNumId="18" w15:restartNumberingAfterBreak="0">
    <w:nsid w:val="492024D8"/>
    <w:multiLevelType w:val="multilevel"/>
    <w:tmpl w:val="3ACC36CE"/>
    <w:lvl w:ilvl="0">
      <w:start w:val="1"/>
      <w:numFmt w:val="bullet"/>
      <w:lvlText w:val="•"/>
      <w:lvlJc w:val="left"/>
      <w:rPr>
        <w:rFonts w:ascii="Times New Roman" w:eastAsia="Times New Roman" w:hAnsi="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0A80A40"/>
    <w:multiLevelType w:val="hybridMultilevel"/>
    <w:tmpl w:val="C422EB5E"/>
    <w:lvl w:ilvl="0" w:tplc="1B18D3F4">
      <w:start w:val="1"/>
      <w:numFmt w:val="upperRoman"/>
      <w:pStyle w:val="Heading21"/>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0" w15:restartNumberingAfterBreak="0">
    <w:nsid w:val="5CA31A15"/>
    <w:multiLevelType w:val="singleLevel"/>
    <w:tmpl w:val="CB981644"/>
    <w:name w:val="Tiret 0"/>
    <w:lvl w:ilvl="0">
      <w:start w:val="1"/>
      <w:numFmt w:val="bullet"/>
      <w:pStyle w:val="Tiret0"/>
      <w:lvlText w:val="–"/>
      <w:lvlJc w:val="left"/>
      <w:pPr>
        <w:tabs>
          <w:tab w:val="num" w:pos="850"/>
        </w:tabs>
        <w:ind w:left="850" w:hanging="850"/>
      </w:pPr>
    </w:lvl>
  </w:abstractNum>
  <w:abstractNum w:abstractNumId="21" w15:restartNumberingAfterBreak="0">
    <w:nsid w:val="622D1AF7"/>
    <w:multiLevelType w:val="multilevel"/>
    <w:tmpl w:val="6BEEFB50"/>
    <w:lvl w:ilvl="0">
      <w:start w:val="1"/>
      <w:numFmt w:val="decimal"/>
      <w:lvlText w:val="%1."/>
      <w:lvlJc w:val="left"/>
      <w:rPr>
        <w:rFonts w:ascii="Verdana" w:eastAsia="Times New Roman" w:hAnsi="Verdana" w:hint="default"/>
        <w:b w:val="0"/>
        <w:bCs w:val="0"/>
        <w:i w:val="0"/>
        <w:iCs w:val="0"/>
        <w:smallCaps w:val="0"/>
        <w:strike w:val="0"/>
        <w:color w:val="000000"/>
        <w:spacing w:val="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A493C95"/>
    <w:multiLevelType w:val="hybridMultilevel"/>
    <w:tmpl w:val="DB606A16"/>
    <w:lvl w:ilvl="0" w:tplc="0402000F">
      <w:start w:val="1"/>
      <w:numFmt w:val="decimal"/>
      <w:lvlText w:val="%1."/>
      <w:lvlJc w:val="left"/>
      <w:pPr>
        <w:ind w:left="720" w:hanging="360"/>
      </w:p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23" w15:restartNumberingAfterBreak="0">
    <w:nsid w:val="6F833542"/>
    <w:multiLevelType w:val="hybridMultilevel"/>
    <w:tmpl w:val="BAE445C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21"/>
  </w:num>
  <w:num w:numId="3">
    <w:abstractNumId w:val="4"/>
  </w:num>
  <w:num w:numId="4">
    <w:abstractNumId w:val="22"/>
  </w:num>
  <w:num w:numId="5">
    <w:abstractNumId w:val="14"/>
  </w:num>
  <w:num w:numId="6">
    <w:abstractNumId w:val="15"/>
  </w:num>
  <w:num w:numId="7">
    <w:abstractNumId w:val="23"/>
  </w:num>
  <w:num w:numId="8">
    <w:abstractNumId w:val="9"/>
  </w:num>
  <w:num w:numId="9">
    <w:abstractNumId w:val="6"/>
  </w:num>
  <w:num w:numId="10">
    <w:abstractNumId w:val="13"/>
  </w:num>
  <w:num w:numId="11">
    <w:abstractNumId w:val="20"/>
  </w:num>
  <w:num w:numId="12">
    <w:abstractNumId w:val="16"/>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num>
  <w:num w:numId="15">
    <w:abstractNumId w:val="19"/>
  </w:num>
  <w:num w:numId="16">
    <w:abstractNumId w:val="5"/>
  </w:num>
  <w:num w:numId="17">
    <w:abstractNumId w:val="10"/>
  </w:num>
  <w:num w:numId="18">
    <w:abstractNumId w:val="12"/>
  </w:num>
  <w:num w:numId="19">
    <w:abstractNumId w:val="8"/>
  </w:num>
  <w:num w:numId="20">
    <w:abstractNumId w:val="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hideSpellingErrors/>
  <w:hideGrammaticalError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23DB"/>
    <w:rsid w:val="00000001"/>
    <w:rsid w:val="000002D4"/>
    <w:rsid w:val="0000195E"/>
    <w:rsid w:val="00002DC7"/>
    <w:rsid w:val="00005A32"/>
    <w:rsid w:val="00011487"/>
    <w:rsid w:val="00011AD2"/>
    <w:rsid w:val="00013334"/>
    <w:rsid w:val="0001549A"/>
    <w:rsid w:val="00021945"/>
    <w:rsid w:val="00021B0A"/>
    <w:rsid w:val="00021BEE"/>
    <w:rsid w:val="000222E5"/>
    <w:rsid w:val="00024CF9"/>
    <w:rsid w:val="000254E0"/>
    <w:rsid w:val="00026A23"/>
    <w:rsid w:val="00032444"/>
    <w:rsid w:val="00033FD2"/>
    <w:rsid w:val="00037268"/>
    <w:rsid w:val="000405B3"/>
    <w:rsid w:val="0004254E"/>
    <w:rsid w:val="0004442D"/>
    <w:rsid w:val="000454FA"/>
    <w:rsid w:val="00045972"/>
    <w:rsid w:val="00046C8D"/>
    <w:rsid w:val="0005064B"/>
    <w:rsid w:val="00050E1F"/>
    <w:rsid w:val="000520D2"/>
    <w:rsid w:val="0005238B"/>
    <w:rsid w:val="00052B54"/>
    <w:rsid w:val="00053312"/>
    <w:rsid w:val="00054E23"/>
    <w:rsid w:val="00055D0D"/>
    <w:rsid w:val="00060EF6"/>
    <w:rsid w:val="00061B75"/>
    <w:rsid w:val="00062304"/>
    <w:rsid w:val="000628AD"/>
    <w:rsid w:val="000655DA"/>
    <w:rsid w:val="00066A0C"/>
    <w:rsid w:val="000677D5"/>
    <w:rsid w:val="00067BC3"/>
    <w:rsid w:val="00070F2C"/>
    <w:rsid w:val="000724A3"/>
    <w:rsid w:val="00072CEB"/>
    <w:rsid w:val="00073BCA"/>
    <w:rsid w:val="000741C4"/>
    <w:rsid w:val="00074CC8"/>
    <w:rsid w:val="000763BD"/>
    <w:rsid w:val="00077563"/>
    <w:rsid w:val="000826FB"/>
    <w:rsid w:val="000830A7"/>
    <w:rsid w:val="000832D9"/>
    <w:rsid w:val="0008374A"/>
    <w:rsid w:val="00083D38"/>
    <w:rsid w:val="00084D67"/>
    <w:rsid w:val="000850FF"/>
    <w:rsid w:val="00085DDE"/>
    <w:rsid w:val="0009090E"/>
    <w:rsid w:val="00091B44"/>
    <w:rsid w:val="0009321B"/>
    <w:rsid w:val="00093319"/>
    <w:rsid w:val="00093410"/>
    <w:rsid w:val="00095843"/>
    <w:rsid w:val="00095FCA"/>
    <w:rsid w:val="00096C7A"/>
    <w:rsid w:val="000A1385"/>
    <w:rsid w:val="000A473D"/>
    <w:rsid w:val="000A77C4"/>
    <w:rsid w:val="000B2610"/>
    <w:rsid w:val="000B3B8F"/>
    <w:rsid w:val="000B44F5"/>
    <w:rsid w:val="000B63B4"/>
    <w:rsid w:val="000B66B3"/>
    <w:rsid w:val="000B7B6A"/>
    <w:rsid w:val="000B7F75"/>
    <w:rsid w:val="000C0BB0"/>
    <w:rsid w:val="000D046E"/>
    <w:rsid w:val="000D13F7"/>
    <w:rsid w:val="000D158D"/>
    <w:rsid w:val="000D1F46"/>
    <w:rsid w:val="000D4BA2"/>
    <w:rsid w:val="000E219F"/>
    <w:rsid w:val="000E2488"/>
    <w:rsid w:val="000E2FCF"/>
    <w:rsid w:val="000E328C"/>
    <w:rsid w:val="000E3CB4"/>
    <w:rsid w:val="000E5AA3"/>
    <w:rsid w:val="000E6370"/>
    <w:rsid w:val="000E7512"/>
    <w:rsid w:val="000F080D"/>
    <w:rsid w:val="000F127B"/>
    <w:rsid w:val="000F1BFD"/>
    <w:rsid w:val="000F22F6"/>
    <w:rsid w:val="000F326F"/>
    <w:rsid w:val="000F5AB4"/>
    <w:rsid w:val="000F5E6D"/>
    <w:rsid w:val="000F779B"/>
    <w:rsid w:val="000F788C"/>
    <w:rsid w:val="00102411"/>
    <w:rsid w:val="00102544"/>
    <w:rsid w:val="001054F8"/>
    <w:rsid w:val="00105E29"/>
    <w:rsid w:val="00106118"/>
    <w:rsid w:val="00106C9E"/>
    <w:rsid w:val="0010738F"/>
    <w:rsid w:val="0011076B"/>
    <w:rsid w:val="001111F9"/>
    <w:rsid w:val="00115C9A"/>
    <w:rsid w:val="00116C01"/>
    <w:rsid w:val="0012070D"/>
    <w:rsid w:val="00120904"/>
    <w:rsid w:val="001239B5"/>
    <w:rsid w:val="00123F2C"/>
    <w:rsid w:val="00126499"/>
    <w:rsid w:val="001265C9"/>
    <w:rsid w:val="00127683"/>
    <w:rsid w:val="00133E65"/>
    <w:rsid w:val="00135C37"/>
    <w:rsid w:val="00135FAE"/>
    <w:rsid w:val="001410BD"/>
    <w:rsid w:val="001419AD"/>
    <w:rsid w:val="00141AAA"/>
    <w:rsid w:val="00143AA3"/>
    <w:rsid w:val="00152E42"/>
    <w:rsid w:val="00152FB0"/>
    <w:rsid w:val="00154910"/>
    <w:rsid w:val="00157689"/>
    <w:rsid w:val="00160276"/>
    <w:rsid w:val="00162E13"/>
    <w:rsid w:val="001705B1"/>
    <w:rsid w:val="001705E8"/>
    <w:rsid w:val="0017098C"/>
    <w:rsid w:val="00170D97"/>
    <w:rsid w:val="001719BF"/>
    <w:rsid w:val="00173592"/>
    <w:rsid w:val="0017497E"/>
    <w:rsid w:val="001750AC"/>
    <w:rsid w:val="00182AC1"/>
    <w:rsid w:val="00182BE6"/>
    <w:rsid w:val="00183629"/>
    <w:rsid w:val="00184168"/>
    <w:rsid w:val="00186477"/>
    <w:rsid w:val="001873FB"/>
    <w:rsid w:val="00187456"/>
    <w:rsid w:val="00191049"/>
    <w:rsid w:val="001940BD"/>
    <w:rsid w:val="00194B24"/>
    <w:rsid w:val="001957DB"/>
    <w:rsid w:val="00196C39"/>
    <w:rsid w:val="00197AF7"/>
    <w:rsid w:val="001A0B49"/>
    <w:rsid w:val="001A27EF"/>
    <w:rsid w:val="001A5227"/>
    <w:rsid w:val="001B13A9"/>
    <w:rsid w:val="001B1B94"/>
    <w:rsid w:val="001B5702"/>
    <w:rsid w:val="001B6068"/>
    <w:rsid w:val="001B65A1"/>
    <w:rsid w:val="001C035D"/>
    <w:rsid w:val="001C31CA"/>
    <w:rsid w:val="001C36DE"/>
    <w:rsid w:val="001C5E5B"/>
    <w:rsid w:val="001C7692"/>
    <w:rsid w:val="001D024E"/>
    <w:rsid w:val="001D107E"/>
    <w:rsid w:val="001D18B1"/>
    <w:rsid w:val="001D19F4"/>
    <w:rsid w:val="001D24B9"/>
    <w:rsid w:val="001D2829"/>
    <w:rsid w:val="001D2E1B"/>
    <w:rsid w:val="001D5F47"/>
    <w:rsid w:val="001D618E"/>
    <w:rsid w:val="001E130B"/>
    <w:rsid w:val="001E16D5"/>
    <w:rsid w:val="001E5675"/>
    <w:rsid w:val="001E64D7"/>
    <w:rsid w:val="001F3231"/>
    <w:rsid w:val="001F3309"/>
    <w:rsid w:val="001F38CC"/>
    <w:rsid w:val="001F3D4C"/>
    <w:rsid w:val="00201C75"/>
    <w:rsid w:val="00203B09"/>
    <w:rsid w:val="0020405D"/>
    <w:rsid w:val="00205048"/>
    <w:rsid w:val="00207134"/>
    <w:rsid w:val="002074A3"/>
    <w:rsid w:val="00207CD5"/>
    <w:rsid w:val="00215412"/>
    <w:rsid w:val="00222A41"/>
    <w:rsid w:val="00225191"/>
    <w:rsid w:val="002257A5"/>
    <w:rsid w:val="0023166C"/>
    <w:rsid w:val="00236C0B"/>
    <w:rsid w:val="00237001"/>
    <w:rsid w:val="00237A7B"/>
    <w:rsid w:val="00241631"/>
    <w:rsid w:val="00241D62"/>
    <w:rsid w:val="00241E6D"/>
    <w:rsid w:val="00242AB0"/>
    <w:rsid w:val="00243EB0"/>
    <w:rsid w:val="00245000"/>
    <w:rsid w:val="002470F5"/>
    <w:rsid w:val="002474B4"/>
    <w:rsid w:val="002516E8"/>
    <w:rsid w:val="00254775"/>
    <w:rsid w:val="00255D10"/>
    <w:rsid w:val="002605D5"/>
    <w:rsid w:val="00261029"/>
    <w:rsid w:val="00261F1F"/>
    <w:rsid w:val="00262007"/>
    <w:rsid w:val="00263DFF"/>
    <w:rsid w:val="00267D5A"/>
    <w:rsid w:val="0027265A"/>
    <w:rsid w:val="002765BE"/>
    <w:rsid w:val="002766F6"/>
    <w:rsid w:val="00277734"/>
    <w:rsid w:val="00280326"/>
    <w:rsid w:val="00280D77"/>
    <w:rsid w:val="00281F90"/>
    <w:rsid w:val="00282243"/>
    <w:rsid w:val="00282ADC"/>
    <w:rsid w:val="00283133"/>
    <w:rsid w:val="002833B4"/>
    <w:rsid w:val="00283BEC"/>
    <w:rsid w:val="002866B9"/>
    <w:rsid w:val="00286E72"/>
    <w:rsid w:val="002931D0"/>
    <w:rsid w:val="00293548"/>
    <w:rsid w:val="00293F66"/>
    <w:rsid w:val="00295A57"/>
    <w:rsid w:val="002972A5"/>
    <w:rsid w:val="00297F65"/>
    <w:rsid w:val="002A41FD"/>
    <w:rsid w:val="002A510C"/>
    <w:rsid w:val="002A5D20"/>
    <w:rsid w:val="002A6C82"/>
    <w:rsid w:val="002B1BD5"/>
    <w:rsid w:val="002B4082"/>
    <w:rsid w:val="002B4FE1"/>
    <w:rsid w:val="002B6BCE"/>
    <w:rsid w:val="002B79CE"/>
    <w:rsid w:val="002B7C10"/>
    <w:rsid w:val="002C463E"/>
    <w:rsid w:val="002C6A44"/>
    <w:rsid w:val="002C6B87"/>
    <w:rsid w:val="002C6EE6"/>
    <w:rsid w:val="002D2629"/>
    <w:rsid w:val="002D439D"/>
    <w:rsid w:val="002D516D"/>
    <w:rsid w:val="002D5372"/>
    <w:rsid w:val="002D5CE4"/>
    <w:rsid w:val="002E08AC"/>
    <w:rsid w:val="002E0AAA"/>
    <w:rsid w:val="002E182A"/>
    <w:rsid w:val="002E3027"/>
    <w:rsid w:val="002E4DF6"/>
    <w:rsid w:val="002E60AF"/>
    <w:rsid w:val="002E74C7"/>
    <w:rsid w:val="002E7831"/>
    <w:rsid w:val="002E7C46"/>
    <w:rsid w:val="002F1DBE"/>
    <w:rsid w:val="002F4B5F"/>
    <w:rsid w:val="002F7078"/>
    <w:rsid w:val="00302C82"/>
    <w:rsid w:val="00303085"/>
    <w:rsid w:val="00303382"/>
    <w:rsid w:val="00311951"/>
    <w:rsid w:val="00313D16"/>
    <w:rsid w:val="0031579C"/>
    <w:rsid w:val="00315FC7"/>
    <w:rsid w:val="003165B0"/>
    <w:rsid w:val="00317319"/>
    <w:rsid w:val="00320918"/>
    <w:rsid w:val="00321435"/>
    <w:rsid w:val="003247B9"/>
    <w:rsid w:val="003247FF"/>
    <w:rsid w:val="00324D91"/>
    <w:rsid w:val="00325D81"/>
    <w:rsid w:val="00326EF5"/>
    <w:rsid w:val="00327272"/>
    <w:rsid w:val="003302F3"/>
    <w:rsid w:val="00330962"/>
    <w:rsid w:val="00331D11"/>
    <w:rsid w:val="0033433F"/>
    <w:rsid w:val="00337ADC"/>
    <w:rsid w:val="003416B0"/>
    <w:rsid w:val="00345146"/>
    <w:rsid w:val="00345181"/>
    <w:rsid w:val="00345A12"/>
    <w:rsid w:val="00346C03"/>
    <w:rsid w:val="00347BC0"/>
    <w:rsid w:val="0035101F"/>
    <w:rsid w:val="00352209"/>
    <w:rsid w:val="003531A3"/>
    <w:rsid w:val="003546A0"/>
    <w:rsid w:val="0035525A"/>
    <w:rsid w:val="00361809"/>
    <w:rsid w:val="0036426A"/>
    <w:rsid w:val="003646B4"/>
    <w:rsid w:val="0036609D"/>
    <w:rsid w:val="00375C2E"/>
    <w:rsid w:val="00380FAC"/>
    <w:rsid w:val="003819BD"/>
    <w:rsid w:val="00381A51"/>
    <w:rsid w:val="00385CAA"/>
    <w:rsid w:val="00385F1D"/>
    <w:rsid w:val="0038759C"/>
    <w:rsid w:val="0039287D"/>
    <w:rsid w:val="003946E8"/>
    <w:rsid w:val="00394A8F"/>
    <w:rsid w:val="00397C11"/>
    <w:rsid w:val="003A1571"/>
    <w:rsid w:val="003A3562"/>
    <w:rsid w:val="003A4EBA"/>
    <w:rsid w:val="003A6518"/>
    <w:rsid w:val="003A6C5C"/>
    <w:rsid w:val="003A7253"/>
    <w:rsid w:val="003B397E"/>
    <w:rsid w:val="003B3B5D"/>
    <w:rsid w:val="003B3DFC"/>
    <w:rsid w:val="003B5FFE"/>
    <w:rsid w:val="003B6943"/>
    <w:rsid w:val="003C0E5C"/>
    <w:rsid w:val="003C14C1"/>
    <w:rsid w:val="003C17B1"/>
    <w:rsid w:val="003C2F76"/>
    <w:rsid w:val="003C35D7"/>
    <w:rsid w:val="003C3A09"/>
    <w:rsid w:val="003C481E"/>
    <w:rsid w:val="003C4A29"/>
    <w:rsid w:val="003C7CE7"/>
    <w:rsid w:val="003D0A85"/>
    <w:rsid w:val="003D182C"/>
    <w:rsid w:val="003D46D0"/>
    <w:rsid w:val="003D5A02"/>
    <w:rsid w:val="003D6BCF"/>
    <w:rsid w:val="003E0E98"/>
    <w:rsid w:val="003E1DF0"/>
    <w:rsid w:val="003E63A4"/>
    <w:rsid w:val="003F040B"/>
    <w:rsid w:val="003F187E"/>
    <w:rsid w:val="003F2968"/>
    <w:rsid w:val="003F4773"/>
    <w:rsid w:val="003F4A46"/>
    <w:rsid w:val="003F5372"/>
    <w:rsid w:val="003F5423"/>
    <w:rsid w:val="003F55A0"/>
    <w:rsid w:val="003F6ABB"/>
    <w:rsid w:val="003F6BD5"/>
    <w:rsid w:val="003F734A"/>
    <w:rsid w:val="00400E63"/>
    <w:rsid w:val="00400E81"/>
    <w:rsid w:val="00401AE7"/>
    <w:rsid w:val="0040343F"/>
    <w:rsid w:val="00403769"/>
    <w:rsid w:val="00403F5C"/>
    <w:rsid w:val="00404426"/>
    <w:rsid w:val="00410363"/>
    <w:rsid w:val="0041199B"/>
    <w:rsid w:val="00411F07"/>
    <w:rsid w:val="00412820"/>
    <w:rsid w:val="004136D1"/>
    <w:rsid w:val="00415866"/>
    <w:rsid w:val="00415B66"/>
    <w:rsid w:val="00416FA3"/>
    <w:rsid w:val="00420F5A"/>
    <w:rsid w:val="004215CB"/>
    <w:rsid w:val="00422978"/>
    <w:rsid w:val="00423FE5"/>
    <w:rsid w:val="00426CC5"/>
    <w:rsid w:val="00427E90"/>
    <w:rsid w:val="004320FB"/>
    <w:rsid w:val="00433982"/>
    <w:rsid w:val="00436454"/>
    <w:rsid w:val="00437AF9"/>
    <w:rsid w:val="00440ECD"/>
    <w:rsid w:val="00441333"/>
    <w:rsid w:val="00441C03"/>
    <w:rsid w:val="004446CA"/>
    <w:rsid w:val="004451A7"/>
    <w:rsid w:val="00445781"/>
    <w:rsid w:val="004463C5"/>
    <w:rsid w:val="004468FC"/>
    <w:rsid w:val="00451647"/>
    <w:rsid w:val="00452485"/>
    <w:rsid w:val="00452D8C"/>
    <w:rsid w:val="0045420B"/>
    <w:rsid w:val="004560BC"/>
    <w:rsid w:val="00456340"/>
    <w:rsid w:val="00460649"/>
    <w:rsid w:val="00462CEA"/>
    <w:rsid w:val="00464006"/>
    <w:rsid w:val="00465CB2"/>
    <w:rsid w:val="00466FA2"/>
    <w:rsid w:val="004672E6"/>
    <w:rsid w:val="004743C8"/>
    <w:rsid w:val="0047694D"/>
    <w:rsid w:val="00476AA0"/>
    <w:rsid w:val="00476B46"/>
    <w:rsid w:val="00476C4C"/>
    <w:rsid w:val="00481D75"/>
    <w:rsid w:val="00484BD4"/>
    <w:rsid w:val="004853ED"/>
    <w:rsid w:val="00487B97"/>
    <w:rsid w:val="00490B2F"/>
    <w:rsid w:val="00491014"/>
    <w:rsid w:val="00491B04"/>
    <w:rsid w:val="00493528"/>
    <w:rsid w:val="00493B39"/>
    <w:rsid w:val="00496FCE"/>
    <w:rsid w:val="004A0872"/>
    <w:rsid w:val="004A0994"/>
    <w:rsid w:val="004A39E3"/>
    <w:rsid w:val="004A4DD4"/>
    <w:rsid w:val="004A500F"/>
    <w:rsid w:val="004A623A"/>
    <w:rsid w:val="004A76B7"/>
    <w:rsid w:val="004A7AE8"/>
    <w:rsid w:val="004B1222"/>
    <w:rsid w:val="004B25C2"/>
    <w:rsid w:val="004B4910"/>
    <w:rsid w:val="004B4A6F"/>
    <w:rsid w:val="004B5231"/>
    <w:rsid w:val="004B5557"/>
    <w:rsid w:val="004B77A0"/>
    <w:rsid w:val="004C4905"/>
    <w:rsid w:val="004C4D47"/>
    <w:rsid w:val="004C73A9"/>
    <w:rsid w:val="004C77AC"/>
    <w:rsid w:val="004D0AE9"/>
    <w:rsid w:val="004D1B3D"/>
    <w:rsid w:val="004D1F09"/>
    <w:rsid w:val="004D6DA8"/>
    <w:rsid w:val="004D7EBB"/>
    <w:rsid w:val="004E201A"/>
    <w:rsid w:val="004E2044"/>
    <w:rsid w:val="004E29E4"/>
    <w:rsid w:val="004E2EE9"/>
    <w:rsid w:val="004E3D29"/>
    <w:rsid w:val="004E4CBC"/>
    <w:rsid w:val="004E55B0"/>
    <w:rsid w:val="004E6BB5"/>
    <w:rsid w:val="004E77F0"/>
    <w:rsid w:val="004E7CA3"/>
    <w:rsid w:val="004F0FC2"/>
    <w:rsid w:val="004F1615"/>
    <w:rsid w:val="004F201F"/>
    <w:rsid w:val="004F26E9"/>
    <w:rsid w:val="004F30CD"/>
    <w:rsid w:val="004F32D9"/>
    <w:rsid w:val="004F3D3E"/>
    <w:rsid w:val="004F4F93"/>
    <w:rsid w:val="004F5A44"/>
    <w:rsid w:val="004F6A2C"/>
    <w:rsid w:val="0050293D"/>
    <w:rsid w:val="005029CD"/>
    <w:rsid w:val="00502A2F"/>
    <w:rsid w:val="0050582D"/>
    <w:rsid w:val="005068C3"/>
    <w:rsid w:val="005101D4"/>
    <w:rsid w:val="00513646"/>
    <w:rsid w:val="005137CD"/>
    <w:rsid w:val="00514FA7"/>
    <w:rsid w:val="005152EC"/>
    <w:rsid w:val="005201AF"/>
    <w:rsid w:val="00520470"/>
    <w:rsid w:val="0052176C"/>
    <w:rsid w:val="00522101"/>
    <w:rsid w:val="005225BB"/>
    <w:rsid w:val="00524E6D"/>
    <w:rsid w:val="005267F9"/>
    <w:rsid w:val="00530343"/>
    <w:rsid w:val="00530613"/>
    <w:rsid w:val="00531BB0"/>
    <w:rsid w:val="00532010"/>
    <w:rsid w:val="00533573"/>
    <w:rsid w:val="00535E9A"/>
    <w:rsid w:val="00536769"/>
    <w:rsid w:val="0053736E"/>
    <w:rsid w:val="00537D74"/>
    <w:rsid w:val="00540471"/>
    <w:rsid w:val="005409C4"/>
    <w:rsid w:val="00541F82"/>
    <w:rsid w:val="00545859"/>
    <w:rsid w:val="00546AE4"/>
    <w:rsid w:val="00550C6D"/>
    <w:rsid w:val="00550CAE"/>
    <w:rsid w:val="00554831"/>
    <w:rsid w:val="005556E0"/>
    <w:rsid w:val="00556173"/>
    <w:rsid w:val="00556F7F"/>
    <w:rsid w:val="00560FF8"/>
    <w:rsid w:val="00561AB1"/>
    <w:rsid w:val="00563882"/>
    <w:rsid w:val="00565550"/>
    <w:rsid w:val="00566307"/>
    <w:rsid w:val="00566812"/>
    <w:rsid w:val="00567058"/>
    <w:rsid w:val="00567A99"/>
    <w:rsid w:val="00572F8D"/>
    <w:rsid w:val="00573370"/>
    <w:rsid w:val="00573DDC"/>
    <w:rsid w:val="0057416F"/>
    <w:rsid w:val="005751E9"/>
    <w:rsid w:val="005761CD"/>
    <w:rsid w:val="00580261"/>
    <w:rsid w:val="00580792"/>
    <w:rsid w:val="00583C80"/>
    <w:rsid w:val="005846C2"/>
    <w:rsid w:val="00585175"/>
    <w:rsid w:val="00587B48"/>
    <w:rsid w:val="00590182"/>
    <w:rsid w:val="0059066E"/>
    <w:rsid w:val="005914E7"/>
    <w:rsid w:val="00591A5D"/>
    <w:rsid w:val="00591DE8"/>
    <w:rsid w:val="005936DF"/>
    <w:rsid w:val="0059448B"/>
    <w:rsid w:val="00595385"/>
    <w:rsid w:val="00595FF0"/>
    <w:rsid w:val="005969CC"/>
    <w:rsid w:val="0059792F"/>
    <w:rsid w:val="005A045F"/>
    <w:rsid w:val="005A0FEA"/>
    <w:rsid w:val="005A12B3"/>
    <w:rsid w:val="005A1BEC"/>
    <w:rsid w:val="005A379F"/>
    <w:rsid w:val="005A475C"/>
    <w:rsid w:val="005A47C6"/>
    <w:rsid w:val="005A6D65"/>
    <w:rsid w:val="005A743A"/>
    <w:rsid w:val="005A7E1E"/>
    <w:rsid w:val="005B0098"/>
    <w:rsid w:val="005B11E2"/>
    <w:rsid w:val="005B13A8"/>
    <w:rsid w:val="005B3104"/>
    <w:rsid w:val="005B32E9"/>
    <w:rsid w:val="005B484F"/>
    <w:rsid w:val="005B5B01"/>
    <w:rsid w:val="005B679B"/>
    <w:rsid w:val="005B6DA8"/>
    <w:rsid w:val="005B71FE"/>
    <w:rsid w:val="005C057D"/>
    <w:rsid w:val="005C11F2"/>
    <w:rsid w:val="005C1423"/>
    <w:rsid w:val="005C3A94"/>
    <w:rsid w:val="005D04B0"/>
    <w:rsid w:val="005E0EB3"/>
    <w:rsid w:val="005E1324"/>
    <w:rsid w:val="005E1CBC"/>
    <w:rsid w:val="005E58FD"/>
    <w:rsid w:val="005E6A0C"/>
    <w:rsid w:val="005E7B7F"/>
    <w:rsid w:val="005E7E48"/>
    <w:rsid w:val="005F10BD"/>
    <w:rsid w:val="005F10C4"/>
    <w:rsid w:val="005F1E1F"/>
    <w:rsid w:val="005F3695"/>
    <w:rsid w:val="005F4819"/>
    <w:rsid w:val="005F5B56"/>
    <w:rsid w:val="005F6367"/>
    <w:rsid w:val="005F7DB7"/>
    <w:rsid w:val="00601955"/>
    <w:rsid w:val="00601B39"/>
    <w:rsid w:val="00603B24"/>
    <w:rsid w:val="006042B4"/>
    <w:rsid w:val="00604D23"/>
    <w:rsid w:val="00605E9B"/>
    <w:rsid w:val="006079E0"/>
    <w:rsid w:val="00610837"/>
    <w:rsid w:val="006128E0"/>
    <w:rsid w:val="00612BE2"/>
    <w:rsid w:val="00615208"/>
    <w:rsid w:val="00616363"/>
    <w:rsid w:val="006207ED"/>
    <w:rsid w:val="00620A96"/>
    <w:rsid w:val="00620E5B"/>
    <w:rsid w:val="006212F4"/>
    <w:rsid w:val="00621309"/>
    <w:rsid w:val="00622014"/>
    <w:rsid w:val="0062438C"/>
    <w:rsid w:val="00625159"/>
    <w:rsid w:val="00625DA6"/>
    <w:rsid w:val="006300B6"/>
    <w:rsid w:val="0063074C"/>
    <w:rsid w:val="00633E69"/>
    <w:rsid w:val="00634019"/>
    <w:rsid w:val="00636210"/>
    <w:rsid w:val="006409BF"/>
    <w:rsid w:val="00641DB3"/>
    <w:rsid w:val="00642497"/>
    <w:rsid w:val="00643356"/>
    <w:rsid w:val="00645C37"/>
    <w:rsid w:val="006474AA"/>
    <w:rsid w:val="006531B8"/>
    <w:rsid w:val="00653C9E"/>
    <w:rsid w:val="00656695"/>
    <w:rsid w:val="00657B64"/>
    <w:rsid w:val="0066119A"/>
    <w:rsid w:val="00663089"/>
    <w:rsid w:val="006630E9"/>
    <w:rsid w:val="006656DE"/>
    <w:rsid w:val="00670AAA"/>
    <w:rsid w:val="00671B38"/>
    <w:rsid w:val="006720FC"/>
    <w:rsid w:val="00672D41"/>
    <w:rsid w:val="00672D4F"/>
    <w:rsid w:val="006738C3"/>
    <w:rsid w:val="00673DEF"/>
    <w:rsid w:val="006740E7"/>
    <w:rsid w:val="006744D6"/>
    <w:rsid w:val="006758A8"/>
    <w:rsid w:val="00675CEA"/>
    <w:rsid w:val="00676CA4"/>
    <w:rsid w:val="00677676"/>
    <w:rsid w:val="00681B0C"/>
    <w:rsid w:val="00682878"/>
    <w:rsid w:val="00682F7B"/>
    <w:rsid w:val="00683D0C"/>
    <w:rsid w:val="00686B07"/>
    <w:rsid w:val="006879E3"/>
    <w:rsid w:val="00687F55"/>
    <w:rsid w:val="00690506"/>
    <w:rsid w:val="00691438"/>
    <w:rsid w:val="00691668"/>
    <w:rsid w:val="00692A4F"/>
    <w:rsid w:val="00695A3C"/>
    <w:rsid w:val="00696E14"/>
    <w:rsid w:val="006972AB"/>
    <w:rsid w:val="006A0694"/>
    <w:rsid w:val="006A10A0"/>
    <w:rsid w:val="006A1B4F"/>
    <w:rsid w:val="006A2400"/>
    <w:rsid w:val="006A29F1"/>
    <w:rsid w:val="006A42F0"/>
    <w:rsid w:val="006A703A"/>
    <w:rsid w:val="006B11BB"/>
    <w:rsid w:val="006B3A4F"/>
    <w:rsid w:val="006B4903"/>
    <w:rsid w:val="006C091A"/>
    <w:rsid w:val="006C1660"/>
    <w:rsid w:val="006C18C3"/>
    <w:rsid w:val="006C3969"/>
    <w:rsid w:val="006C498A"/>
    <w:rsid w:val="006C4D6D"/>
    <w:rsid w:val="006C4D92"/>
    <w:rsid w:val="006D0107"/>
    <w:rsid w:val="006D2E7E"/>
    <w:rsid w:val="006D3FA6"/>
    <w:rsid w:val="006D5F53"/>
    <w:rsid w:val="006D6D9B"/>
    <w:rsid w:val="006D78C3"/>
    <w:rsid w:val="006E14E7"/>
    <w:rsid w:val="006F13A6"/>
    <w:rsid w:val="006F2AC8"/>
    <w:rsid w:val="006F3ED8"/>
    <w:rsid w:val="006F5A83"/>
    <w:rsid w:val="006F6A45"/>
    <w:rsid w:val="00703814"/>
    <w:rsid w:val="00703CE3"/>
    <w:rsid w:val="00706506"/>
    <w:rsid w:val="0070673F"/>
    <w:rsid w:val="00706750"/>
    <w:rsid w:val="00713718"/>
    <w:rsid w:val="007138C0"/>
    <w:rsid w:val="00715D28"/>
    <w:rsid w:val="00715DEC"/>
    <w:rsid w:val="00716763"/>
    <w:rsid w:val="00721EB5"/>
    <w:rsid w:val="00722346"/>
    <w:rsid w:val="0072254C"/>
    <w:rsid w:val="00722EF9"/>
    <w:rsid w:val="007249B2"/>
    <w:rsid w:val="00725526"/>
    <w:rsid w:val="00726747"/>
    <w:rsid w:val="00727733"/>
    <w:rsid w:val="00727BEF"/>
    <w:rsid w:val="00727E00"/>
    <w:rsid w:val="0073137C"/>
    <w:rsid w:val="00735092"/>
    <w:rsid w:val="0073531D"/>
    <w:rsid w:val="007359FA"/>
    <w:rsid w:val="00740C15"/>
    <w:rsid w:val="00747160"/>
    <w:rsid w:val="00752563"/>
    <w:rsid w:val="007538AF"/>
    <w:rsid w:val="007538B9"/>
    <w:rsid w:val="00753FD6"/>
    <w:rsid w:val="007553B7"/>
    <w:rsid w:val="00755FEB"/>
    <w:rsid w:val="007629C6"/>
    <w:rsid w:val="00763321"/>
    <w:rsid w:val="00763557"/>
    <w:rsid w:val="0076493F"/>
    <w:rsid w:val="007649D5"/>
    <w:rsid w:val="00765DA8"/>
    <w:rsid w:val="007676B8"/>
    <w:rsid w:val="00767CB5"/>
    <w:rsid w:val="007701BE"/>
    <w:rsid w:val="007753E7"/>
    <w:rsid w:val="00776896"/>
    <w:rsid w:val="007777F5"/>
    <w:rsid w:val="007810D9"/>
    <w:rsid w:val="00782FE4"/>
    <w:rsid w:val="007832F0"/>
    <w:rsid w:val="00783A11"/>
    <w:rsid w:val="007845F9"/>
    <w:rsid w:val="007863AE"/>
    <w:rsid w:val="0079070C"/>
    <w:rsid w:val="0079196F"/>
    <w:rsid w:val="0079678A"/>
    <w:rsid w:val="00797E7E"/>
    <w:rsid w:val="00797FA5"/>
    <w:rsid w:val="007A23F6"/>
    <w:rsid w:val="007A32F0"/>
    <w:rsid w:val="007A42A0"/>
    <w:rsid w:val="007A53BE"/>
    <w:rsid w:val="007A77FB"/>
    <w:rsid w:val="007B1181"/>
    <w:rsid w:val="007B21AC"/>
    <w:rsid w:val="007B3574"/>
    <w:rsid w:val="007B44B7"/>
    <w:rsid w:val="007B64FB"/>
    <w:rsid w:val="007B65C4"/>
    <w:rsid w:val="007C11D0"/>
    <w:rsid w:val="007D236C"/>
    <w:rsid w:val="007D23DB"/>
    <w:rsid w:val="007D323D"/>
    <w:rsid w:val="007D3DB5"/>
    <w:rsid w:val="007D5F7F"/>
    <w:rsid w:val="007D6CB1"/>
    <w:rsid w:val="007D7436"/>
    <w:rsid w:val="007E18DD"/>
    <w:rsid w:val="007E2584"/>
    <w:rsid w:val="007E2A78"/>
    <w:rsid w:val="007E36EC"/>
    <w:rsid w:val="007E3E99"/>
    <w:rsid w:val="007E4182"/>
    <w:rsid w:val="007E600B"/>
    <w:rsid w:val="007E7669"/>
    <w:rsid w:val="007E784A"/>
    <w:rsid w:val="007E7ACD"/>
    <w:rsid w:val="007E7E86"/>
    <w:rsid w:val="007E7F67"/>
    <w:rsid w:val="007F04BC"/>
    <w:rsid w:val="007F24AC"/>
    <w:rsid w:val="007F5AAE"/>
    <w:rsid w:val="007F5CF8"/>
    <w:rsid w:val="007F6825"/>
    <w:rsid w:val="007F6BD2"/>
    <w:rsid w:val="007F6F07"/>
    <w:rsid w:val="00802C35"/>
    <w:rsid w:val="008049D0"/>
    <w:rsid w:val="00807F73"/>
    <w:rsid w:val="00810764"/>
    <w:rsid w:val="008203DE"/>
    <w:rsid w:val="00820545"/>
    <w:rsid w:val="008205FA"/>
    <w:rsid w:val="00820C04"/>
    <w:rsid w:val="00823369"/>
    <w:rsid w:val="0082488B"/>
    <w:rsid w:val="008250ED"/>
    <w:rsid w:val="00825661"/>
    <w:rsid w:val="0082612E"/>
    <w:rsid w:val="0082748B"/>
    <w:rsid w:val="0083314F"/>
    <w:rsid w:val="00834AAD"/>
    <w:rsid w:val="0083527C"/>
    <w:rsid w:val="00835BB0"/>
    <w:rsid w:val="00837A08"/>
    <w:rsid w:val="00840254"/>
    <w:rsid w:val="00840DB8"/>
    <w:rsid w:val="0084344D"/>
    <w:rsid w:val="0084384D"/>
    <w:rsid w:val="008454EC"/>
    <w:rsid w:val="00845636"/>
    <w:rsid w:val="008465F9"/>
    <w:rsid w:val="008474F3"/>
    <w:rsid w:val="008517A7"/>
    <w:rsid w:val="00853935"/>
    <w:rsid w:val="00853FBF"/>
    <w:rsid w:val="00854811"/>
    <w:rsid w:val="00854C8E"/>
    <w:rsid w:val="0085702A"/>
    <w:rsid w:val="00857192"/>
    <w:rsid w:val="00857592"/>
    <w:rsid w:val="00857B1F"/>
    <w:rsid w:val="00860D57"/>
    <w:rsid w:val="00861090"/>
    <w:rsid w:val="008612FB"/>
    <w:rsid w:val="008631DE"/>
    <w:rsid w:val="00863D3C"/>
    <w:rsid w:val="008666A2"/>
    <w:rsid w:val="00870219"/>
    <w:rsid w:val="00870BB5"/>
    <w:rsid w:val="00871744"/>
    <w:rsid w:val="00871D6D"/>
    <w:rsid w:val="008739D8"/>
    <w:rsid w:val="008742F3"/>
    <w:rsid w:val="00875D93"/>
    <w:rsid w:val="00875F1D"/>
    <w:rsid w:val="00877C90"/>
    <w:rsid w:val="00877F32"/>
    <w:rsid w:val="008810AF"/>
    <w:rsid w:val="008845A5"/>
    <w:rsid w:val="00884E5C"/>
    <w:rsid w:val="00886BC8"/>
    <w:rsid w:val="00891474"/>
    <w:rsid w:val="00891B5E"/>
    <w:rsid w:val="0089296A"/>
    <w:rsid w:val="00893E34"/>
    <w:rsid w:val="00895708"/>
    <w:rsid w:val="00895D1B"/>
    <w:rsid w:val="0089622D"/>
    <w:rsid w:val="008969A1"/>
    <w:rsid w:val="00897110"/>
    <w:rsid w:val="008A1168"/>
    <w:rsid w:val="008A2DB7"/>
    <w:rsid w:val="008A4272"/>
    <w:rsid w:val="008A5CFD"/>
    <w:rsid w:val="008A7ADF"/>
    <w:rsid w:val="008A7E7D"/>
    <w:rsid w:val="008B4092"/>
    <w:rsid w:val="008B573C"/>
    <w:rsid w:val="008B703C"/>
    <w:rsid w:val="008B74E7"/>
    <w:rsid w:val="008C185C"/>
    <w:rsid w:val="008C6E19"/>
    <w:rsid w:val="008D058F"/>
    <w:rsid w:val="008D177E"/>
    <w:rsid w:val="008D1CD8"/>
    <w:rsid w:val="008D261B"/>
    <w:rsid w:val="008D3191"/>
    <w:rsid w:val="008D3D1F"/>
    <w:rsid w:val="008D42CF"/>
    <w:rsid w:val="008D4C41"/>
    <w:rsid w:val="008D4D91"/>
    <w:rsid w:val="008D652A"/>
    <w:rsid w:val="008D6EB9"/>
    <w:rsid w:val="008D7353"/>
    <w:rsid w:val="008E0796"/>
    <w:rsid w:val="008E0E64"/>
    <w:rsid w:val="008E150E"/>
    <w:rsid w:val="008E18F4"/>
    <w:rsid w:val="008E2971"/>
    <w:rsid w:val="008E2CFE"/>
    <w:rsid w:val="008E42A6"/>
    <w:rsid w:val="008E623E"/>
    <w:rsid w:val="008E6689"/>
    <w:rsid w:val="008F021F"/>
    <w:rsid w:val="008F14D6"/>
    <w:rsid w:val="008F1BD9"/>
    <w:rsid w:val="008F445D"/>
    <w:rsid w:val="008F51A6"/>
    <w:rsid w:val="008F6A25"/>
    <w:rsid w:val="008F7004"/>
    <w:rsid w:val="00901CC0"/>
    <w:rsid w:val="009037A9"/>
    <w:rsid w:val="0090444B"/>
    <w:rsid w:val="00906829"/>
    <w:rsid w:val="00907139"/>
    <w:rsid w:val="009105EC"/>
    <w:rsid w:val="0091095E"/>
    <w:rsid w:val="00910F6A"/>
    <w:rsid w:val="009117E1"/>
    <w:rsid w:val="00913A16"/>
    <w:rsid w:val="009147A8"/>
    <w:rsid w:val="009149A4"/>
    <w:rsid w:val="00915CC7"/>
    <w:rsid w:val="00922D97"/>
    <w:rsid w:val="00923474"/>
    <w:rsid w:val="0092373B"/>
    <w:rsid w:val="00923ABD"/>
    <w:rsid w:val="00925A89"/>
    <w:rsid w:val="009263F2"/>
    <w:rsid w:val="0092649C"/>
    <w:rsid w:val="009310EC"/>
    <w:rsid w:val="00931B60"/>
    <w:rsid w:val="00931C46"/>
    <w:rsid w:val="00931F1E"/>
    <w:rsid w:val="009330C3"/>
    <w:rsid w:val="009334E1"/>
    <w:rsid w:val="009351D3"/>
    <w:rsid w:val="00936696"/>
    <w:rsid w:val="00937EDA"/>
    <w:rsid w:val="0094004C"/>
    <w:rsid w:val="009406D1"/>
    <w:rsid w:val="00943AA0"/>
    <w:rsid w:val="0094633D"/>
    <w:rsid w:val="00950FFF"/>
    <w:rsid w:val="0095289F"/>
    <w:rsid w:val="009538BD"/>
    <w:rsid w:val="00954AD6"/>
    <w:rsid w:val="00956509"/>
    <w:rsid w:val="00956D00"/>
    <w:rsid w:val="00971A8D"/>
    <w:rsid w:val="00971AF3"/>
    <w:rsid w:val="00972423"/>
    <w:rsid w:val="00972C5C"/>
    <w:rsid w:val="00973D70"/>
    <w:rsid w:val="009743F9"/>
    <w:rsid w:val="0097772F"/>
    <w:rsid w:val="00980FB1"/>
    <w:rsid w:val="00983D6D"/>
    <w:rsid w:val="009848CB"/>
    <w:rsid w:val="00985326"/>
    <w:rsid w:val="009855DB"/>
    <w:rsid w:val="0098717A"/>
    <w:rsid w:val="00992155"/>
    <w:rsid w:val="009929B1"/>
    <w:rsid w:val="00994840"/>
    <w:rsid w:val="00995273"/>
    <w:rsid w:val="009955EF"/>
    <w:rsid w:val="00995B7F"/>
    <w:rsid w:val="00996A79"/>
    <w:rsid w:val="00996DCA"/>
    <w:rsid w:val="00997E78"/>
    <w:rsid w:val="009A2AFF"/>
    <w:rsid w:val="009A3983"/>
    <w:rsid w:val="009A4734"/>
    <w:rsid w:val="009A4B46"/>
    <w:rsid w:val="009A52F5"/>
    <w:rsid w:val="009A55D4"/>
    <w:rsid w:val="009A5E9F"/>
    <w:rsid w:val="009A60AF"/>
    <w:rsid w:val="009A6835"/>
    <w:rsid w:val="009B0F4C"/>
    <w:rsid w:val="009B30B7"/>
    <w:rsid w:val="009B4846"/>
    <w:rsid w:val="009B4C76"/>
    <w:rsid w:val="009B55D7"/>
    <w:rsid w:val="009B56AF"/>
    <w:rsid w:val="009B6C8E"/>
    <w:rsid w:val="009B795D"/>
    <w:rsid w:val="009B7EAA"/>
    <w:rsid w:val="009C147E"/>
    <w:rsid w:val="009C1BE5"/>
    <w:rsid w:val="009C23D6"/>
    <w:rsid w:val="009C289F"/>
    <w:rsid w:val="009C3317"/>
    <w:rsid w:val="009C497A"/>
    <w:rsid w:val="009C618A"/>
    <w:rsid w:val="009C761E"/>
    <w:rsid w:val="009C7EC8"/>
    <w:rsid w:val="009D07A2"/>
    <w:rsid w:val="009D08EC"/>
    <w:rsid w:val="009D6300"/>
    <w:rsid w:val="009D7064"/>
    <w:rsid w:val="009D7C25"/>
    <w:rsid w:val="009E2D58"/>
    <w:rsid w:val="009E5FB6"/>
    <w:rsid w:val="009E6024"/>
    <w:rsid w:val="009E60DB"/>
    <w:rsid w:val="009E6567"/>
    <w:rsid w:val="009F049A"/>
    <w:rsid w:val="009F0515"/>
    <w:rsid w:val="009F09BD"/>
    <w:rsid w:val="009F0C02"/>
    <w:rsid w:val="009F24C0"/>
    <w:rsid w:val="009F2E2D"/>
    <w:rsid w:val="009F3F9E"/>
    <w:rsid w:val="009F5763"/>
    <w:rsid w:val="009F731A"/>
    <w:rsid w:val="00A0059D"/>
    <w:rsid w:val="00A00FCE"/>
    <w:rsid w:val="00A01010"/>
    <w:rsid w:val="00A029B1"/>
    <w:rsid w:val="00A107B5"/>
    <w:rsid w:val="00A11221"/>
    <w:rsid w:val="00A11CF2"/>
    <w:rsid w:val="00A13355"/>
    <w:rsid w:val="00A136A9"/>
    <w:rsid w:val="00A17DF8"/>
    <w:rsid w:val="00A20D5B"/>
    <w:rsid w:val="00A2179E"/>
    <w:rsid w:val="00A2181E"/>
    <w:rsid w:val="00A21BDB"/>
    <w:rsid w:val="00A25763"/>
    <w:rsid w:val="00A2598F"/>
    <w:rsid w:val="00A26BF1"/>
    <w:rsid w:val="00A30CFB"/>
    <w:rsid w:val="00A313B8"/>
    <w:rsid w:val="00A34537"/>
    <w:rsid w:val="00A34F2B"/>
    <w:rsid w:val="00A363F8"/>
    <w:rsid w:val="00A3753A"/>
    <w:rsid w:val="00A43282"/>
    <w:rsid w:val="00A446C2"/>
    <w:rsid w:val="00A44E21"/>
    <w:rsid w:val="00A46B7B"/>
    <w:rsid w:val="00A46B8B"/>
    <w:rsid w:val="00A471EC"/>
    <w:rsid w:val="00A51816"/>
    <w:rsid w:val="00A540CC"/>
    <w:rsid w:val="00A543E9"/>
    <w:rsid w:val="00A54A0B"/>
    <w:rsid w:val="00A576CA"/>
    <w:rsid w:val="00A5793E"/>
    <w:rsid w:val="00A600BB"/>
    <w:rsid w:val="00A60380"/>
    <w:rsid w:val="00A60B1C"/>
    <w:rsid w:val="00A619F6"/>
    <w:rsid w:val="00A630D8"/>
    <w:rsid w:val="00A64830"/>
    <w:rsid w:val="00A64BBE"/>
    <w:rsid w:val="00A70CE4"/>
    <w:rsid w:val="00A732E0"/>
    <w:rsid w:val="00A73678"/>
    <w:rsid w:val="00A742E4"/>
    <w:rsid w:val="00A75D94"/>
    <w:rsid w:val="00A7639A"/>
    <w:rsid w:val="00A779BE"/>
    <w:rsid w:val="00A80D45"/>
    <w:rsid w:val="00A82747"/>
    <w:rsid w:val="00A8440B"/>
    <w:rsid w:val="00A914B9"/>
    <w:rsid w:val="00A91530"/>
    <w:rsid w:val="00A926B9"/>
    <w:rsid w:val="00A9403A"/>
    <w:rsid w:val="00A940DD"/>
    <w:rsid w:val="00A94537"/>
    <w:rsid w:val="00A94595"/>
    <w:rsid w:val="00A95EB0"/>
    <w:rsid w:val="00A9673A"/>
    <w:rsid w:val="00A96C35"/>
    <w:rsid w:val="00AA028C"/>
    <w:rsid w:val="00AA206E"/>
    <w:rsid w:val="00AA3932"/>
    <w:rsid w:val="00AA6737"/>
    <w:rsid w:val="00AA6BDA"/>
    <w:rsid w:val="00AA6CBD"/>
    <w:rsid w:val="00AB1801"/>
    <w:rsid w:val="00AB1F8F"/>
    <w:rsid w:val="00AB390E"/>
    <w:rsid w:val="00AB5862"/>
    <w:rsid w:val="00AC0C3E"/>
    <w:rsid w:val="00AC0D66"/>
    <w:rsid w:val="00AC1F43"/>
    <w:rsid w:val="00AC4989"/>
    <w:rsid w:val="00AC5139"/>
    <w:rsid w:val="00AC5255"/>
    <w:rsid w:val="00AC570C"/>
    <w:rsid w:val="00AC68F6"/>
    <w:rsid w:val="00AD0157"/>
    <w:rsid w:val="00AD1996"/>
    <w:rsid w:val="00AD2C7D"/>
    <w:rsid w:val="00AD48E1"/>
    <w:rsid w:val="00AE1764"/>
    <w:rsid w:val="00AE3818"/>
    <w:rsid w:val="00AE5236"/>
    <w:rsid w:val="00AE7843"/>
    <w:rsid w:val="00AE7B61"/>
    <w:rsid w:val="00AF0297"/>
    <w:rsid w:val="00AF06F6"/>
    <w:rsid w:val="00AF271A"/>
    <w:rsid w:val="00AF387C"/>
    <w:rsid w:val="00AF42E1"/>
    <w:rsid w:val="00AF5289"/>
    <w:rsid w:val="00AF5A90"/>
    <w:rsid w:val="00AF7401"/>
    <w:rsid w:val="00B06B40"/>
    <w:rsid w:val="00B072D4"/>
    <w:rsid w:val="00B10465"/>
    <w:rsid w:val="00B11481"/>
    <w:rsid w:val="00B145E4"/>
    <w:rsid w:val="00B178BA"/>
    <w:rsid w:val="00B17AD6"/>
    <w:rsid w:val="00B20393"/>
    <w:rsid w:val="00B2280E"/>
    <w:rsid w:val="00B2338F"/>
    <w:rsid w:val="00B235B5"/>
    <w:rsid w:val="00B26AF3"/>
    <w:rsid w:val="00B26BB6"/>
    <w:rsid w:val="00B3048E"/>
    <w:rsid w:val="00B3057F"/>
    <w:rsid w:val="00B32C44"/>
    <w:rsid w:val="00B32E5E"/>
    <w:rsid w:val="00B372CC"/>
    <w:rsid w:val="00B40839"/>
    <w:rsid w:val="00B42AAD"/>
    <w:rsid w:val="00B43885"/>
    <w:rsid w:val="00B44F3F"/>
    <w:rsid w:val="00B464A3"/>
    <w:rsid w:val="00B501F4"/>
    <w:rsid w:val="00B548A6"/>
    <w:rsid w:val="00B602F9"/>
    <w:rsid w:val="00B60BE1"/>
    <w:rsid w:val="00B611BE"/>
    <w:rsid w:val="00B614CB"/>
    <w:rsid w:val="00B6243F"/>
    <w:rsid w:val="00B6351D"/>
    <w:rsid w:val="00B64782"/>
    <w:rsid w:val="00B703D4"/>
    <w:rsid w:val="00B70BD6"/>
    <w:rsid w:val="00B729AC"/>
    <w:rsid w:val="00B72DBE"/>
    <w:rsid w:val="00B7357A"/>
    <w:rsid w:val="00B80C43"/>
    <w:rsid w:val="00B81B3E"/>
    <w:rsid w:val="00B831CC"/>
    <w:rsid w:val="00B85A2D"/>
    <w:rsid w:val="00B86813"/>
    <w:rsid w:val="00B87B17"/>
    <w:rsid w:val="00B90B52"/>
    <w:rsid w:val="00B91603"/>
    <w:rsid w:val="00B917FB"/>
    <w:rsid w:val="00B91C91"/>
    <w:rsid w:val="00B9213C"/>
    <w:rsid w:val="00B93425"/>
    <w:rsid w:val="00B959DD"/>
    <w:rsid w:val="00B977FE"/>
    <w:rsid w:val="00BA0E54"/>
    <w:rsid w:val="00BA7056"/>
    <w:rsid w:val="00BB1145"/>
    <w:rsid w:val="00BB1349"/>
    <w:rsid w:val="00BB1993"/>
    <w:rsid w:val="00BB1F43"/>
    <w:rsid w:val="00BB209D"/>
    <w:rsid w:val="00BB406E"/>
    <w:rsid w:val="00BB40DF"/>
    <w:rsid w:val="00BB5B52"/>
    <w:rsid w:val="00BB7953"/>
    <w:rsid w:val="00BC1B01"/>
    <w:rsid w:val="00BC324D"/>
    <w:rsid w:val="00BC507C"/>
    <w:rsid w:val="00BC5D18"/>
    <w:rsid w:val="00BC6A0F"/>
    <w:rsid w:val="00BC6B78"/>
    <w:rsid w:val="00BC78BD"/>
    <w:rsid w:val="00BD4002"/>
    <w:rsid w:val="00BD6244"/>
    <w:rsid w:val="00BD6C59"/>
    <w:rsid w:val="00BD7D3C"/>
    <w:rsid w:val="00BE13E1"/>
    <w:rsid w:val="00BE3558"/>
    <w:rsid w:val="00BF224F"/>
    <w:rsid w:val="00BF26B0"/>
    <w:rsid w:val="00BF4713"/>
    <w:rsid w:val="00BF5190"/>
    <w:rsid w:val="00BF524F"/>
    <w:rsid w:val="00C007DA"/>
    <w:rsid w:val="00C029FD"/>
    <w:rsid w:val="00C05310"/>
    <w:rsid w:val="00C064EC"/>
    <w:rsid w:val="00C10EDC"/>
    <w:rsid w:val="00C12715"/>
    <w:rsid w:val="00C12E28"/>
    <w:rsid w:val="00C147A1"/>
    <w:rsid w:val="00C1542F"/>
    <w:rsid w:val="00C17691"/>
    <w:rsid w:val="00C21950"/>
    <w:rsid w:val="00C23159"/>
    <w:rsid w:val="00C23785"/>
    <w:rsid w:val="00C23845"/>
    <w:rsid w:val="00C2462F"/>
    <w:rsid w:val="00C310F9"/>
    <w:rsid w:val="00C31191"/>
    <w:rsid w:val="00C31640"/>
    <w:rsid w:val="00C32875"/>
    <w:rsid w:val="00C374BC"/>
    <w:rsid w:val="00C37E44"/>
    <w:rsid w:val="00C40AC0"/>
    <w:rsid w:val="00C40F0E"/>
    <w:rsid w:val="00C41269"/>
    <w:rsid w:val="00C425CB"/>
    <w:rsid w:val="00C43194"/>
    <w:rsid w:val="00C458AB"/>
    <w:rsid w:val="00C5107C"/>
    <w:rsid w:val="00C5535A"/>
    <w:rsid w:val="00C55950"/>
    <w:rsid w:val="00C559B9"/>
    <w:rsid w:val="00C57475"/>
    <w:rsid w:val="00C57B65"/>
    <w:rsid w:val="00C608B2"/>
    <w:rsid w:val="00C62698"/>
    <w:rsid w:val="00C62E4C"/>
    <w:rsid w:val="00C62FF8"/>
    <w:rsid w:val="00C64675"/>
    <w:rsid w:val="00C6728D"/>
    <w:rsid w:val="00C70C7A"/>
    <w:rsid w:val="00C71292"/>
    <w:rsid w:val="00C721CB"/>
    <w:rsid w:val="00C72421"/>
    <w:rsid w:val="00C73232"/>
    <w:rsid w:val="00C74DD9"/>
    <w:rsid w:val="00C80847"/>
    <w:rsid w:val="00C828F1"/>
    <w:rsid w:val="00C8342A"/>
    <w:rsid w:val="00C860EF"/>
    <w:rsid w:val="00C86899"/>
    <w:rsid w:val="00C910C9"/>
    <w:rsid w:val="00C925C0"/>
    <w:rsid w:val="00C92BDD"/>
    <w:rsid w:val="00C9488F"/>
    <w:rsid w:val="00C94AE6"/>
    <w:rsid w:val="00C960D4"/>
    <w:rsid w:val="00C967A6"/>
    <w:rsid w:val="00C96985"/>
    <w:rsid w:val="00CA0F88"/>
    <w:rsid w:val="00CA2431"/>
    <w:rsid w:val="00CA37EC"/>
    <w:rsid w:val="00CA5015"/>
    <w:rsid w:val="00CA70E2"/>
    <w:rsid w:val="00CB1464"/>
    <w:rsid w:val="00CB2621"/>
    <w:rsid w:val="00CB276B"/>
    <w:rsid w:val="00CB3066"/>
    <w:rsid w:val="00CB379F"/>
    <w:rsid w:val="00CB3D81"/>
    <w:rsid w:val="00CB66BD"/>
    <w:rsid w:val="00CC1B02"/>
    <w:rsid w:val="00CC4A5F"/>
    <w:rsid w:val="00CC56E1"/>
    <w:rsid w:val="00CC748A"/>
    <w:rsid w:val="00CD2073"/>
    <w:rsid w:val="00CD28A0"/>
    <w:rsid w:val="00CD4E1D"/>
    <w:rsid w:val="00CD6354"/>
    <w:rsid w:val="00CD7718"/>
    <w:rsid w:val="00CE04C0"/>
    <w:rsid w:val="00CE2676"/>
    <w:rsid w:val="00CE3640"/>
    <w:rsid w:val="00CE479F"/>
    <w:rsid w:val="00CE56DD"/>
    <w:rsid w:val="00CF0289"/>
    <w:rsid w:val="00CF0E02"/>
    <w:rsid w:val="00CF14D4"/>
    <w:rsid w:val="00CF2065"/>
    <w:rsid w:val="00CF356F"/>
    <w:rsid w:val="00CF3DA6"/>
    <w:rsid w:val="00CF4B9B"/>
    <w:rsid w:val="00CF4D34"/>
    <w:rsid w:val="00CF4F72"/>
    <w:rsid w:val="00CF62F4"/>
    <w:rsid w:val="00D012D7"/>
    <w:rsid w:val="00D03437"/>
    <w:rsid w:val="00D04918"/>
    <w:rsid w:val="00D10A99"/>
    <w:rsid w:val="00D10FAD"/>
    <w:rsid w:val="00D1237E"/>
    <w:rsid w:val="00D12C87"/>
    <w:rsid w:val="00D13D2B"/>
    <w:rsid w:val="00D14284"/>
    <w:rsid w:val="00D145F6"/>
    <w:rsid w:val="00D165BF"/>
    <w:rsid w:val="00D171D4"/>
    <w:rsid w:val="00D17E71"/>
    <w:rsid w:val="00D205D3"/>
    <w:rsid w:val="00D20F34"/>
    <w:rsid w:val="00D24198"/>
    <w:rsid w:val="00D244FE"/>
    <w:rsid w:val="00D256D1"/>
    <w:rsid w:val="00D267A7"/>
    <w:rsid w:val="00D275E4"/>
    <w:rsid w:val="00D30606"/>
    <w:rsid w:val="00D316EE"/>
    <w:rsid w:val="00D31F85"/>
    <w:rsid w:val="00D33DCE"/>
    <w:rsid w:val="00D36A2E"/>
    <w:rsid w:val="00D36BEE"/>
    <w:rsid w:val="00D3760A"/>
    <w:rsid w:val="00D40780"/>
    <w:rsid w:val="00D41008"/>
    <w:rsid w:val="00D41335"/>
    <w:rsid w:val="00D41497"/>
    <w:rsid w:val="00D41F02"/>
    <w:rsid w:val="00D43843"/>
    <w:rsid w:val="00D457C6"/>
    <w:rsid w:val="00D46DCC"/>
    <w:rsid w:val="00D47399"/>
    <w:rsid w:val="00D5179C"/>
    <w:rsid w:val="00D540E6"/>
    <w:rsid w:val="00D547B2"/>
    <w:rsid w:val="00D5642C"/>
    <w:rsid w:val="00D6020B"/>
    <w:rsid w:val="00D61BC2"/>
    <w:rsid w:val="00D62705"/>
    <w:rsid w:val="00D637BE"/>
    <w:rsid w:val="00D66238"/>
    <w:rsid w:val="00D710CE"/>
    <w:rsid w:val="00D715CC"/>
    <w:rsid w:val="00D717C6"/>
    <w:rsid w:val="00D72FE3"/>
    <w:rsid w:val="00D745EA"/>
    <w:rsid w:val="00D74E1A"/>
    <w:rsid w:val="00D7775F"/>
    <w:rsid w:val="00D81FCD"/>
    <w:rsid w:val="00D8211B"/>
    <w:rsid w:val="00D83807"/>
    <w:rsid w:val="00D84A4F"/>
    <w:rsid w:val="00D8594E"/>
    <w:rsid w:val="00D918C8"/>
    <w:rsid w:val="00D9249E"/>
    <w:rsid w:val="00D92BC0"/>
    <w:rsid w:val="00D940D8"/>
    <w:rsid w:val="00D94BB6"/>
    <w:rsid w:val="00D955F1"/>
    <w:rsid w:val="00DA0834"/>
    <w:rsid w:val="00DA0E8E"/>
    <w:rsid w:val="00DA18A9"/>
    <w:rsid w:val="00DA18DF"/>
    <w:rsid w:val="00DA5770"/>
    <w:rsid w:val="00DA5F1E"/>
    <w:rsid w:val="00DA6613"/>
    <w:rsid w:val="00DA7108"/>
    <w:rsid w:val="00DA7A4A"/>
    <w:rsid w:val="00DB1F40"/>
    <w:rsid w:val="00DB3AA1"/>
    <w:rsid w:val="00DB421A"/>
    <w:rsid w:val="00DB5367"/>
    <w:rsid w:val="00DB64AD"/>
    <w:rsid w:val="00DC1A4D"/>
    <w:rsid w:val="00DC3577"/>
    <w:rsid w:val="00DC3F95"/>
    <w:rsid w:val="00DC451C"/>
    <w:rsid w:val="00DC5D57"/>
    <w:rsid w:val="00DD06AB"/>
    <w:rsid w:val="00DD139F"/>
    <w:rsid w:val="00DD2F55"/>
    <w:rsid w:val="00DD5CAF"/>
    <w:rsid w:val="00DD6E3B"/>
    <w:rsid w:val="00DD74D9"/>
    <w:rsid w:val="00DD78C4"/>
    <w:rsid w:val="00DD7A6C"/>
    <w:rsid w:val="00DE05A3"/>
    <w:rsid w:val="00DE0E7E"/>
    <w:rsid w:val="00DE217C"/>
    <w:rsid w:val="00DE29AD"/>
    <w:rsid w:val="00DE425B"/>
    <w:rsid w:val="00DE49CB"/>
    <w:rsid w:val="00DE6B91"/>
    <w:rsid w:val="00DE75F4"/>
    <w:rsid w:val="00DE763D"/>
    <w:rsid w:val="00DE7EFF"/>
    <w:rsid w:val="00DF0F94"/>
    <w:rsid w:val="00DF108B"/>
    <w:rsid w:val="00DF1119"/>
    <w:rsid w:val="00DF2E02"/>
    <w:rsid w:val="00DF4F81"/>
    <w:rsid w:val="00E01D13"/>
    <w:rsid w:val="00E02041"/>
    <w:rsid w:val="00E03B10"/>
    <w:rsid w:val="00E03FE2"/>
    <w:rsid w:val="00E04E8D"/>
    <w:rsid w:val="00E05AE8"/>
    <w:rsid w:val="00E07BDE"/>
    <w:rsid w:val="00E1276A"/>
    <w:rsid w:val="00E13FD2"/>
    <w:rsid w:val="00E16490"/>
    <w:rsid w:val="00E178A9"/>
    <w:rsid w:val="00E17A9B"/>
    <w:rsid w:val="00E17D2D"/>
    <w:rsid w:val="00E20639"/>
    <w:rsid w:val="00E20CB7"/>
    <w:rsid w:val="00E21FA4"/>
    <w:rsid w:val="00E26FE0"/>
    <w:rsid w:val="00E3245E"/>
    <w:rsid w:val="00E327CC"/>
    <w:rsid w:val="00E3336E"/>
    <w:rsid w:val="00E35F0A"/>
    <w:rsid w:val="00E37CEB"/>
    <w:rsid w:val="00E40604"/>
    <w:rsid w:val="00E41463"/>
    <w:rsid w:val="00E419D6"/>
    <w:rsid w:val="00E41C4A"/>
    <w:rsid w:val="00E44041"/>
    <w:rsid w:val="00E50502"/>
    <w:rsid w:val="00E53D5A"/>
    <w:rsid w:val="00E55943"/>
    <w:rsid w:val="00E55EB6"/>
    <w:rsid w:val="00E56529"/>
    <w:rsid w:val="00E60B8D"/>
    <w:rsid w:val="00E6231C"/>
    <w:rsid w:val="00E62579"/>
    <w:rsid w:val="00E62B35"/>
    <w:rsid w:val="00E66742"/>
    <w:rsid w:val="00E66F25"/>
    <w:rsid w:val="00E67B4A"/>
    <w:rsid w:val="00E712A5"/>
    <w:rsid w:val="00E734BE"/>
    <w:rsid w:val="00E747DF"/>
    <w:rsid w:val="00E77377"/>
    <w:rsid w:val="00E81184"/>
    <w:rsid w:val="00E8130B"/>
    <w:rsid w:val="00E8156A"/>
    <w:rsid w:val="00E81752"/>
    <w:rsid w:val="00E824E4"/>
    <w:rsid w:val="00E82622"/>
    <w:rsid w:val="00E82F9B"/>
    <w:rsid w:val="00E82FA1"/>
    <w:rsid w:val="00E83FBB"/>
    <w:rsid w:val="00E87979"/>
    <w:rsid w:val="00E87F43"/>
    <w:rsid w:val="00E9226F"/>
    <w:rsid w:val="00E952C5"/>
    <w:rsid w:val="00EA03B3"/>
    <w:rsid w:val="00EA04BD"/>
    <w:rsid w:val="00EA1FC2"/>
    <w:rsid w:val="00EA2A4F"/>
    <w:rsid w:val="00EA4F48"/>
    <w:rsid w:val="00EA65DF"/>
    <w:rsid w:val="00EA7332"/>
    <w:rsid w:val="00EB3489"/>
    <w:rsid w:val="00EB417A"/>
    <w:rsid w:val="00EB43D9"/>
    <w:rsid w:val="00EB478C"/>
    <w:rsid w:val="00EB4D9B"/>
    <w:rsid w:val="00EB5E24"/>
    <w:rsid w:val="00EB61D2"/>
    <w:rsid w:val="00EB7FAB"/>
    <w:rsid w:val="00EC1DFB"/>
    <w:rsid w:val="00EC25F8"/>
    <w:rsid w:val="00EC2C65"/>
    <w:rsid w:val="00EC2F67"/>
    <w:rsid w:val="00EC5911"/>
    <w:rsid w:val="00EC6AC7"/>
    <w:rsid w:val="00EC74F2"/>
    <w:rsid w:val="00ED227C"/>
    <w:rsid w:val="00ED3178"/>
    <w:rsid w:val="00ED4038"/>
    <w:rsid w:val="00ED668A"/>
    <w:rsid w:val="00ED789E"/>
    <w:rsid w:val="00ED7EF5"/>
    <w:rsid w:val="00ED7F12"/>
    <w:rsid w:val="00EE2DE0"/>
    <w:rsid w:val="00EE4B17"/>
    <w:rsid w:val="00EE4B6A"/>
    <w:rsid w:val="00EE4CB9"/>
    <w:rsid w:val="00EE591B"/>
    <w:rsid w:val="00EE603B"/>
    <w:rsid w:val="00EE6F58"/>
    <w:rsid w:val="00EF1781"/>
    <w:rsid w:val="00EF1EF1"/>
    <w:rsid w:val="00EF2028"/>
    <w:rsid w:val="00EF4082"/>
    <w:rsid w:val="00EF5323"/>
    <w:rsid w:val="00EF6226"/>
    <w:rsid w:val="00F05BF1"/>
    <w:rsid w:val="00F07677"/>
    <w:rsid w:val="00F10FAB"/>
    <w:rsid w:val="00F12E94"/>
    <w:rsid w:val="00F14E8C"/>
    <w:rsid w:val="00F16B60"/>
    <w:rsid w:val="00F211A5"/>
    <w:rsid w:val="00F2302A"/>
    <w:rsid w:val="00F23569"/>
    <w:rsid w:val="00F24AED"/>
    <w:rsid w:val="00F24E0F"/>
    <w:rsid w:val="00F26323"/>
    <w:rsid w:val="00F313B8"/>
    <w:rsid w:val="00F31872"/>
    <w:rsid w:val="00F32DCB"/>
    <w:rsid w:val="00F342B5"/>
    <w:rsid w:val="00F3623E"/>
    <w:rsid w:val="00F363E0"/>
    <w:rsid w:val="00F36F17"/>
    <w:rsid w:val="00F372BC"/>
    <w:rsid w:val="00F40281"/>
    <w:rsid w:val="00F416C7"/>
    <w:rsid w:val="00F41EE3"/>
    <w:rsid w:val="00F42727"/>
    <w:rsid w:val="00F437B2"/>
    <w:rsid w:val="00F4458E"/>
    <w:rsid w:val="00F45DD2"/>
    <w:rsid w:val="00F463DA"/>
    <w:rsid w:val="00F46991"/>
    <w:rsid w:val="00F50C32"/>
    <w:rsid w:val="00F514A1"/>
    <w:rsid w:val="00F51DB5"/>
    <w:rsid w:val="00F52209"/>
    <w:rsid w:val="00F5369D"/>
    <w:rsid w:val="00F55BDC"/>
    <w:rsid w:val="00F568C3"/>
    <w:rsid w:val="00F56C34"/>
    <w:rsid w:val="00F57003"/>
    <w:rsid w:val="00F572F6"/>
    <w:rsid w:val="00F62DB9"/>
    <w:rsid w:val="00F63191"/>
    <w:rsid w:val="00F6420A"/>
    <w:rsid w:val="00F65D77"/>
    <w:rsid w:val="00F665FF"/>
    <w:rsid w:val="00F672A6"/>
    <w:rsid w:val="00F72F76"/>
    <w:rsid w:val="00F741BD"/>
    <w:rsid w:val="00F74F94"/>
    <w:rsid w:val="00F750FB"/>
    <w:rsid w:val="00F7564B"/>
    <w:rsid w:val="00F7611A"/>
    <w:rsid w:val="00F8203D"/>
    <w:rsid w:val="00F82F06"/>
    <w:rsid w:val="00F915BA"/>
    <w:rsid w:val="00F92D9A"/>
    <w:rsid w:val="00F937BC"/>
    <w:rsid w:val="00F94B5A"/>
    <w:rsid w:val="00F95F3A"/>
    <w:rsid w:val="00F96505"/>
    <w:rsid w:val="00FA0F7A"/>
    <w:rsid w:val="00FA2283"/>
    <w:rsid w:val="00FA2BAE"/>
    <w:rsid w:val="00FA347F"/>
    <w:rsid w:val="00FA3CCB"/>
    <w:rsid w:val="00FA727D"/>
    <w:rsid w:val="00FB047C"/>
    <w:rsid w:val="00FB3F6D"/>
    <w:rsid w:val="00FB542F"/>
    <w:rsid w:val="00FB6937"/>
    <w:rsid w:val="00FC0AB9"/>
    <w:rsid w:val="00FC247C"/>
    <w:rsid w:val="00FC40DE"/>
    <w:rsid w:val="00FC57D3"/>
    <w:rsid w:val="00FC6B1B"/>
    <w:rsid w:val="00FC6C4D"/>
    <w:rsid w:val="00FD004C"/>
    <w:rsid w:val="00FD2231"/>
    <w:rsid w:val="00FD28DD"/>
    <w:rsid w:val="00FD39ED"/>
    <w:rsid w:val="00FD3A66"/>
    <w:rsid w:val="00FD5EB5"/>
    <w:rsid w:val="00FD631C"/>
    <w:rsid w:val="00FD75C0"/>
    <w:rsid w:val="00FE0FD0"/>
    <w:rsid w:val="00FE7C67"/>
    <w:rsid w:val="00FE7ED6"/>
    <w:rsid w:val="00FF0497"/>
    <w:rsid w:val="00FF15CB"/>
    <w:rsid w:val="00FF169E"/>
    <w:rsid w:val="00FF1DD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51727D8-BC76-436E-91B6-F0EBE3C9C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nhideWhenUsed="1" w:qFormat="1"/>
    <w:lsdException w:name="heading 4" w:semiHidden="1" w:unhideWhenUsed="1" w:qFormat="1"/>
    <w:lsdException w:name="heading 5" w:semiHidden="1" w:uiPriority="0" w:unhideWhenUsed="1" w:qFormat="1"/>
    <w:lsdException w:name="heading 6" w:semiHidden="1" w:unhideWhenUsed="1" w:qFormat="1"/>
    <w:lsdException w:name="heading 7" w:semiHidden="1" w:uiPriority="0" w:unhideWhenUsed="1" w:qFormat="1"/>
    <w:lsdException w:name="heading 8" w:semiHidden="1"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iPriority="0"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456340"/>
  </w:style>
  <w:style w:type="paragraph" w:styleId="1">
    <w:name w:val="heading 1"/>
    <w:basedOn w:val="a0"/>
    <w:next w:val="a0"/>
    <w:link w:val="10"/>
    <w:uiPriority w:val="9"/>
    <w:qFormat/>
    <w:rsid w:val="007D23DB"/>
    <w:pPr>
      <w:keepNext/>
      <w:spacing w:before="240" w:after="60" w:line="240" w:lineRule="auto"/>
      <w:outlineLvl w:val="0"/>
    </w:pPr>
    <w:rPr>
      <w:rFonts w:ascii="Arial" w:eastAsia="Times New Roman" w:hAnsi="Arial" w:cs="Arial"/>
      <w:b/>
      <w:bCs/>
      <w:kern w:val="32"/>
      <w:sz w:val="32"/>
      <w:szCs w:val="32"/>
      <w:lang w:val="en-US"/>
    </w:rPr>
  </w:style>
  <w:style w:type="paragraph" w:styleId="2">
    <w:name w:val="heading 2"/>
    <w:basedOn w:val="a0"/>
    <w:next w:val="a0"/>
    <w:link w:val="20"/>
    <w:qFormat/>
    <w:rsid w:val="007D23DB"/>
    <w:pPr>
      <w:keepNext/>
      <w:spacing w:before="240" w:after="60" w:line="240" w:lineRule="auto"/>
      <w:outlineLvl w:val="1"/>
    </w:pPr>
    <w:rPr>
      <w:rFonts w:ascii="Arial" w:eastAsia="Courier New" w:hAnsi="Arial" w:cs="Arial"/>
      <w:b/>
      <w:bCs/>
      <w:i/>
      <w:iCs/>
      <w:sz w:val="28"/>
      <w:szCs w:val="28"/>
      <w:lang w:val="en-US" w:eastAsia="bg-BG"/>
    </w:rPr>
  </w:style>
  <w:style w:type="paragraph" w:styleId="3">
    <w:name w:val="heading 3"/>
    <w:basedOn w:val="a0"/>
    <w:next w:val="a0"/>
    <w:link w:val="30"/>
    <w:uiPriority w:val="99"/>
    <w:qFormat/>
    <w:rsid w:val="007D23DB"/>
    <w:pPr>
      <w:keepNext/>
      <w:spacing w:before="240" w:after="60" w:line="240" w:lineRule="auto"/>
      <w:outlineLvl w:val="2"/>
    </w:pPr>
    <w:rPr>
      <w:rFonts w:ascii="Arial" w:eastAsia="Times New Roman" w:hAnsi="Arial" w:cs="Arial"/>
      <w:b/>
      <w:bCs/>
      <w:sz w:val="26"/>
      <w:szCs w:val="26"/>
      <w:lang w:val="en-US" w:eastAsia="bg-BG"/>
    </w:rPr>
  </w:style>
  <w:style w:type="paragraph" w:styleId="4">
    <w:name w:val="heading 4"/>
    <w:basedOn w:val="a0"/>
    <w:next w:val="a0"/>
    <w:link w:val="40"/>
    <w:uiPriority w:val="99"/>
    <w:qFormat/>
    <w:rsid w:val="007D23DB"/>
    <w:pPr>
      <w:keepNext/>
      <w:numPr>
        <w:numId w:val="5"/>
      </w:numPr>
      <w:spacing w:after="0" w:line="240" w:lineRule="auto"/>
      <w:jc w:val="both"/>
      <w:outlineLvl w:val="3"/>
    </w:pPr>
    <w:rPr>
      <w:rFonts w:ascii="ExcelciorCyr" w:eastAsia="Times New Roman" w:hAnsi="ExcelciorCyr" w:cs="ExcelciorCyr"/>
      <w:b/>
      <w:bCs/>
      <w:sz w:val="24"/>
      <w:szCs w:val="24"/>
      <w:u w:val="single"/>
      <w:lang w:eastAsia="bg-BG"/>
    </w:rPr>
  </w:style>
  <w:style w:type="paragraph" w:styleId="5">
    <w:name w:val="heading 5"/>
    <w:basedOn w:val="a0"/>
    <w:next w:val="a0"/>
    <w:link w:val="50"/>
    <w:qFormat/>
    <w:rsid w:val="00021945"/>
    <w:pPr>
      <w:keepNext/>
      <w:keepLines/>
      <w:spacing w:before="200" w:after="0" w:line="240" w:lineRule="auto"/>
      <w:outlineLvl w:val="4"/>
    </w:pPr>
    <w:rPr>
      <w:rFonts w:ascii="Cambria" w:eastAsia="Times New Roman" w:hAnsi="Cambria" w:cs="Times New Roman"/>
      <w:color w:val="243F60"/>
      <w:sz w:val="20"/>
      <w:szCs w:val="20"/>
    </w:rPr>
  </w:style>
  <w:style w:type="paragraph" w:styleId="6">
    <w:name w:val="heading 6"/>
    <w:basedOn w:val="a0"/>
    <w:next w:val="a0"/>
    <w:link w:val="60"/>
    <w:uiPriority w:val="99"/>
    <w:unhideWhenUsed/>
    <w:qFormat/>
    <w:rsid w:val="00D7775F"/>
    <w:pPr>
      <w:spacing w:before="240" w:after="60" w:line="240" w:lineRule="auto"/>
      <w:outlineLvl w:val="5"/>
    </w:pPr>
    <w:rPr>
      <w:rFonts w:ascii="Calibri" w:eastAsia="Times New Roman" w:hAnsi="Calibri" w:cs="Times New Roman"/>
      <w:b/>
      <w:bCs/>
      <w:lang w:eastAsia="bg-BG"/>
    </w:rPr>
  </w:style>
  <w:style w:type="paragraph" w:styleId="7">
    <w:name w:val="heading 7"/>
    <w:basedOn w:val="a0"/>
    <w:next w:val="a0"/>
    <w:link w:val="70"/>
    <w:qFormat/>
    <w:rsid w:val="00021945"/>
    <w:pPr>
      <w:keepNext/>
      <w:keepLines/>
      <w:spacing w:before="200" w:after="0" w:line="240" w:lineRule="auto"/>
      <w:outlineLvl w:val="6"/>
    </w:pPr>
    <w:rPr>
      <w:rFonts w:ascii="Cambria" w:eastAsia="Times New Roman" w:hAnsi="Cambria" w:cs="Times New Roman"/>
      <w:i/>
      <w:iCs/>
      <w:color w:val="404040"/>
      <w:sz w:val="20"/>
      <w:szCs w:val="20"/>
    </w:rPr>
  </w:style>
  <w:style w:type="paragraph" w:styleId="8">
    <w:name w:val="heading 8"/>
    <w:basedOn w:val="a0"/>
    <w:next w:val="a0"/>
    <w:link w:val="80"/>
    <w:uiPriority w:val="99"/>
    <w:qFormat/>
    <w:rsid w:val="007D23DB"/>
    <w:pPr>
      <w:spacing w:before="240" w:after="60" w:line="240" w:lineRule="auto"/>
      <w:outlineLvl w:val="7"/>
    </w:pPr>
    <w:rPr>
      <w:rFonts w:ascii="Times New Roman" w:eastAsia="Times New Roman" w:hAnsi="Times New Roman" w:cs="Times New Roman"/>
      <w:i/>
      <w:iCs/>
      <w:sz w:val="24"/>
      <w:szCs w:val="24"/>
      <w:lang w:val="en-US" w:eastAsia="bg-BG"/>
    </w:rPr>
  </w:style>
  <w:style w:type="paragraph" w:styleId="9">
    <w:name w:val="heading 9"/>
    <w:basedOn w:val="a0"/>
    <w:next w:val="a0"/>
    <w:link w:val="90"/>
    <w:qFormat/>
    <w:rsid w:val="00021945"/>
    <w:pPr>
      <w:spacing w:before="240" w:after="60" w:line="240" w:lineRule="auto"/>
      <w:outlineLvl w:val="8"/>
    </w:pPr>
    <w:rPr>
      <w:rFonts w:ascii="Arial" w:eastAsia="Times New Roman" w:hAnsi="Arial" w:cs="Arial"/>
      <w:lang w:eastAsia="bg-BG"/>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лавие 1 Знак"/>
    <w:basedOn w:val="a1"/>
    <w:link w:val="1"/>
    <w:uiPriority w:val="9"/>
    <w:rsid w:val="007D23DB"/>
    <w:rPr>
      <w:rFonts w:ascii="Arial" w:eastAsia="Times New Roman" w:hAnsi="Arial" w:cs="Arial"/>
      <w:b/>
      <w:bCs/>
      <w:kern w:val="32"/>
      <w:sz w:val="32"/>
      <w:szCs w:val="32"/>
      <w:lang w:val="en-US"/>
    </w:rPr>
  </w:style>
  <w:style w:type="character" w:customStyle="1" w:styleId="20">
    <w:name w:val="Заглавие 2 Знак"/>
    <w:basedOn w:val="a1"/>
    <w:link w:val="2"/>
    <w:rsid w:val="007D23DB"/>
    <w:rPr>
      <w:rFonts w:ascii="Arial" w:eastAsia="Courier New" w:hAnsi="Arial" w:cs="Arial"/>
      <w:b/>
      <w:bCs/>
      <w:i/>
      <w:iCs/>
      <w:sz w:val="28"/>
      <w:szCs w:val="28"/>
      <w:lang w:val="en-US" w:eastAsia="bg-BG"/>
    </w:rPr>
  </w:style>
  <w:style w:type="character" w:customStyle="1" w:styleId="30">
    <w:name w:val="Заглавие 3 Знак"/>
    <w:basedOn w:val="a1"/>
    <w:link w:val="3"/>
    <w:uiPriority w:val="99"/>
    <w:rsid w:val="007D23DB"/>
    <w:rPr>
      <w:rFonts w:ascii="Arial" w:eastAsia="Times New Roman" w:hAnsi="Arial" w:cs="Arial"/>
      <w:b/>
      <w:bCs/>
      <w:sz w:val="26"/>
      <w:szCs w:val="26"/>
      <w:lang w:val="en-US" w:eastAsia="bg-BG"/>
    </w:rPr>
  </w:style>
  <w:style w:type="character" w:customStyle="1" w:styleId="40">
    <w:name w:val="Заглавие 4 Знак"/>
    <w:basedOn w:val="a1"/>
    <w:link w:val="4"/>
    <w:uiPriority w:val="99"/>
    <w:rsid w:val="007D23DB"/>
    <w:rPr>
      <w:rFonts w:ascii="ExcelciorCyr" w:eastAsia="Times New Roman" w:hAnsi="ExcelciorCyr" w:cs="ExcelciorCyr"/>
      <w:b/>
      <w:bCs/>
      <w:sz w:val="24"/>
      <w:szCs w:val="24"/>
      <w:u w:val="single"/>
      <w:lang w:eastAsia="bg-BG"/>
    </w:rPr>
  </w:style>
  <w:style w:type="character" w:customStyle="1" w:styleId="80">
    <w:name w:val="Заглавие 8 Знак"/>
    <w:basedOn w:val="a1"/>
    <w:link w:val="8"/>
    <w:uiPriority w:val="99"/>
    <w:rsid w:val="007D23DB"/>
    <w:rPr>
      <w:rFonts w:ascii="Times New Roman" w:eastAsia="Times New Roman" w:hAnsi="Times New Roman" w:cs="Times New Roman"/>
      <w:i/>
      <w:iCs/>
      <w:sz w:val="24"/>
      <w:szCs w:val="24"/>
      <w:lang w:val="en-US" w:eastAsia="bg-BG"/>
    </w:rPr>
  </w:style>
  <w:style w:type="numbering" w:customStyle="1" w:styleId="11">
    <w:name w:val="Без списък1"/>
    <w:next w:val="a3"/>
    <w:semiHidden/>
    <w:unhideWhenUsed/>
    <w:rsid w:val="007D23DB"/>
  </w:style>
  <w:style w:type="character" w:styleId="a4">
    <w:name w:val="Hyperlink"/>
    <w:basedOn w:val="a1"/>
    <w:uiPriority w:val="99"/>
    <w:rsid w:val="007D23DB"/>
    <w:rPr>
      <w:rFonts w:cs="Courier New"/>
      <w:color w:val="auto"/>
      <w:u w:val="single"/>
    </w:rPr>
  </w:style>
  <w:style w:type="character" w:customStyle="1" w:styleId="a5">
    <w:name w:val="Долен колонтитул_"/>
    <w:basedOn w:val="a1"/>
    <w:link w:val="41"/>
    <w:uiPriority w:val="99"/>
    <w:locked/>
    <w:rsid w:val="007D23DB"/>
    <w:rPr>
      <w:rFonts w:ascii="Times New Roman" w:hAnsi="Times New Roman" w:cs="Times New Roman"/>
      <w:sz w:val="15"/>
      <w:szCs w:val="15"/>
      <w:shd w:val="clear" w:color="auto" w:fill="FFFFFF"/>
    </w:rPr>
  </w:style>
  <w:style w:type="character" w:customStyle="1" w:styleId="a6">
    <w:name w:val="Долен колонтитул + Удебелен"/>
    <w:basedOn w:val="a5"/>
    <w:uiPriority w:val="99"/>
    <w:rsid w:val="007D23DB"/>
    <w:rPr>
      <w:rFonts w:ascii="Times New Roman" w:hAnsi="Times New Roman" w:cs="Times New Roman"/>
      <w:b/>
      <w:bCs/>
      <w:color w:val="000000"/>
      <w:spacing w:val="0"/>
      <w:w w:val="100"/>
      <w:position w:val="0"/>
      <w:sz w:val="15"/>
      <w:szCs w:val="15"/>
      <w:shd w:val="clear" w:color="auto" w:fill="FFFFFF"/>
      <w:lang w:val="bg-BG" w:eastAsia="bg-BG"/>
    </w:rPr>
  </w:style>
  <w:style w:type="character" w:customStyle="1" w:styleId="a7">
    <w:name w:val="Долен колонтитул + Курсив"/>
    <w:basedOn w:val="a5"/>
    <w:uiPriority w:val="99"/>
    <w:rsid w:val="007D23DB"/>
    <w:rPr>
      <w:rFonts w:ascii="Times New Roman" w:hAnsi="Times New Roman" w:cs="Times New Roman"/>
      <w:i/>
      <w:iCs/>
      <w:color w:val="000000"/>
      <w:spacing w:val="0"/>
      <w:w w:val="100"/>
      <w:position w:val="0"/>
      <w:sz w:val="15"/>
      <w:szCs w:val="15"/>
      <w:shd w:val="clear" w:color="auto" w:fill="FFFFFF"/>
      <w:lang w:val="bg-BG" w:eastAsia="bg-BG"/>
    </w:rPr>
  </w:style>
  <w:style w:type="character" w:customStyle="1" w:styleId="21">
    <w:name w:val="Долен колонтитул + Удебелен2"/>
    <w:basedOn w:val="a5"/>
    <w:uiPriority w:val="99"/>
    <w:rsid w:val="007D23DB"/>
    <w:rPr>
      <w:rFonts w:ascii="Times New Roman" w:hAnsi="Times New Roman" w:cs="Times New Roman"/>
      <w:b/>
      <w:bCs/>
      <w:color w:val="000000"/>
      <w:spacing w:val="0"/>
      <w:w w:val="100"/>
      <w:position w:val="0"/>
      <w:sz w:val="15"/>
      <w:szCs w:val="15"/>
      <w:u w:val="single"/>
      <w:shd w:val="clear" w:color="auto" w:fill="FFFFFF"/>
      <w:lang w:val="bg-BG" w:eastAsia="bg-BG"/>
    </w:rPr>
  </w:style>
  <w:style w:type="character" w:customStyle="1" w:styleId="12">
    <w:name w:val="Долен колонтитул1"/>
    <w:basedOn w:val="a5"/>
    <w:uiPriority w:val="99"/>
    <w:rsid w:val="007D23DB"/>
    <w:rPr>
      <w:rFonts w:ascii="Times New Roman" w:hAnsi="Times New Roman" w:cs="Times New Roman"/>
      <w:color w:val="000000"/>
      <w:spacing w:val="0"/>
      <w:w w:val="100"/>
      <w:position w:val="0"/>
      <w:sz w:val="15"/>
      <w:szCs w:val="15"/>
      <w:u w:val="single"/>
      <w:shd w:val="clear" w:color="auto" w:fill="FFFFFF"/>
      <w:lang w:val="bg-BG" w:eastAsia="bg-BG"/>
    </w:rPr>
  </w:style>
  <w:style w:type="character" w:customStyle="1" w:styleId="22">
    <w:name w:val="Долен колонтитул2"/>
    <w:basedOn w:val="a5"/>
    <w:uiPriority w:val="99"/>
    <w:rsid w:val="007D23DB"/>
    <w:rPr>
      <w:rFonts w:ascii="Times New Roman" w:hAnsi="Times New Roman" w:cs="Times New Roman"/>
      <w:color w:val="000000"/>
      <w:spacing w:val="0"/>
      <w:w w:val="100"/>
      <w:position w:val="0"/>
      <w:sz w:val="15"/>
      <w:szCs w:val="15"/>
      <w:shd w:val="clear" w:color="auto" w:fill="FFFFFF"/>
      <w:lang w:val="bg-BG" w:eastAsia="bg-BG"/>
    </w:rPr>
  </w:style>
  <w:style w:type="character" w:customStyle="1" w:styleId="23">
    <w:name w:val="Долен колонтитул (2)_"/>
    <w:basedOn w:val="a1"/>
    <w:link w:val="210"/>
    <w:uiPriority w:val="99"/>
    <w:locked/>
    <w:rsid w:val="007D23DB"/>
    <w:rPr>
      <w:rFonts w:ascii="Times New Roman" w:hAnsi="Times New Roman" w:cs="Times New Roman"/>
      <w:b/>
      <w:bCs/>
      <w:sz w:val="15"/>
      <w:szCs w:val="15"/>
      <w:shd w:val="clear" w:color="auto" w:fill="FFFFFF"/>
    </w:rPr>
  </w:style>
  <w:style w:type="character" w:customStyle="1" w:styleId="24">
    <w:name w:val="Долен колонтитул (2)"/>
    <w:basedOn w:val="23"/>
    <w:uiPriority w:val="99"/>
    <w:rsid w:val="007D23DB"/>
    <w:rPr>
      <w:rFonts w:ascii="Times New Roman" w:hAnsi="Times New Roman" w:cs="Times New Roman"/>
      <w:b/>
      <w:bCs/>
      <w:color w:val="000000"/>
      <w:spacing w:val="0"/>
      <w:w w:val="100"/>
      <w:position w:val="0"/>
      <w:sz w:val="15"/>
      <w:szCs w:val="15"/>
      <w:u w:val="single"/>
      <w:shd w:val="clear" w:color="auto" w:fill="FFFFFF"/>
      <w:lang w:val="bg-BG" w:eastAsia="bg-BG"/>
    </w:rPr>
  </w:style>
  <w:style w:type="character" w:customStyle="1" w:styleId="25">
    <w:name w:val="Долен колонтитул (2) + Не е удебелен"/>
    <w:basedOn w:val="23"/>
    <w:uiPriority w:val="99"/>
    <w:rsid w:val="007D23DB"/>
    <w:rPr>
      <w:rFonts w:ascii="Times New Roman" w:hAnsi="Times New Roman" w:cs="Times New Roman"/>
      <w:b/>
      <w:bCs/>
      <w:color w:val="000000"/>
      <w:spacing w:val="0"/>
      <w:w w:val="100"/>
      <w:position w:val="0"/>
      <w:sz w:val="15"/>
      <w:szCs w:val="15"/>
      <w:shd w:val="clear" w:color="auto" w:fill="FFFFFF"/>
      <w:lang w:val="bg-BG" w:eastAsia="bg-BG"/>
    </w:rPr>
  </w:style>
  <w:style w:type="character" w:customStyle="1" w:styleId="13">
    <w:name w:val="Долен колонтитул + Удебелен1"/>
    <w:basedOn w:val="a5"/>
    <w:uiPriority w:val="99"/>
    <w:rsid w:val="007D23DB"/>
    <w:rPr>
      <w:rFonts w:ascii="Times New Roman" w:hAnsi="Times New Roman" w:cs="Times New Roman"/>
      <w:b/>
      <w:bCs/>
      <w:color w:val="000000"/>
      <w:spacing w:val="0"/>
      <w:w w:val="100"/>
      <w:position w:val="0"/>
      <w:sz w:val="15"/>
      <w:szCs w:val="15"/>
      <w:u w:val="single"/>
      <w:shd w:val="clear" w:color="auto" w:fill="FFFFFF"/>
      <w:lang w:val="bg-BG" w:eastAsia="bg-BG"/>
    </w:rPr>
  </w:style>
  <w:style w:type="character" w:customStyle="1" w:styleId="31">
    <w:name w:val="Долен колонтитул3"/>
    <w:basedOn w:val="a5"/>
    <w:uiPriority w:val="99"/>
    <w:rsid w:val="007D23DB"/>
    <w:rPr>
      <w:rFonts w:ascii="Times New Roman" w:hAnsi="Times New Roman" w:cs="Times New Roman"/>
      <w:color w:val="000000"/>
      <w:spacing w:val="0"/>
      <w:w w:val="100"/>
      <w:position w:val="0"/>
      <w:sz w:val="15"/>
      <w:szCs w:val="15"/>
      <w:u w:val="single"/>
      <w:shd w:val="clear" w:color="auto" w:fill="FFFFFF"/>
      <w:lang w:val="bg-BG" w:eastAsia="bg-BG"/>
    </w:rPr>
  </w:style>
  <w:style w:type="character" w:customStyle="1" w:styleId="26">
    <w:name w:val="Основен текст (2)_"/>
    <w:basedOn w:val="a1"/>
    <w:link w:val="211"/>
    <w:locked/>
    <w:rsid w:val="007D23DB"/>
    <w:rPr>
      <w:rFonts w:ascii="Times New Roman" w:hAnsi="Times New Roman" w:cs="Times New Roman"/>
      <w:b/>
      <w:bCs/>
      <w:shd w:val="clear" w:color="auto" w:fill="FFFFFF"/>
    </w:rPr>
  </w:style>
  <w:style w:type="character" w:customStyle="1" w:styleId="27">
    <w:name w:val="Заглавие #2_"/>
    <w:basedOn w:val="a1"/>
    <w:link w:val="28"/>
    <w:uiPriority w:val="99"/>
    <w:locked/>
    <w:rsid w:val="007D23DB"/>
    <w:rPr>
      <w:rFonts w:ascii="Times New Roman" w:hAnsi="Times New Roman" w:cs="Times New Roman"/>
      <w:b/>
      <w:bCs/>
      <w:sz w:val="42"/>
      <w:szCs w:val="42"/>
      <w:shd w:val="clear" w:color="auto" w:fill="FFFFFF"/>
    </w:rPr>
  </w:style>
  <w:style w:type="character" w:customStyle="1" w:styleId="a8">
    <w:name w:val="Горен или долен колонтитул_"/>
    <w:basedOn w:val="a1"/>
    <w:link w:val="14"/>
    <w:locked/>
    <w:rsid w:val="007D23DB"/>
    <w:rPr>
      <w:rFonts w:ascii="Times New Roman" w:hAnsi="Times New Roman" w:cs="Times New Roman"/>
      <w:sz w:val="11"/>
      <w:szCs w:val="11"/>
      <w:shd w:val="clear" w:color="auto" w:fill="FFFFFF"/>
    </w:rPr>
  </w:style>
  <w:style w:type="character" w:customStyle="1" w:styleId="85pt0pt">
    <w:name w:val="Горен или долен колонтитул + 8.5 pt.Разредка 0 pt"/>
    <w:basedOn w:val="a8"/>
    <w:uiPriority w:val="99"/>
    <w:rsid w:val="007D23DB"/>
    <w:rPr>
      <w:rFonts w:ascii="Times New Roman" w:hAnsi="Times New Roman" w:cs="Times New Roman"/>
      <w:color w:val="000000"/>
      <w:spacing w:val="10"/>
      <w:w w:val="100"/>
      <w:position w:val="0"/>
      <w:sz w:val="17"/>
      <w:szCs w:val="17"/>
      <w:shd w:val="clear" w:color="auto" w:fill="FFFFFF"/>
      <w:lang w:val="bg-BG" w:eastAsia="bg-BG"/>
    </w:rPr>
  </w:style>
  <w:style w:type="character" w:customStyle="1" w:styleId="22pt">
    <w:name w:val="Основен текст (2) + Разредка 2 pt"/>
    <w:basedOn w:val="26"/>
    <w:uiPriority w:val="99"/>
    <w:rsid w:val="007D23DB"/>
    <w:rPr>
      <w:rFonts w:ascii="Times New Roman" w:hAnsi="Times New Roman" w:cs="Times New Roman"/>
      <w:b/>
      <w:bCs/>
      <w:color w:val="000000"/>
      <w:spacing w:val="50"/>
      <w:w w:val="100"/>
      <w:position w:val="0"/>
      <w:shd w:val="clear" w:color="auto" w:fill="FFFFFF"/>
      <w:lang w:val="bg-BG" w:eastAsia="bg-BG"/>
    </w:rPr>
  </w:style>
  <w:style w:type="character" w:customStyle="1" w:styleId="a9">
    <w:name w:val="Основен текст_"/>
    <w:basedOn w:val="a1"/>
    <w:link w:val="81"/>
    <w:locked/>
    <w:rsid w:val="007D23DB"/>
    <w:rPr>
      <w:rFonts w:ascii="Times New Roman" w:hAnsi="Times New Roman" w:cs="Times New Roman"/>
      <w:shd w:val="clear" w:color="auto" w:fill="FFFFFF"/>
    </w:rPr>
  </w:style>
  <w:style w:type="character" w:customStyle="1" w:styleId="aa">
    <w:name w:val="Основен текст + Удебелен"/>
    <w:basedOn w:val="a9"/>
    <w:uiPriority w:val="99"/>
    <w:rsid w:val="007D23DB"/>
    <w:rPr>
      <w:rFonts w:ascii="Times New Roman" w:hAnsi="Times New Roman" w:cs="Times New Roman"/>
      <w:b/>
      <w:bCs/>
      <w:color w:val="000000"/>
      <w:spacing w:val="0"/>
      <w:w w:val="100"/>
      <w:position w:val="0"/>
      <w:shd w:val="clear" w:color="auto" w:fill="FFFFFF"/>
      <w:lang w:val="bg-BG" w:eastAsia="bg-BG"/>
    </w:rPr>
  </w:style>
  <w:style w:type="character" w:customStyle="1" w:styleId="29">
    <w:name w:val="Основен текст (2) + Не е удебелен"/>
    <w:basedOn w:val="26"/>
    <w:uiPriority w:val="99"/>
    <w:rsid w:val="007D23DB"/>
    <w:rPr>
      <w:rFonts w:ascii="Times New Roman" w:hAnsi="Times New Roman" w:cs="Times New Roman"/>
      <w:b/>
      <w:bCs/>
      <w:color w:val="000000"/>
      <w:spacing w:val="0"/>
      <w:w w:val="100"/>
      <w:position w:val="0"/>
      <w:shd w:val="clear" w:color="auto" w:fill="FFFFFF"/>
      <w:lang w:val="bg-BG" w:eastAsia="bg-BG"/>
    </w:rPr>
  </w:style>
  <w:style w:type="character" w:customStyle="1" w:styleId="42">
    <w:name w:val="Основен текст (4)_"/>
    <w:basedOn w:val="a1"/>
    <w:link w:val="43"/>
    <w:uiPriority w:val="99"/>
    <w:locked/>
    <w:rsid w:val="007D23DB"/>
    <w:rPr>
      <w:rFonts w:ascii="Times New Roman" w:hAnsi="Times New Roman" w:cs="Times New Roman"/>
      <w:spacing w:val="100"/>
      <w:sz w:val="40"/>
      <w:szCs w:val="40"/>
      <w:shd w:val="clear" w:color="auto" w:fill="FFFFFF"/>
    </w:rPr>
  </w:style>
  <w:style w:type="character" w:customStyle="1" w:styleId="15">
    <w:name w:val="Заглавие #1_"/>
    <w:basedOn w:val="a1"/>
    <w:link w:val="16"/>
    <w:uiPriority w:val="99"/>
    <w:locked/>
    <w:rsid w:val="007D23DB"/>
    <w:rPr>
      <w:rFonts w:ascii="Gulim" w:eastAsia="Gulim" w:hAnsi="Gulim" w:cs="Gulim"/>
      <w:spacing w:val="40"/>
      <w:sz w:val="54"/>
      <w:szCs w:val="54"/>
      <w:shd w:val="clear" w:color="auto" w:fill="FFFFFF"/>
    </w:rPr>
  </w:style>
  <w:style w:type="character" w:customStyle="1" w:styleId="1TimesNewRoman34pt0pt">
    <w:name w:val="Заглавие #1 + Times New Roman.34 pt.Курсив.Разредка 0 pt"/>
    <w:basedOn w:val="15"/>
    <w:uiPriority w:val="99"/>
    <w:rsid w:val="007D23DB"/>
    <w:rPr>
      <w:rFonts w:ascii="Times New Roman" w:eastAsia="Gulim" w:hAnsi="Times New Roman" w:cs="Times New Roman"/>
      <w:i/>
      <w:iCs/>
      <w:color w:val="000000"/>
      <w:spacing w:val="0"/>
      <w:w w:val="100"/>
      <w:position w:val="0"/>
      <w:sz w:val="68"/>
      <w:szCs w:val="68"/>
      <w:shd w:val="clear" w:color="auto" w:fill="FFFFFF"/>
      <w:lang w:val="bg-BG" w:eastAsia="bg-BG"/>
    </w:rPr>
  </w:style>
  <w:style w:type="character" w:customStyle="1" w:styleId="ab">
    <w:name w:val="Горен или долен колонтитул"/>
    <w:basedOn w:val="a8"/>
    <w:uiPriority w:val="99"/>
    <w:rsid w:val="007D23DB"/>
    <w:rPr>
      <w:rFonts w:ascii="Times New Roman" w:hAnsi="Times New Roman" w:cs="Times New Roman"/>
      <w:color w:val="000000"/>
      <w:spacing w:val="0"/>
      <w:w w:val="100"/>
      <w:position w:val="0"/>
      <w:sz w:val="11"/>
      <w:szCs w:val="11"/>
      <w:shd w:val="clear" w:color="auto" w:fill="FFFFFF"/>
      <w:lang w:val="bg-BG" w:eastAsia="bg-BG"/>
    </w:rPr>
  </w:style>
  <w:style w:type="character" w:customStyle="1" w:styleId="32">
    <w:name w:val="Основен текст (3)_"/>
    <w:basedOn w:val="a1"/>
    <w:link w:val="310"/>
    <w:uiPriority w:val="99"/>
    <w:locked/>
    <w:rsid w:val="007D23DB"/>
    <w:rPr>
      <w:rFonts w:ascii="Tahoma" w:hAnsi="Tahoma" w:cs="Tahoma"/>
      <w:sz w:val="16"/>
      <w:szCs w:val="16"/>
      <w:shd w:val="clear" w:color="auto" w:fill="FFFFFF"/>
    </w:rPr>
  </w:style>
  <w:style w:type="character" w:customStyle="1" w:styleId="33">
    <w:name w:val="Основен текст (3)"/>
    <w:basedOn w:val="32"/>
    <w:uiPriority w:val="99"/>
    <w:rsid w:val="007D23DB"/>
    <w:rPr>
      <w:rFonts w:ascii="Tahoma" w:hAnsi="Tahoma" w:cs="Tahoma"/>
      <w:color w:val="000000"/>
      <w:spacing w:val="0"/>
      <w:w w:val="100"/>
      <w:position w:val="0"/>
      <w:sz w:val="16"/>
      <w:szCs w:val="16"/>
      <w:u w:val="single"/>
      <w:shd w:val="clear" w:color="auto" w:fill="FFFFFF"/>
      <w:lang w:val="en-US" w:eastAsia="en-US"/>
    </w:rPr>
  </w:style>
  <w:style w:type="character" w:customStyle="1" w:styleId="17">
    <w:name w:val="Основен текст1"/>
    <w:basedOn w:val="a9"/>
    <w:uiPriority w:val="99"/>
    <w:rsid w:val="007D23DB"/>
    <w:rPr>
      <w:rFonts w:ascii="Times New Roman" w:hAnsi="Times New Roman" w:cs="Times New Roman"/>
      <w:color w:val="000000"/>
      <w:spacing w:val="0"/>
      <w:w w:val="100"/>
      <w:position w:val="0"/>
      <w:u w:val="single"/>
      <w:shd w:val="clear" w:color="auto" w:fill="FFFFFF"/>
      <w:lang w:val="bg-BG" w:eastAsia="bg-BG"/>
    </w:rPr>
  </w:style>
  <w:style w:type="character" w:customStyle="1" w:styleId="2a">
    <w:name w:val="Основен текст (2)"/>
    <w:basedOn w:val="26"/>
    <w:uiPriority w:val="99"/>
    <w:rsid w:val="007D23DB"/>
    <w:rPr>
      <w:rFonts w:ascii="Times New Roman" w:hAnsi="Times New Roman" w:cs="Times New Roman"/>
      <w:b/>
      <w:bCs/>
      <w:color w:val="000000"/>
      <w:spacing w:val="0"/>
      <w:w w:val="100"/>
      <w:position w:val="0"/>
      <w:u w:val="single"/>
      <w:shd w:val="clear" w:color="auto" w:fill="FFFFFF"/>
      <w:lang w:val="bg-BG" w:eastAsia="bg-BG"/>
    </w:rPr>
  </w:style>
  <w:style w:type="character" w:customStyle="1" w:styleId="2b">
    <w:name w:val="Основен текст + Удебелен2"/>
    <w:basedOn w:val="a9"/>
    <w:uiPriority w:val="99"/>
    <w:rsid w:val="007D23DB"/>
    <w:rPr>
      <w:rFonts w:ascii="Times New Roman" w:hAnsi="Times New Roman" w:cs="Times New Roman"/>
      <w:b/>
      <w:bCs/>
      <w:color w:val="000000"/>
      <w:spacing w:val="0"/>
      <w:w w:val="100"/>
      <w:position w:val="0"/>
      <w:shd w:val="clear" w:color="auto" w:fill="FFFFFF"/>
      <w:lang w:val="bg-BG" w:eastAsia="bg-BG"/>
    </w:rPr>
  </w:style>
  <w:style w:type="character" w:customStyle="1" w:styleId="2c">
    <w:name w:val="Основен текст2"/>
    <w:basedOn w:val="a9"/>
    <w:uiPriority w:val="99"/>
    <w:rsid w:val="007D23DB"/>
    <w:rPr>
      <w:rFonts w:ascii="Times New Roman" w:hAnsi="Times New Roman" w:cs="Times New Roman"/>
      <w:color w:val="000000"/>
      <w:spacing w:val="0"/>
      <w:w w:val="100"/>
      <w:position w:val="0"/>
      <w:shd w:val="clear" w:color="auto" w:fill="FFFFFF"/>
      <w:lang w:val="bg-BG" w:eastAsia="bg-BG"/>
    </w:rPr>
  </w:style>
  <w:style w:type="character" w:customStyle="1" w:styleId="ac">
    <w:name w:val="Заглавие на таблица_"/>
    <w:basedOn w:val="a1"/>
    <w:link w:val="18"/>
    <w:uiPriority w:val="99"/>
    <w:locked/>
    <w:rsid w:val="007D23DB"/>
    <w:rPr>
      <w:rFonts w:ascii="Times New Roman" w:hAnsi="Times New Roman" w:cs="Times New Roman"/>
      <w:b/>
      <w:bCs/>
      <w:shd w:val="clear" w:color="auto" w:fill="FFFFFF"/>
    </w:rPr>
  </w:style>
  <w:style w:type="character" w:customStyle="1" w:styleId="2d">
    <w:name w:val="Заглавие на таблица (2)_"/>
    <w:basedOn w:val="a1"/>
    <w:link w:val="212"/>
    <w:uiPriority w:val="99"/>
    <w:locked/>
    <w:rsid w:val="007D23DB"/>
    <w:rPr>
      <w:rFonts w:ascii="Times New Roman" w:hAnsi="Times New Roman" w:cs="Times New Roman"/>
      <w:shd w:val="clear" w:color="auto" w:fill="FFFFFF"/>
    </w:rPr>
  </w:style>
  <w:style w:type="character" w:customStyle="1" w:styleId="2e">
    <w:name w:val="Заглавие на таблица (2)"/>
    <w:basedOn w:val="2d"/>
    <w:uiPriority w:val="99"/>
    <w:rsid w:val="007D23DB"/>
    <w:rPr>
      <w:rFonts w:ascii="Times New Roman" w:hAnsi="Times New Roman" w:cs="Times New Roman"/>
      <w:color w:val="000000"/>
      <w:spacing w:val="0"/>
      <w:w w:val="100"/>
      <w:position w:val="0"/>
      <w:u w:val="single"/>
      <w:shd w:val="clear" w:color="auto" w:fill="FFFFFF"/>
      <w:lang w:val="bg-BG" w:eastAsia="bg-BG"/>
    </w:rPr>
  </w:style>
  <w:style w:type="character" w:customStyle="1" w:styleId="CourierNew105pt">
    <w:name w:val="Основен текст + Courier New.10.5 pt"/>
    <w:basedOn w:val="a9"/>
    <w:uiPriority w:val="99"/>
    <w:rsid w:val="007D23DB"/>
    <w:rPr>
      <w:rFonts w:ascii="Courier New" w:hAnsi="Courier New" w:cs="Courier New"/>
      <w:color w:val="000000"/>
      <w:spacing w:val="0"/>
      <w:w w:val="100"/>
      <w:position w:val="0"/>
      <w:sz w:val="21"/>
      <w:szCs w:val="21"/>
      <w:shd w:val="clear" w:color="auto" w:fill="FFFFFF"/>
      <w:lang w:val="bg-BG" w:eastAsia="bg-BG"/>
    </w:rPr>
  </w:style>
  <w:style w:type="character" w:customStyle="1" w:styleId="2f">
    <w:name w:val="Заглавие на таблица (2) + Удебелен"/>
    <w:basedOn w:val="2d"/>
    <w:uiPriority w:val="99"/>
    <w:rsid w:val="007D23DB"/>
    <w:rPr>
      <w:rFonts w:ascii="Times New Roman" w:hAnsi="Times New Roman" w:cs="Times New Roman"/>
      <w:b/>
      <w:bCs/>
      <w:color w:val="000000"/>
      <w:spacing w:val="0"/>
      <w:w w:val="100"/>
      <w:position w:val="0"/>
      <w:u w:val="single"/>
      <w:shd w:val="clear" w:color="auto" w:fill="FFFFFF"/>
      <w:lang w:val="bg-BG" w:eastAsia="bg-BG"/>
    </w:rPr>
  </w:style>
  <w:style w:type="character" w:customStyle="1" w:styleId="213">
    <w:name w:val="Заглавие на таблица (2) + Удебелен1"/>
    <w:basedOn w:val="2d"/>
    <w:uiPriority w:val="99"/>
    <w:rsid w:val="007D23DB"/>
    <w:rPr>
      <w:rFonts w:ascii="Times New Roman" w:hAnsi="Times New Roman" w:cs="Times New Roman"/>
      <w:b/>
      <w:bCs/>
      <w:color w:val="000000"/>
      <w:spacing w:val="0"/>
      <w:w w:val="100"/>
      <w:position w:val="0"/>
      <w:shd w:val="clear" w:color="auto" w:fill="FFFFFF"/>
    </w:rPr>
  </w:style>
  <w:style w:type="character" w:customStyle="1" w:styleId="1pt">
    <w:name w:val="Горен или долен колонтитул + Курсив.Разредка 1 pt"/>
    <w:basedOn w:val="a8"/>
    <w:uiPriority w:val="99"/>
    <w:rsid w:val="007D23DB"/>
    <w:rPr>
      <w:rFonts w:ascii="Times New Roman" w:hAnsi="Times New Roman" w:cs="Times New Roman"/>
      <w:i/>
      <w:iCs/>
      <w:color w:val="000000"/>
      <w:spacing w:val="30"/>
      <w:w w:val="100"/>
      <w:position w:val="0"/>
      <w:sz w:val="11"/>
      <w:szCs w:val="11"/>
      <w:shd w:val="clear" w:color="auto" w:fill="FFFFFF"/>
      <w:lang w:val="bg-BG" w:eastAsia="bg-BG"/>
    </w:rPr>
  </w:style>
  <w:style w:type="character" w:customStyle="1" w:styleId="51">
    <w:name w:val="Основен текст (5)_"/>
    <w:basedOn w:val="a1"/>
    <w:link w:val="510"/>
    <w:uiPriority w:val="99"/>
    <w:locked/>
    <w:rsid w:val="007D23DB"/>
    <w:rPr>
      <w:rFonts w:cs="Courier New"/>
      <w:sz w:val="21"/>
      <w:szCs w:val="21"/>
      <w:shd w:val="clear" w:color="auto" w:fill="FFFFFF"/>
    </w:rPr>
  </w:style>
  <w:style w:type="character" w:customStyle="1" w:styleId="5TimesNewRoman11pt">
    <w:name w:val="Основен текст (5) + Times New Roman.11 pt"/>
    <w:basedOn w:val="51"/>
    <w:uiPriority w:val="99"/>
    <w:rsid w:val="007D23DB"/>
    <w:rPr>
      <w:rFonts w:ascii="Times New Roman" w:hAnsi="Times New Roman" w:cs="Times New Roman"/>
      <w:color w:val="000000"/>
      <w:spacing w:val="0"/>
      <w:w w:val="100"/>
      <w:position w:val="0"/>
      <w:sz w:val="22"/>
      <w:szCs w:val="22"/>
      <w:shd w:val="clear" w:color="auto" w:fill="FFFFFF"/>
      <w:lang w:val="bg-BG" w:eastAsia="bg-BG"/>
    </w:rPr>
  </w:style>
  <w:style w:type="character" w:customStyle="1" w:styleId="ad">
    <w:name w:val="Заглавие на таблица"/>
    <w:basedOn w:val="ac"/>
    <w:uiPriority w:val="99"/>
    <w:rsid w:val="007D23DB"/>
    <w:rPr>
      <w:rFonts w:ascii="Times New Roman" w:hAnsi="Times New Roman" w:cs="Times New Roman"/>
      <w:b/>
      <w:bCs/>
      <w:color w:val="000000"/>
      <w:spacing w:val="0"/>
      <w:w w:val="100"/>
      <w:position w:val="0"/>
      <w:u w:val="single"/>
      <w:shd w:val="clear" w:color="auto" w:fill="FFFFFF"/>
      <w:lang w:val="bg-BG" w:eastAsia="bg-BG"/>
    </w:rPr>
  </w:style>
  <w:style w:type="character" w:customStyle="1" w:styleId="CordiaUPC65pt">
    <w:name w:val="Горен или долен колонтитул + CordiaUPC.6.5 pt.Курсив"/>
    <w:basedOn w:val="a8"/>
    <w:uiPriority w:val="99"/>
    <w:rsid w:val="007D23DB"/>
    <w:rPr>
      <w:rFonts w:ascii="CordiaUPC" w:hAnsi="CordiaUPC" w:cs="CordiaUPC"/>
      <w:i/>
      <w:iCs/>
      <w:color w:val="000000"/>
      <w:spacing w:val="0"/>
      <w:w w:val="100"/>
      <w:position w:val="0"/>
      <w:sz w:val="13"/>
      <w:szCs w:val="13"/>
      <w:shd w:val="clear" w:color="auto" w:fill="FFFFFF"/>
      <w:lang w:val="bg-BG" w:eastAsia="bg-BG"/>
    </w:rPr>
  </w:style>
  <w:style w:type="character" w:customStyle="1" w:styleId="CourierNew105pt-1pt">
    <w:name w:val="Основен текст + Courier New.10.5 pt.Разредка -1 pt"/>
    <w:basedOn w:val="a9"/>
    <w:uiPriority w:val="99"/>
    <w:rsid w:val="007D23DB"/>
    <w:rPr>
      <w:rFonts w:ascii="Courier New" w:hAnsi="Courier New" w:cs="Courier New"/>
      <w:color w:val="000000"/>
      <w:spacing w:val="-20"/>
      <w:w w:val="100"/>
      <w:position w:val="0"/>
      <w:sz w:val="21"/>
      <w:szCs w:val="21"/>
      <w:shd w:val="clear" w:color="auto" w:fill="FFFFFF"/>
      <w:lang w:val="bg-BG" w:eastAsia="bg-BG"/>
    </w:rPr>
  </w:style>
  <w:style w:type="character" w:customStyle="1" w:styleId="240">
    <w:name w:val="Основен текст (2)4"/>
    <w:basedOn w:val="a1"/>
    <w:uiPriority w:val="99"/>
    <w:rsid w:val="007D23DB"/>
    <w:rPr>
      <w:rFonts w:ascii="Times New Roman" w:hAnsi="Times New Roman" w:cs="Times New Roman"/>
      <w:b/>
      <w:bCs/>
      <w:sz w:val="22"/>
      <w:szCs w:val="22"/>
      <w:u w:val="none"/>
    </w:rPr>
  </w:style>
  <w:style w:type="character" w:customStyle="1" w:styleId="ae">
    <w:name w:val="Основен текст + Курсив"/>
    <w:basedOn w:val="a9"/>
    <w:uiPriority w:val="99"/>
    <w:rsid w:val="007D23DB"/>
    <w:rPr>
      <w:rFonts w:ascii="Times New Roman" w:hAnsi="Times New Roman" w:cs="Times New Roman"/>
      <w:i/>
      <w:iCs/>
      <w:color w:val="000000"/>
      <w:spacing w:val="0"/>
      <w:w w:val="100"/>
      <w:position w:val="0"/>
      <w:shd w:val="clear" w:color="auto" w:fill="FFFFFF"/>
      <w:lang w:val="bg-BG" w:eastAsia="bg-BG"/>
    </w:rPr>
  </w:style>
  <w:style w:type="character" w:customStyle="1" w:styleId="82">
    <w:name w:val="Основен текст (8)_"/>
    <w:basedOn w:val="a1"/>
    <w:link w:val="83"/>
    <w:uiPriority w:val="99"/>
    <w:locked/>
    <w:rsid w:val="007D23DB"/>
    <w:rPr>
      <w:rFonts w:ascii="Lucida Sans Unicode" w:hAnsi="Lucida Sans Unicode" w:cs="Lucida Sans Unicode"/>
      <w:sz w:val="9"/>
      <w:szCs w:val="9"/>
      <w:shd w:val="clear" w:color="auto" w:fill="FFFFFF"/>
    </w:rPr>
  </w:style>
  <w:style w:type="character" w:customStyle="1" w:styleId="61">
    <w:name w:val="Основен текст (6)_"/>
    <w:basedOn w:val="a1"/>
    <w:link w:val="62"/>
    <w:uiPriority w:val="99"/>
    <w:locked/>
    <w:rsid w:val="007D23DB"/>
    <w:rPr>
      <w:rFonts w:ascii="Times New Roman" w:hAnsi="Times New Roman" w:cs="Times New Roman"/>
      <w:sz w:val="20"/>
      <w:szCs w:val="20"/>
      <w:shd w:val="clear" w:color="auto" w:fill="FFFFFF"/>
    </w:rPr>
  </w:style>
  <w:style w:type="character" w:customStyle="1" w:styleId="611pt">
    <w:name w:val="Основен текст (6) + 11 pt"/>
    <w:basedOn w:val="61"/>
    <w:uiPriority w:val="99"/>
    <w:rsid w:val="007D23DB"/>
    <w:rPr>
      <w:rFonts w:ascii="Times New Roman" w:hAnsi="Times New Roman" w:cs="Times New Roman"/>
      <w:color w:val="000000"/>
      <w:spacing w:val="0"/>
      <w:w w:val="100"/>
      <w:position w:val="0"/>
      <w:sz w:val="22"/>
      <w:szCs w:val="22"/>
      <w:shd w:val="clear" w:color="auto" w:fill="FFFFFF"/>
      <w:lang w:val="bg-BG" w:eastAsia="bg-BG"/>
    </w:rPr>
  </w:style>
  <w:style w:type="character" w:customStyle="1" w:styleId="275pt0pt">
    <w:name w:val="Основен текст (2) + 7.5 pt.Не е удебелен.Разредка 0 pt"/>
    <w:basedOn w:val="26"/>
    <w:uiPriority w:val="99"/>
    <w:rsid w:val="007D23DB"/>
    <w:rPr>
      <w:rFonts w:ascii="Times New Roman" w:hAnsi="Times New Roman" w:cs="Times New Roman"/>
      <w:b/>
      <w:bCs/>
      <w:color w:val="000000"/>
      <w:spacing w:val="10"/>
      <w:w w:val="100"/>
      <w:position w:val="0"/>
      <w:sz w:val="15"/>
      <w:szCs w:val="15"/>
      <w:shd w:val="clear" w:color="auto" w:fill="FFFFFF"/>
      <w:lang w:val="bg-BG" w:eastAsia="bg-BG"/>
    </w:rPr>
  </w:style>
  <w:style w:type="character" w:customStyle="1" w:styleId="275pt">
    <w:name w:val="Основен текст (2) + 7.5 pt.Не е удебелен"/>
    <w:basedOn w:val="26"/>
    <w:uiPriority w:val="99"/>
    <w:rsid w:val="007D23DB"/>
    <w:rPr>
      <w:rFonts w:ascii="Times New Roman" w:hAnsi="Times New Roman" w:cs="Times New Roman"/>
      <w:b/>
      <w:bCs/>
      <w:color w:val="000000"/>
      <w:spacing w:val="0"/>
      <w:w w:val="100"/>
      <w:position w:val="0"/>
      <w:sz w:val="15"/>
      <w:szCs w:val="15"/>
      <w:shd w:val="clear" w:color="auto" w:fill="FFFFFF"/>
      <w:lang w:val="bg-BG" w:eastAsia="bg-BG"/>
    </w:rPr>
  </w:style>
  <w:style w:type="character" w:customStyle="1" w:styleId="CourierNew105pt1">
    <w:name w:val="Основен текст + Courier New.10.5 pt1"/>
    <w:basedOn w:val="a9"/>
    <w:uiPriority w:val="99"/>
    <w:rsid w:val="007D23DB"/>
    <w:rPr>
      <w:rFonts w:ascii="Courier New" w:hAnsi="Courier New" w:cs="Courier New"/>
      <w:color w:val="000000"/>
      <w:spacing w:val="0"/>
      <w:w w:val="100"/>
      <w:position w:val="0"/>
      <w:sz w:val="21"/>
      <w:szCs w:val="21"/>
      <w:shd w:val="clear" w:color="auto" w:fill="FFFFFF"/>
      <w:lang w:val="bg-BG" w:eastAsia="bg-BG"/>
    </w:rPr>
  </w:style>
  <w:style w:type="character" w:customStyle="1" w:styleId="210pt">
    <w:name w:val="Основен текст (2) + 10 pt.Не е удебелен"/>
    <w:basedOn w:val="26"/>
    <w:uiPriority w:val="99"/>
    <w:rsid w:val="007D23DB"/>
    <w:rPr>
      <w:rFonts w:ascii="Times New Roman" w:hAnsi="Times New Roman" w:cs="Times New Roman"/>
      <w:b/>
      <w:bCs/>
      <w:color w:val="000000"/>
      <w:spacing w:val="0"/>
      <w:w w:val="100"/>
      <w:position w:val="0"/>
      <w:sz w:val="20"/>
      <w:szCs w:val="20"/>
      <w:shd w:val="clear" w:color="auto" w:fill="FFFFFF"/>
      <w:lang w:val="bg-BG" w:eastAsia="bg-BG"/>
    </w:rPr>
  </w:style>
  <w:style w:type="character" w:customStyle="1" w:styleId="53pt">
    <w:name w:val="Основен текст (5) + Разредка 3 pt"/>
    <w:basedOn w:val="51"/>
    <w:uiPriority w:val="99"/>
    <w:rsid w:val="007D23DB"/>
    <w:rPr>
      <w:rFonts w:ascii="Courier New" w:hAnsi="Courier New" w:cs="Courier New"/>
      <w:color w:val="000000"/>
      <w:spacing w:val="70"/>
      <w:w w:val="100"/>
      <w:position w:val="0"/>
      <w:sz w:val="21"/>
      <w:szCs w:val="21"/>
      <w:shd w:val="clear" w:color="auto" w:fill="FFFFFF"/>
      <w:lang w:val="bg-BG" w:eastAsia="bg-BG"/>
    </w:rPr>
  </w:style>
  <w:style w:type="character" w:customStyle="1" w:styleId="5TimesNewRoman10pt4pt">
    <w:name w:val="Основен текст (5) + Times New Roman.10 pt.Разредка 4 pt"/>
    <w:basedOn w:val="51"/>
    <w:uiPriority w:val="99"/>
    <w:rsid w:val="007D23DB"/>
    <w:rPr>
      <w:rFonts w:ascii="Times New Roman" w:hAnsi="Times New Roman" w:cs="Times New Roman"/>
      <w:color w:val="000000"/>
      <w:spacing w:val="90"/>
      <w:w w:val="100"/>
      <w:position w:val="0"/>
      <w:sz w:val="20"/>
      <w:szCs w:val="20"/>
      <w:shd w:val="clear" w:color="auto" w:fill="FFFFFF"/>
      <w:lang w:val="bg-BG" w:eastAsia="bg-BG"/>
    </w:rPr>
  </w:style>
  <w:style w:type="character" w:customStyle="1" w:styleId="71">
    <w:name w:val="Основен текст (7)_"/>
    <w:basedOn w:val="a1"/>
    <w:link w:val="710"/>
    <w:uiPriority w:val="99"/>
    <w:locked/>
    <w:rsid w:val="007D23DB"/>
    <w:rPr>
      <w:rFonts w:ascii="Times New Roman" w:hAnsi="Times New Roman" w:cs="Times New Roman"/>
      <w:sz w:val="10"/>
      <w:szCs w:val="10"/>
      <w:shd w:val="clear" w:color="auto" w:fill="FFFFFF"/>
    </w:rPr>
  </w:style>
  <w:style w:type="character" w:customStyle="1" w:styleId="34">
    <w:name w:val="Заглавие на таблица (3)_"/>
    <w:basedOn w:val="a1"/>
    <w:link w:val="35"/>
    <w:uiPriority w:val="99"/>
    <w:locked/>
    <w:rsid w:val="007D23DB"/>
    <w:rPr>
      <w:rFonts w:cs="Courier New"/>
      <w:sz w:val="21"/>
      <w:szCs w:val="21"/>
      <w:shd w:val="clear" w:color="auto" w:fill="FFFFFF"/>
    </w:rPr>
  </w:style>
  <w:style w:type="character" w:customStyle="1" w:styleId="3pt">
    <w:name w:val="Основен текст + Курсив.Разредка 3 pt"/>
    <w:basedOn w:val="a9"/>
    <w:uiPriority w:val="99"/>
    <w:rsid w:val="007D23DB"/>
    <w:rPr>
      <w:rFonts w:ascii="Times New Roman" w:hAnsi="Times New Roman" w:cs="Times New Roman"/>
      <w:i/>
      <w:iCs/>
      <w:color w:val="000000"/>
      <w:spacing w:val="60"/>
      <w:w w:val="100"/>
      <w:position w:val="0"/>
      <w:shd w:val="clear" w:color="auto" w:fill="FFFFFF"/>
      <w:lang w:val="bg-BG" w:eastAsia="bg-BG"/>
    </w:rPr>
  </w:style>
  <w:style w:type="character" w:customStyle="1" w:styleId="55pt">
    <w:name w:val="Основен текст (5) + Разредка 5 pt"/>
    <w:basedOn w:val="51"/>
    <w:uiPriority w:val="99"/>
    <w:rsid w:val="007D23DB"/>
    <w:rPr>
      <w:rFonts w:ascii="Courier New" w:hAnsi="Courier New" w:cs="Courier New"/>
      <w:color w:val="000000"/>
      <w:spacing w:val="100"/>
      <w:w w:val="100"/>
      <w:position w:val="0"/>
      <w:sz w:val="21"/>
      <w:szCs w:val="21"/>
      <w:shd w:val="clear" w:color="auto" w:fill="FFFFFF"/>
      <w:lang w:val="bg-BG" w:eastAsia="bg-BG"/>
    </w:rPr>
  </w:style>
  <w:style w:type="character" w:customStyle="1" w:styleId="52">
    <w:name w:val="Основен текст (5)"/>
    <w:basedOn w:val="51"/>
    <w:uiPriority w:val="99"/>
    <w:rsid w:val="007D23DB"/>
    <w:rPr>
      <w:rFonts w:ascii="Courier New" w:hAnsi="Courier New" w:cs="Courier New"/>
      <w:color w:val="000000"/>
      <w:spacing w:val="0"/>
      <w:w w:val="100"/>
      <w:position w:val="0"/>
      <w:sz w:val="21"/>
      <w:szCs w:val="21"/>
      <w:shd w:val="clear" w:color="auto" w:fill="FFFFFF"/>
      <w:lang w:val="bg-BG" w:eastAsia="bg-BG"/>
    </w:rPr>
  </w:style>
  <w:style w:type="character" w:customStyle="1" w:styleId="0pt">
    <w:name w:val="Основен текст + Курсив.Разредка 0 pt"/>
    <w:basedOn w:val="a9"/>
    <w:uiPriority w:val="99"/>
    <w:rsid w:val="007D23DB"/>
    <w:rPr>
      <w:rFonts w:ascii="Times New Roman" w:hAnsi="Times New Roman" w:cs="Times New Roman"/>
      <w:i/>
      <w:iCs/>
      <w:color w:val="000000"/>
      <w:spacing w:val="-10"/>
      <w:w w:val="100"/>
      <w:position w:val="0"/>
      <w:shd w:val="clear" w:color="auto" w:fill="FFFFFF"/>
      <w:lang w:val="bg-BG" w:eastAsia="bg-BG"/>
    </w:rPr>
  </w:style>
  <w:style w:type="character" w:customStyle="1" w:styleId="5TimesNewRoman11pt0pt">
    <w:name w:val="Основен текст (5) + Times New Roman.11 pt.Курсив.Разредка 0 pt"/>
    <w:basedOn w:val="51"/>
    <w:uiPriority w:val="99"/>
    <w:rsid w:val="007D23DB"/>
    <w:rPr>
      <w:rFonts w:ascii="Times New Roman" w:hAnsi="Times New Roman" w:cs="Times New Roman"/>
      <w:i/>
      <w:iCs/>
      <w:color w:val="000000"/>
      <w:spacing w:val="-10"/>
      <w:w w:val="100"/>
      <w:position w:val="0"/>
      <w:sz w:val="22"/>
      <w:szCs w:val="22"/>
      <w:shd w:val="clear" w:color="auto" w:fill="FFFFFF"/>
      <w:lang w:val="bg-BG" w:eastAsia="bg-BG"/>
    </w:rPr>
  </w:style>
  <w:style w:type="character" w:customStyle="1" w:styleId="72">
    <w:name w:val="Основен текст (7)"/>
    <w:basedOn w:val="a1"/>
    <w:uiPriority w:val="99"/>
    <w:rsid w:val="007D23DB"/>
    <w:rPr>
      <w:rFonts w:ascii="Times New Roman" w:hAnsi="Times New Roman" w:cs="Times New Roman"/>
      <w:sz w:val="10"/>
      <w:szCs w:val="10"/>
      <w:u w:val="none"/>
    </w:rPr>
  </w:style>
  <w:style w:type="character" w:customStyle="1" w:styleId="91">
    <w:name w:val="Основен текст (9)_"/>
    <w:basedOn w:val="a1"/>
    <w:link w:val="910"/>
    <w:uiPriority w:val="99"/>
    <w:locked/>
    <w:rsid w:val="007D23DB"/>
    <w:rPr>
      <w:rFonts w:ascii="Times New Roman" w:hAnsi="Times New Roman" w:cs="Times New Roman"/>
      <w:i/>
      <w:iCs/>
      <w:shd w:val="clear" w:color="auto" w:fill="FFFFFF"/>
    </w:rPr>
  </w:style>
  <w:style w:type="character" w:customStyle="1" w:styleId="19">
    <w:name w:val="Основен текст + Удебелен1"/>
    <w:basedOn w:val="a9"/>
    <w:uiPriority w:val="99"/>
    <w:rsid w:val="007D23DB"/>
    <w:rPr>
      <w:rFonts w:ascii="Times New Roman" w:hAnsi="Times New Roman" w:cs="Times New Roman"/>
      <w:b/>
      <w:bCs/>
      <w:color w:val="000000"/>
      <w:spacing w:val="0"/>
      <w:w w:val="100"/>
      <w:position w:val="0"/>
      <w:u w:val="single"/>
      <w:shd w:val="clear" w:color="auto" w:fill="FFFFFF"/>
      <w:lang w:val="bg-BG" w:eastAsia="bg-BG"/>
    </w:rPr>
  </w:style>
  <w:style w:type="character" w:customStyle="1" w:styleId="5TimesNewRoman10pt4pt1">
    <w:name w:val="Основен текст (5) + Times New Roman.10 pt.Разредка 4 pt1"/>
    <w:basedOn w:val="51"/>
    <w:uiPriority w:val="99"/>
    <w:rsid w:val="007D23DB"/>
    <w:rPr>
      <w:rFonts w:ascii="Times New Roman" w:hAnsi="Times New Roman" w:cs="Times New Roman"/>
      <w:color w:val="000000"/>
      <w:spacing w:val="90"/>
      <w:w w:val="100"/>
      <w:position w:val="0"/>
      <w:sz w:val="20"/>
      <w:szCs w:val="20"/>
      <w:shd w:val="clear" w:color="auto" w:fill="FFFFFF"/>
      <w:lang w:val="bg-BG" w:eastAsia="bg-BG"/>
    </w:rPr>
  </w:style>
  <w:style w:type="character" w:customStyle="1" w:styleId="13pt">
    <w:name w:val="Основен текст + 13 pt"/>
    <w:basedOn w:val="a9"/>
    <w:uiPriority w:val="99"/>
    <w:rsid w:val="007D23DB"/>
    <w:rPr>
      <w:rFonts w:ascii="Times New Roman" w:hAnsi="Times New Roman" w:cs="Times New Roman"/>
      <w:color w:val="000000"/>
      <w:spacing w:val="0"/>
      <w:w w:val="100"/>
      <w:position w:val="0"/>
      <w:sz w:val="26"/>
      <w:szCs w:val="26"/>
      <w:shd w:val="clear" w:color="auto" w:fill="FFFFFF"/>
      <w:lang w:val="bg-BG" w:eastAsia="bg-BG"/>
    </w:rPr>
  </w:style>
  <w:style w:type="character" w:customStyle="1" w:styleId="105pt0pt">
    <w:name w:val="Основен текст + 10.5 pt.Курсив.Разредка 0 pt"/>
    <w:basedOn w:val="a9"/>
    <w:uiPriority w:val="99"/>
    <w:rsid w:val="007D23DB"/>
    <w:rPr>
      <w:rFonts w:ascii="Times New Roman" w:hAnsi="Times New Roman" w:cs="Times New Roman"/>
      <w:i/>
      <w:iCs/>
      <w:color w:val="000000"/>
      <w:spacing w:val="10"/>
      <w:w w:val="100"/>
      <w:position w:val="0"/>
      <w:sz w:val="21"/>
      <w:szCs w:val="21"/>
      <w:shd w:val="clear" w:color="auto" w:fill="FFFFFF"/>
      <w:lang w:val="bg-BG" w:eastAsia="bg-BG"/>
    </w:rPr>
  </w:style>
  <w:style w:type="character" w:customStyle="1" w:styleId="1pt0">
    <w:name w:val="Основен текст + Разредка 1 pt"/>
    <w:basedOn w:val="a9"/>
    <w:uiPriority w:val="99"/>
    <w:rsid w:val="007D23DB"/>
    <w:rPr>
      <w:rFonts w:ascii="Times New Roman" w:hAnsi="Times New Roman" w:cs="Times New Roman"/>
      <w:color w:val="000000"/>
      <w:spacing w:val="30"/>
      <w:w w:val="100"/>
      <w:position w:val="0"/>
      <w:shd w:val="clear" w:color="auto" w:fill="FFFFFF"/>
      <w:lang w:val="en-US" w:eastAsia="en-US"/>
    </w:rPr>
  </w:style>
  <w:style w:type="character" w:customStyle="1" w:styleId="36">
    <w:name w:val="Основен текст3"/>
    <w:basedOn w:val="a1"/>
    <w:uiPriority w:val="99"/>
    <w:rsid w:val="007D23DB"/>
    <w:rPr>
      <w:rFonts w:ascii="Times New Roman" w:hAnsi="Times New Roman" w:cs="Times New Roman"/>
      <w:sz w:val="22"/>
      <w:szCs w:val="22"/>
      <w:u w:val="none"/>
    </w:rPr>
  </w:style>
  <w:style w:type="character" w:customStyle="1" w:styleId="230">
    <w:name w:val="Основен текст (2)3"/>
    <w:basedOn w:val="26"/>
    <w:uiPriority w:val="99"/>
    <w:rsid w:val="007D23DB"/>
    <w:rPr>
      <w:rFonts w:ascii="Times New Roman" w:hAnsi="Times New Roman" w:cs="Times New Roman"/>
      <w:b/>
      <w:bCs/>
      <w:color w:val="000000"/>
      <w:spacing w:val="0"/>
      <w:w w:val="100"/>
      <w:position w:val="0"/>
      <w:u w:val="single"/>
      <w:shd w:val="clear" w:color="auto" w:fill="FFFFFF"/>
      <w:lang w:val="bg-BG" w:eastAsia="bg-BG"/>
    </w:rPr>
  </w:style>
  <w:style w:type="character" w:customStyle="1" w:styleId="9pt">
    <w:name w:val="Горен или долен колонтитул + 9 pt"/>
    <w:basedOn w:val="a8"/>
    <w:uiPriority w:val="99"/>
    <w:rsid w:val="007D23DB"/>
    <w:rPr>
      <w:rFonts w:ascii="Times New Roman" w:hAnsi="Times New Roman" w:cs="Times New Roman"/>
      <w:color w:val="000000"/>
      <w:spacing w:val="0"/>
      <w:w w:val="100"/>
      <w:position w:val="0"/>
      <w:sz w:val="18"/>
      <w:szCs w:val="18"/>
      <w:shd w:val="clear" w:color="auto" w:fill="FFFFFF"/>
      <w:lang w:val="bg-BG" w:eastAsia="bg-BG"/>
    </w:rPr>
  </w:style>
  <w:style w:type="character" w:customStyle="1" w:styleId="CordiaUPC16pt">
    <w:name w:val="Основен текст + CordiaUPC.16 pt.Удебелен"/>
    <w:basedOn w:val="a9"/>
    <w:uiPriority w:val="99"/>
    <w:rsid w:val="007D23DB"/>
    <w:rPr>
      <w:rFonts w:ascii="CordiaUPC" w:hAnsi="CordiaUPC" w:cs="CordiaUPC"/>
      <w:b/>
      <w:bCs/>
      <w:color w:val="000000"/>
      <w:spacing w:val="0"/>
      <w:w w:val="100"/>
      <w:position w:val="0"/>
      <w:sz w:val="32"/>
      <w:szCs w:val="32"/>
      <w:shd w:val="clear" w:color="auto" w:fill="FFFFFF"/>
      <w:lang w:val="bg-BG" w:eastAsia="bg-BG"/>
    </w:rPr>
  </w:style>
  <w:style w:type="character" w:customStyle="1" w:styleId="CordiaUPC22pt">
    <w:name w:val="Основен текст + CordiaUPC.22 pt.Удебелен"/>
    <w:basedOn w:val="a9"/>
    <w:uiPriority w:val="99"/>
    <w:rsid w:val="007D23DB"/>
    <w:rPr>
      <w:rFonts w:ascii="CordiaUPC" w:hAnsi="CordiaUPC" w:cs="CordiaUPC"/>
      <w:b/>
      <w:bCs/>
      <w:color w:val="000000"/>
      <w:spacing w:val="0"/>
      <w:w w:val="100"/>
      <w:position w:val="0"/>
      <w:sz w:val="44"/>
      <w:szCs w:val="44"/>
      <w:shd w:val="clear" w:color="auto" w:fill="FFFFFF"/>
      <w:lang w:val="bg-BG" w:eastAsia="bg-BG"/>
    </w:rPr>
  </w:style>
  <w:style w:type="character" w:customStyle="1" w:styleId="100">
    <w:name w:val="Основен текст (10)_"/>
    <w:basedOn w:val="a1"/>
    <w:link w:val="101"/>
    <w:uiPriority w:val="99"/>
    <w:locked/>
    <w:rsid w:val="007D23DB"/>
    <w:rPr>
      <w:rFonts w:ascii="Times New Roman" w:hAnsi="Times New Roman" w:cs="Times New Roman"/>
      <w:sz w:val="15"/>
      <w:szCs w:val="15"/>
      <w:shd w:val="clear" w:color="auto" w:fill="FFFFFF"/>
    </w:rPr>
  </w:style>
  <w:style w:type="character" w:customStyle="1" w:styleId="2f0">
    <w:name w:val="Основен текст + Курсив2"/>
    <w:basedOn w:val="a9"/>
    <w:uiPriority w:val="99"/>
    <w:rsid w:val="007D23DB"/>
    <w:rPr>
      <w:rFonts w:ascii="Times New Roman" w:hAnsi="Times New Roman" w:cs="Times New Roman"/>
      <w:i/>
      <w:iCs/>
      <w:color w:val="000000"/>
      <w:spacing w:val="0"/>
      <w:w w:val="100"/>
      <w:position w:val="0"/>
      <w:shd w:val="clear" w:color="auto" w:fill="FFFFFF"/>
      <w:lang w:val="bg-BG" w:eastAsia="bg-BG"/>
    </w:rPr>
  </w:style>
  <w:style w:type="character" w:customStyle="1" w:styleId="220">
    <w:name w:val="Основен текст (2) + Не е удебелен2"/>
    <w:basedOn w:val="26"/>
    <w:uiPriority w:val="99"/>
    <w:rsid w:val="007D23DB"/>
    <w:rPr>
      <w:rFonts w:ascii="Times New Roman" w:hAnsi="Times New Roman" w:cs="Times New Roman"/>
      <w:b/>
      <w:bCs/>
      <w:color w:val="000000"/>
      <w:spacing w:val="0"/>
      <w:w w:val="100"/>
      <w:position w:val="0"/>
      <w:u w:val="single"/>
      <w:shd w:val="clear" w:color="auto" w:fill="FFFFFF"/>
      <w:lang w:val="bg-BG" w:eastAsia="bg-BG"/>
    </w:rPr>
  </w:style>
  <w:style w:type="character" w:customStyle="1" w:styleId="92">
    <w:name w:val="Основен текст (9) + Не е курсив"/>
    <w:basedOn w:val="91"/>
    <w:uiPriority w:val="99"/>
    <w:rsid w:val="007D23DB"/>
    <w:rPr>
      <w:rFonts w:ascii="Times New Roman" w:hAnsi="Times New Roman" w:cs="Times New Roman"/>
      <w:i/>
      <w:iCs/>
      <w:color w:val="000000"/>
      <w:spacing w:val="0"/>
      <w:w w:val="100"/>
      <w:position w:val="0"/>
      <w:shd w:val="clear" w:color="auto" w:fill="FFFFFF"/>
      <w:lang w:val="bg-BG" w:eastAsia="bg-BG"/>
    </w:rPr>
  </w:style>
  <w:style w:type="character" w:customStyle="1" w:styleId="Tahoma10pt">
    <w:name w:val="Основен текст + Tahoma.10 pt"/>
    <w:basedOn w:val="a9"/>
    <w:uiPriority w:val="99"/>
    <w:rsid w:val="007D23DB"/>
    <w:rPr>
      <w:rFonts w:ascii="Tahoma" w:hAnsi="Tahoma" w:cs="Tahoma"/>
      <w:color w:val="000000"/>
      <w:spacing w:val="0"/>
      <w:w w:val="100"/>
      <w:position w:val="0"/>
      <w:sz w:val="20"/>
      <w:szCs w:val="20"/>
      <w:shd w:val="clear" w:color="auto" w:fill="FFFFFF"/>
      <w:lang w:val="bg-BG" w:eastAsia="bg-BG"/>
    </w:rPr>
  </w:style>
  <w:style w:type="character" w:customStyle="1" w:styleId="105pt">
    <w:name w:val="Основен текст + 10.5 pt.Удебелен"/>
    <w:basedOn w:val="a9"/>
    <w:uiPriority w:val="99"/>
    <w:rsid w:val="007D23DB"/>
    <w:rPr>
      <w:rFonts w:ascii="Times New Roman" w:hAnsi="Times New Roman" w:cs="Times New Roman"/>
      <w:b/>
      <w:bCs/>
      <w:color w:val="000000"/>
      <w:spacing w:val="0"/>
      <w:w w:val="100"/>
      <w:position w:val="0"/>
      <w:sz w:val="21"/>
      <w:szCs w:val="21"/>
      <w:shd w:val="clear" w:color="auto" w:fill="FFFFFF"/>
      <w:lang w:val="bg-BG" w:eastAsia="bg-BG"/>
    </w:rPr>
  </w:style>
  <w:style w:type="character" w:customStyle="1" w:styleId="37">
    <w:name w:val="Заглавие #3_"/>
    <w:basedOn w:val="a1"/>
    <w:link w:val="311"/>
    <w:uiPriority w:val="99"/>
    <w:locked/>
    <w:rsid w:val="007D23DB"/>
    <w:rPr>
      <w:rFonts w:ascii="Times New Roman" w:hAnsi="Times New Roman" w:cs="Times New Roman"/>
      <w:b/>
      <w:bCs/>
      <w:shd w:val="clear" w:color="auto" w:fill="FFFFFF"/>
    </w:rPr>
  </w:style>
  <w:style w:type="character" w:customStyle="1" w:styleId="38">
    <w:name w:val="Заглавие #3"/>
    <w:basedOn w:val="37"/>
    <w:uiPriority w:val="99"/>
    <w:rsid w:val="007D23DB"/>
    <w:rPr>
      <w:rFonts w:ascii="Times New Roman" w:hAnsi="Times New Roman" w:cs="Times New Roman"/>
      <w:b/>
      <w:bCs/>
      <w:color w:val="000000"/>
      <w:spacing w:val="0"/>
      <w:w w:val="100"/>
      <w:position w:val="0"/>
      <w:u w:val="single"/>
      <w:shd w:val="clear" w:color="auto" w:fill="FFFFFF"/>
      <w:lang w:val="bg-BG" w:eastAsia="bg-BG"/>
    </w:rPr>
  </w:style>
  <w:style w:type="character" w:customStyle="1" w:styleId="44">
    <w:name w:val="Основен текст4"/>
    <w:basedOn w:val="a9"/>
    <w:uiPriority w:val="99"/>
    <w:rsid w:val="007D23DB"/>
    <w:rPr>
      <w:rFonts w:ascii="Times New Roman" w:hAnsi="Times New Roman" w:cs="Times New Roman"/>
      <w:color w:val="000000"/>
      <w:spacing w:val="0"/>
      <w:w w:val="100"/>
      <w:position w:val="0"/>
      <w:shd w:val="clear" w:color="auto" w:fill="FFFFFF"/>
      <w:lang w:val="bg-BG" w:eastAsia="bg-BG"/>
    </w:rPr>
  </w:style>
  <w:style w:type="character" w:customStyle="1" w:styleId="1a">
    <w:name w:val="Основен текст + Курсив1"/>
    <w:basedOn w:val="a9"/>
    <w:uiPriority w:val="99"/>
    <w:rsid w:val="007D23DB"/>
    <w:rPr>
      <w:rFonts w:ascii="Times New Roman" w:hAnsi="Times New Roman" w:cs="Times New Roman"/>
      <w:i/>
      <w:iCs/>
      <w:color w:val="000000"/>
      <w:spacing w:val="0"/>
      <w:w w:val="100"/>
      <w:position w:val="0"/>
      <w:shd w:val="clear" w:color="auto" w:fill="FFFFFF"/>
      <w:lang w:val="bg-BG" w:eastAsia="bg-BG"/>
    </w:rPr>
  </w:style>
  <w:style w:type="character" w:customStyle="1" w:styleId="29pt0pt">
    <w:name w:val="Горен или долен колонтитул (2) + 9 pt.Разредка 0 pt"/>
    <w:basedOn w:val="a1"/>
    <w:rsid w:val="007D23DB"/>
    <w:rPr>
      <w:rFonts w:ascii="Times New Roman" w:hAnsi="Times New Roman" w:cs="Times New Roman"/>
      <w:sz w:val="18"/>
      <w:szCs w:val="18"/>
      <w:u w:val="none"/>
    </w:rPr>
  </w:style>
  <w:style w:type="character" w:customStyle="1" w:styleId="93">
    <w:name w:val="Заглавие #9_"/>
    <w:basedOn w:val="a1"/>
    <w:link w:val="94"/>
    <w:uiPriority w:val="99"/>
    <w:locked/>
    <w:rsid w:val="007D23DB"/>
    <w:rPr>
      <w:rFonts w:ascii="Times New Roman" w:hAnsi="Times New Roman" w:cs="Times New Roman"/>
      <w:b/>
      <w:bCs/>
      <w:shd w:val="clear" w:color="auto" w:fill="FFFFFF"/>
    </w:rPr>
  </w:style>
  <w:style w:type="character" w:customStyle="1" w:styleId="53">
    <w:name w:val="Основен текст5"/>
    <w:basedOn w:val="a9"/>
    <w:uiPriority w:val="99"/>
    <w:rsid w:val="007D23DB"/>
    <w:rPr>
      <w:rFonts w:ascii="Times New Roman" w:hAnsi="Times New Roman" w:cs="Times New Roman"/>
      <w:color w:val="000000"/>
      <w:spacing w:val="0"/>
      <w:w w:val="100"/>
      <w:position w:val="0"/>
      <w:shd w:val="clear" w:color="auto" w:fill="FFFFFF"/>
      <w:lang w:val="bg-BG" w:eastAsia="bg-BG"/>
    </w:rPr>
  </w:style>
  <w:style w:type="character" w:customStyle="1" w:styleId="221">
    <w:name w:val="Основен текст (2)2"/>
    <w:basedOn w:val="26"/>
    <w:uiPriority w:val="99"/>
    <w:rsid w:val="007D23DB"/>
    <w:rPr>
      <w:rFonts w:ascii="Times New Roman" w:hAnsi="Times New Roman" w:cs="Times New Roman"/>
      <w:b/>
      <w:bCs/>
      <w:color w:val="000000"/>
      <w:spacing w:val="0"/>
      <w:w w:val="100"/>
      <w:position w:val="0"/>
      <w:shd w:val="clear" w:color="auto" w:fill="FFFFFF"/>
      <w:lang w:val="bg-BG" w:eastAsia="bg-BG"/>
    </w:rPr>
  </w:style>
  <w:style w:type="character" w:customStyle="1" w:styleId="2115pt0pt">
    <w:name w:val="Горен или долен колонтитул (2) + 11.5 pt.Удебелен.Разредка 0 pt"/>
    <w:basedOn w:val="a1"/>
    <w:uiPriority w:val="99"/>
    <w:rsid w:val="007D23DB"/>
    <w:rPr>
      <w:rFonts w:ascii="Times New Roman" w:hAnsi="Times New Roman" w:cs="Times New Roman"/>
      <w:b/>
      <w:bCs/>
      <w:sz w:val="23"/>
      <w:szCs w:val="23"/>
      <w:u w:val="none"/>
    </w:rPr>
  </w:style>
  <w:style w:type="character" w:customStyle="1" w:styleId="23pt">
    <w:name w:val="Основен текст (2) + Разредка 3 pt"/>
    <w:basedOn w:val="26"/>
    <w:uiPriority w:val="99"/>
    <w:rsid w:val="007D23DB"/>
    <w:rPr>
      <w:rFonts w:ascii="Times New Roman" w:hAnsi="Times New Roman" w:cs="Times New Roman"/>
      <w:b/>
      <w:bCs/>
      <w:color w:val="000000"/>
      <w:spacing w:val="60"/>
      <w:w w:val="100"/>
      <w:position w:val="0"/>
      <w:shd w:val="clear" w:color="auto" w:fill="FFFFFF"/>
      <w:lang w:val="bg-BG" w:eastAsia="bg-BG"/>
    </w:rPr>
  </w:style>
  <w:style w:type="character" w:customStyle="1" w:styleId="95">
    <w:name w:val="Основен текст (9)"/>
    <w:basedOn w:val="91"/>
    <w:uiPriority w:val="99"/>
    <w:rsid w:val="007D23DB"/>
    <w:rPr>
      <w:rFonts w:ascii="Times New Roman" w:hAnsi="Times New Roman" w:cs="Times New Roman"/>
      <w:i/>
      <w:iCs/>
      <w:color w:val="000000"/>
      <w:spacing w:val="0"/>
      <w:w w:val="100"/>
      <w:position w:val="0"/>
      <w:shd w:val="clear" w:color="auto" w:fill="FFFFFF"/>
      <w:lang w:val="bg-BG" w:eastAsia="bg-BG"/>
    </w:rPr>
  </w:style>
  <w:style w:type="character" w:customStyle="1" w:styleId="930">
    <w:name w:val="Основен текст (9) + Не е курсив3"/>
    <w:basedOn w:val="91"/>
    <w:uiPriority w:val="99"/>
    <w:rsid w:val="007D23DB"/>
    <w:rPr>
      <w:rFonts w:ascii="Times New Roman" w:hAnsi="Times New Roman" w:cs="Times New Roman"/>
      <w:i/>
      <w:iCs/>
      <w:color w:val="000000"/>
      <w:spacing w:val="0"/>
      <w:w w:val="100"/>
      <w:position w:val="0"/>
      <w:shd w:val="clear" w:color="auto" w:fill="FFFFFF"/>
      <w:lang w:val="bg-BG" w:eastAsia="bg-BG"/>
    </w:rPr>
  </w:style>
  <w:style w:type="character" w:customStyle="1" w:styleId="63">
    <w:name w:val="Основен текст6"/>
    <w:basedOn w:val="a9"/>
    <w:uiPriority w:val="99"/>
    <w:rsid w:val="007D23DB"/>
    <w:rPr>
      <w:rFonts w:ascii="Times New Roman" w:hAnsi="Times New Roman" w:cs="Times New Roman"/>
      <w:color w:val="000000"/>
      <w:spacing w:val="0"/>
      <w:w w:val="100"/>
      <w:position w:val="0"/>
      <w:u w:val="single"/>
      <w:shd w:val="clear" w:color="auto" w:fill="FFFFFF"/>
      <w:lang w:val="bg-BG" w:eastAsia="bg-BG"/>
    </w:rPr>
  </w:style>
  <w:style w:type="character" w:customStyle="1" w:styleId="214">
    <w:name w:val="Основен текст (2) + Не е удебелен1"/>
    <w:basedOn w:val="26"/>
    <w:uiPriority w:val="99"/>
    <w:rsid w:val="007D23DB"/>
    <w:rPr>
      <w:rFonts w:ascii="Times New Roman" w:hAnsi="Times New Roman" w:cs="Times New Roman"/>
      <w:b/>
      <w:bCs/>
      <w:color w:val="000000"/>
      <w:spacing w:val="0"/>
      <w:w w:val="100"/>
      <w:position w:val="0"/>
      <w:shd w:val="clear" w:color="auto" w:fill="FFFFFF"/>
      <w:lang w:val="bg-BG" w:eastAsia="bg-BG"/>
    </w:rPr>
  </w:style>
  <w:style w:type="character" w:customStyle="1" w:styleId="BookmanOldStyle12pt">
    <w:name w:val="Основен текст + Bookman Old Style.12 pt"/>
    <w:basedOn w:val="a9"/>
    <w:uiPriority w:val="99"/>
    <w:rsid w:val="007D23DB"/>
    <w:rPr>
      <w:rFonts w:ascii="Bookman Old Style" w:hAnsi="Bookman Old Style" w:cs="Bookman Old Style"/>
      <w:color w:val="000000"/>
      <w:spacing w:val="0"/>
      <w:w w:val="100"/>
      <w:position w:val="0"/>
      <w:sz w:val="24"/>
      <w:szCs w:val="24"/>
      <w:shd w:val="clear" w:color="auto" w:fill="FFFFFF"/>
      <w:lang w:val="bg-BG" w:eastAsia="bg-BG"/>
    </w:rPr>
  </w:style>
  <w:style w:type="character" w:customStyle="1" w:styleId="Impact0pt">
    <w:name w:val="Основен текст + Impact.Разредка 0 pt"/>
    <w:basedOn w:val="a9"/>
    <w:uiPriority w:val="99"/>
    <w:rsid w:val="007D23DB"/>
    <w:rPr>
      <w:rFonts w:ascii="Impact" w:hAnsi="Impact" w:cs="Impact"/>
      <w:color w:val="000000"/>
      <w:spacing w:val="10"/>
      <w:w w:val="100"/>
      <w:position w:val="0"/>
      <w:shd w:val="clear" w:color="auto" w:fill="FFFFFF"/>
      <w:lang w:val="bg-BG" w:eastAsia="bg-BG"/>
    </w:rPr>
  </w:style>
  <w:style w:type="character" w:customStyle="1" w:styleId="84">
    <w:name w:val="Заглавие #8_"/>
    <w:basedOn w:val="a1"/>
    <w:link w:val="85"/>
    <w:uiPriority w:val="99"/>
    <w:locked/>
    <w:rsid w:val="007D23DB"/>
    <w:rPr>
      <w:rFonts w:ascii="Times New Roman" w:hAnsi="Times New Roman" w:cs="Times New Roman"/>
      <w:b/>
      <w:bCs/>
      <w:shd w:val="clear" w:color="auto" w:fill="FFFFFF"/>
    </w:rPr>
  </w:style>
  <w:style w:type="character" w:customStyle="1" w:styleId="83pt">
    <w:name w:val="Заглавие #8 + Разредка 3 pt"/>
    <w:basedOn w:val="84"/>
    <w:uiPriority w:val="99"/>
    <w:rsid w:val="007D23DB"/>
    <w:rPr>
      <w:rFonts w:ascii="Times New Roman" w:hAnsi="Times New Roman" w:cs="Times New Roman"/>
      <w:b/>
      <w:bCs/>
      <w:color w:val="000000"/>
      <w:spacing w:val="60"/>
      <w:w w:val="100"/>
      <w:position w:val="0"/>
      <w:shd w:val="clear" w:color="auto" w:fill="FFFFFF"/>
      <w:lang w:val="bg-BG" w:eastAsia="bg-BG"/>
    </w:rPr>
  </w:style>
  <w:style w:type="character" w:customStyle="1" w:styleId="11pt">
    <w:name w:val="Горен или долен колонтитул + 11 pt.Удебелен"/>
    <w:basedOn w:val="a8"/>
    <w:uiPriority w:val="99"/>
    <w:rsid w:val="007D23DB"/>
    <w:rPr>
      <w:rFonts w:ascii="Times New Roman" w:hAnsi="Times New Roman" w:cs="Times New Roman"/>
      <w:b/>
      <w:bCs/>
      <w:color w:val="000000"/>
      <w:spacing w:val="0"/>
      <w:w w:val="100"/>
      <w:position w:val="0"/>
      <w:sz w:val="22"/>
      <w:szCs w:val="22"/>
      <w:shd w:val="clear" w:color="auto" w:fill="FFFFFF"/>
      <w:lang w:val="bg-BG" w:eastAsia="bg-BG"/>
    </w:rPr>
  </w:style>
  <w:style w:type="character" w:customStyle="1" w:styleId="115pt">
    <w:name w:val="Горен или долен колонтитул + 11.5 pt.Удебелен"/>
    <w:basedOn w:val="a8"/>
    <w:uiPriority w:val="99"/>
    <w:rsid w:val="007D23DB"/>
    <w:rPr>
      <w:rFonts w:ascii="Times New Roman" w:hAnsi="Times New Roman" w:cs="Times New Roman"/>
      <w:b/>
      <w:bCs/>
      <w:color w:val="000000"/>
      <w:spacing w:val="0"/>
      <w:w w:val="100"/>
      <w:position w:val="0"/>
      <w:sz w:val="23"/>
      <w:szCs w:val="23"/>
      <w:shd w:val="clear" w:color="auto" w:fill="FFFFFF"/>
      <w:lang w:val="bg-BG" w:eastAsia="bg-BG"/>
    </w:rPr>
  </w:style>
  <w:style w:type="character" w:customStyle="1" w:styleId="820">
    <w:name w:val="Заглавие #8 (2)_"/>
    <w:basedOn w:val="a1"/>
    <w:link w:val="821"/>
    <w:uiPriority w:val="99"/>
    <w:locked/>
    <w:rsid w:val="007D23DB"/>
    <w:rPr>
      <w:rFonts w:ascii="Times New Roman" w:hAnsi="Times New Roman" w:cs="Times New Roman"/>
      <w:b/>
      <w:bCs/>
      <w:i/>
      <w:iCs/>
      <w:sz w:val="23"/>
      <w:szCs w:val="23"/>
      <w:shd w:val="clear" w:color="auto" w:fill="FFFFFF"/>
    </w:rPr>
  </w:style>
  <w:style w:type="character" w:customStyle="1" w:styleId="71pt">
    <w:name w:val="Основен текст (7) + Разредка 1 pt"/>
    <w:basedOn w:val="71"/>
    <w:uiPriority w:val="99"/>
    <w:rsid w:val="007D23DB"/>
    <w:rPr>
      <w:rFonts w:ascii="Times New Roman" w:hAnsi="Times New Roman" w:cs="Times New Roman"/>
      <w:color w:val="000000"/>
      <w:spacing w:val="20"/>
      <w:w w:val="100"/>
      <w:position w:val="0"/>
      <w:sz w:val="10"/>
      <w:szCs w:val="10"/>
      <w:shd w:val="clear" w:color="auto" w:fill="FFFFFF"/>
      <w:lang w:val="bg-BG" w:eastAsia="bg-BG"/>
    </w:rPr>
  </w:style>
  <w:style w:type="character" w:customStyle="1" w:styleId="64">
    <w:name w:val="Заглавие #6_"/>
    <w:basedOn w:val="a1"/>
    <w:link w:val="65"/>
    <w:uiPriority w:val="99"/>
    <w:locked/>
    <w:rsid w:val="007D23DB"/>
    <w:rPr>
      <w:rFonts w:ascii="Times New Roman" w:hAnsi="Times New Roman" w:cs="Times New Roman"/>
      <w:b/>
      <w:bCs/>
      <w:spacing w:val="80"/>
      <w:sz w:val="30"/>
      <w:szCs w:val="30"/>
      <w:shd w:val="clear" w:color="auto" w:fill="FFFFFF"/>
    </w:rPr>
  </w:style>
  <w:style w:type="character" w:customStyle="1" w:styleId="60pt">
    <w:name w:val="Заглавие #6 + Разредка 0 pt"/>
    <w:basedOn w:val="64"/>
    <w:uiPriority w:val="99"/>
    <w:rsid w:val="007D23DB"/>
    <w:rPr>
      <w:rFonts w:ascii="Times New Roman" w:hAnsi="Times New Roman" w:cs="Times New Roman"/>
      <w:b/>
      <w:bCs/>
      <w:color w:val="000000"/>
      <w:spacing w:val="0"/>
      <w:w w:val="100"/>
      <w:position w:val="0"/>
      <w:sz w:val="30"/>
      <w:szCs w:val="30"/>
      <w:shd w:val="clear" w:color="auto" w:fill="FFFFFF"/>
      <w:lang w:val="bg-BG" w:eastAsia="bg-BG"/>
    </w:rPr>
  </w:style>
  <w:style w:type="character" w:customStyle="1" w:styleId="85pt">
    <w:name w:val="Горен или долен колонтитул + 8.5 pt"/>
    <w:basedOn w:val="a8"/>
    <w:uiPriority w:val="99"/>
    <w:rsid w:val="007D23DB"/>
    <w:rPr>
      <w:rFonts w:ascii="Times New Roman" w:hAnsi="Times New Roman" w:cs="Times New Roman"/>
      <w:color w:val="000000"/>
      <w:spacing w:val="0"/>
      <w:w w:val="100"/>
      <w:position w:val="0"/>
      <w:sz w:val="17"/>
      <w:szCs w:val="17"/>
      <w:shd w:val="clear" w:color="auto" w:fill="FFFFFF"/>
      <w:lang w:val="bg-BG" w:eastAsia="bg-BG"/>
    </w:rPr>
  </w:style>
  <w:style w:type="character" w:customStyle="1" w:styleId="13pt1">
    <w:name w:val="Основен текст + 13 pt1"/>
    <w:basedOn w:val="a9"/>
    <w:uiPriority w:val="99"/>
    <w:rsid w:val="007D23DB"/>
    <w:rPr>
      <w:rFonts w:ascii="Times New Roman" w:hAnsi="Times New Roman" w:cs="Times New Roman"/>
      <w:color w:val="000000"/>
      <w:spacing w:val="0"/>
      <w:w w:val="100"/>
      <w:position w:val="0"/>
      <w:sz w:val="26"/>
      <w:szCs w:val="26"/>
      <w:shd w:val="clear" w:color="auto" w:fill="FFFFFF"/>
      <w:lang w:val="bg-BG" w:eastAsia="bg-BG"/>
    </w:rPr>
  </w:style>
  <w:style w:type="character" w:customStyle="1" w:styleId="73">
    <w:name w:val="Заглавие #7_"/>
    <w:basedOn w:val="a1"/>
    <w:link w:val="74"/>
    <w:uiPriority w:val="99"/>
    <w:locked/>
    <w:rsid w:val="007D23DB"/>
    <w:rPr>
      <w:rFonts w:ascii="Times New Roman" w:hAnsi="Times New Roman" w:cs="Times New Roman"/>
      <w:b/>
      <w:bCs/>
      <w:spacing w:val="70"/>
      <w:sz w:val="26"/>
      <w:szCs w:val="26"/>
      <w:shd w:val="clear" w:color="auto" w:fill="FFFFFF"/>
    </w:rPr>
  </w:style>
  <w:style w:type="character" w:customStyle="1" w:styleId="70pt">
    <w:name w:val="Заглавие #7 + Разредка 0 pt"/>
    <w:basedOn w:val="73"/>
    <w:uiPriority w:val="99"/>
    <w:rsid w:val="007D23DB"/>
    <w:rPr>
      <w:rFonts w:ascii="Times New Roman" w:hAnsi="Times New Roman" w:cs="Times New Roman"/>
      <w:b/>
      <w:bCs/>
      <w:color w:val="000000"/>
      <w:spacing w:val="0"/>
      <w:w w:val="100"/>
      <w:position w:val="0"/>
      <w:sz w:val="26"/>
      <w:szCs w:val="26"/>
      <w:shd w:val="clear" w:color="auto" w:fill="FFFFFF"/>
      <w:lang w:val="bg-BG" w:eastAsia="bg-BG"/>
    </w:rPr>
  </w:style>
  <w:style w:type="character" w:customStyle="1" w:styleId="70pt0">
    <w:name w:val="Заглавие #7 + Не е удебелен.Разредка 0 pt"/>
    <w:basedOn w:val="73"/>
    <w:uiPriority w:val="99"/>
    <w:rsid w:val="007D23DB"/>
    <w:rPr>
      <w:rFonts w:ascii="Times New Roman" w:hAnsi="Times New Roman" w:cs="Times New Roman"/>
      <w:b/>
      <w:bCs/>
      <w:color w:val="000000"/>
      <w:spacing w:val="0"/>
      <w:w w:val="100"/>
      <w:position w:val="0"/>
      <w:sz w:val="26"/>
      <w:szCs w:val="26"/>
      <w:shd w:val="clear" w:color="auto" w:fill="FFFFFF"/>
      <w:lang w:val="bg-BG" w:eastAsia="bg-BG"/>
    </w:rPr>
  </w:style>
  <w:style w:type="character" w:customStyle="1" w:styleId="115pt3pt">
    <w:name w:val="Горен или долен колонтитул + 11.5 pt.Удебелен.Разредка 3 pt"/>
    <w:basedOn w:val="a8"/>
    <w:uiPriority w:val="99"/>
    <w:rsid w:val="007D23DB"/>
    <w:rPr>
      <w:rFonts w:ascii="Times New Roman" w:hAnsi="Times New Roman" w:cs="Times New Roman"/>
      <w:b/>
      <w:bCs/>
      <w:color w:val="000000"/>
      <w:spacing w:val="70"/>
      <w:w w:val="100"/>
      <w:position w:val="0"/>
      <w:sz w:val="23"/>
      <w:szCs w:val="23"/>
      <w:shd w:val="clear" w:color="auto" w:fill="FFFFFF"/>
      <w:lang w:val="bg-BG" w:eastAsia="bg-BG"/>
    </w:rPr>
  </w:style>
  <w:style w:type="character" w:customStyle="1" w:styleId="320">
    <w:name w:val="Заглавие #3 (2)_"/>
    <w:basedOn w:val="a1"/>
    <w:link w:val="321"/>
    <w:uiPriority w:val="99"/>
    <w:locked/>
    <w:rsid w:val="007D23DB"/>
    <w:rPr>
      <w:rFonts w:ascii="Times New Roman" w:hAnsi="Times New Roman" w:cs="Times New Roman"/>
      <w:shd w:val="clear" w:color="auto" w:fill="FFFFFF"/>
    </w:rPr>
  </w:style>
  <w:style w:type="character" w:customStyle="1" w:styleId="af">
    <w:name w:val="Съдържание_"/>
    <w:basedOn w:val="a1"/>
    <w:link w:val="1b"/>
    <w:uiPriority w:val="99"/>
    <w:locked/>
    <w:rsid w:val="007D23DB"/>
    <w:rPr>
      <w:rFonts w:ascii="Times New Roman" w:hAnsi="Times New Roman" w:cs="Times New Roman"/>
      <w:shd w:val="clear" w:color="auto" w:fill="FFFFFF"/>
    </w:rPr>
  </w:style>
  <w:style w:type="character" w:customStyle="1" w:styleId="102">
    <w:name w:val="Основен текст (10)"/>
    <w:basedOn w:val="a1"/>
    <w:uiPriority w:val="99"/>
    <w:rsid w:val="007D23DB"/>
    <w:rPr>
      <w:rFonts w:ascii="Times New Roman" w:hAnsi="Times New Roman" w:cs="Times New Roman"/>
      <w:sz w:val="15"/>
      <w:szCs w:val="15"/>
      <w:u w:val="none"/>
    </w:rPr>
  </w:style>
  <w:style w:type="character" w:customStyle="1" w:styleId="103">
    <w:name w:val="Основен текст (10)3"/>
    <w:basedOn w:val="100"/>
    <w:uiPriority w:val="99"/>
    <w:rsid w:val="007D23DB"/>
    <w:rPr>
      <w:rFonts w:ascii="Times New Roman" w:hAnsi="Times New Roman" w:cs="Times New Roman"/>
      <w:color w:val="000000"/>
      <w:spacing w:val="0"/>
      <w:w w:val="100"/>
      <w:position w:val="0"/>
      <w:sz w:val="15"/>
      <w:szCs w:val="15"/>
      <w:shd w:val="clear" w:color="auto" w:fill="FFFFFF"/>
      <w:lang w:val="bg-BG" w:eastAsia="bg-BG"/>
    </w:rPr>
  </w:style>
  <w:style w:type="character" w:customStyle="1" w:styleId="213pt3pt">
    <w:name w:val="Основен текст (2) + 13 pt.Разредка 3 pt"/>
    <w:basedOn w:val="26"/>
    <w:uiPriority w:val="99"/>
    <w:rsid w:val="007D23DB"/>
    <w:rPr>
      <w:rFonts w:ascii="Times New Roman" w:hAnsi="Times New Roman" w:cs="Times New Roman"/>
      <w:b/>
      <w:bCs/>
      <w:color w:val="000000"/>
      <w:spacing w:val="70"/>
      <w:w w:val="100"/>
      <w:position w:val="0"/>
      <w:sz w:val="26"/>
      <w:szCs w:val="26"/>
      <w:shd w:val="clear" w:color="auto" w:fill="FFFFFF"/>
      <w:lang w:val="bg-BG" w:eastAsia="bg-BG"/>
    </w:rPr>
  </w:style>
  <w:style w:type="character" w:customStyle="1" w:styleId="2f1">
    <w:name w:val="Основен текст (2) + Не е удебелен.Курсив"/>
    <w:basedOn w:val="26"/>
    <w:uiPriority w:val="99"/>
    <w:rsid w:val="007D23DB"/>
    <w:rPr>
      <w:rFonts w:ascii="Times New Roman" w:hAnsi="Times New Roman" w:cs="Times New Roman"/>
      <w:b/>
      <w:bCs/>
      <w:i/>
      <w:iCs/>
      <w:color w:val="000000"/>
      <w:spacing w:val="0"/>
      <w:w w:val="100"/>
      <w:position w:val="0"/>
      <w:shd w:val="clear" w:color="auto" w:fill="FFFFFF"/>
      <w:lang w:val="bg-BG" w:eastAsia="bg-BG"/>
    </w:rPr>
  </w:style>
  <w:style w:type="character" w:customStyle="1" w:styleId="231">
    <w:name w:val="Заглавие на таблица (2)3"/>
    <w:basedOn w:val="2d"/>
    <w:uiPriority w:val="99"/>
    <w:rsid w:val="007D23DB"/>
    <w:rPr>
      <w:rFonts w:ascii="Times New Roman" w:hAnsi="Times New Roman" w:cs="Times New Roman"/>
      <w:color w:val="000000"/>
      <w:spacing w:val="0"/>
      <w:w w:val="100"/>
      <w:position w:val="0"/>
      <w:shd w:val="clear" w:color="auto" w:fill="FFFFFF"/>
      <w:lang w:val="bg-BG" w:eastAsia="bg-BG"/>
    </w:rPr>
  </w:style>
  <w:style w:type="character" w:customStyle="1" w:styleId="120">
    <w:name w:val="Основен текст (12)_"/>
    <w:basedOn w:val="a1"/>
    <w:link w:val="121"/>
    <w:uiPriority w:val="99"/>
    <w:locked/>
    <w:rsid w:val="007D23DB"/>
    <w:rPr>
      <w:rFonts w:ascii="Consolas" w:hAnsi="Consolas" w:cs="Consolas"/>
      <w:spacing w:val="-20"/>
      <w:sz w:val="20"/>
      <w:szCs w:val="20"/>
      <w:shd w:val="clear" w:color="auto" w:fill="FFFFFF"/>
    </w:rPr>
  </w:style>
  <w:style w:type="character" w:customStyle="1" w:styleId="130">
    <w:name w:val="Основен текст (13)_"/>
    <w:basedOn w:val="a1"/>
    <w:link w:val="131"/>
    <w:uiPriority w:val="99"/>
    <w:locked/>
    <w:rsid w:val="007D23DB"/>
    <w:rPr>
      <w:rFonts w:ascii="Times New Roman" w:hAnsi="Times New Roman" w:cs="Times New Roman"/>
      <w:i/>
      <w:iCs/>
      <w:sz w:val="21"/>
      <w:szCs w:val="21"/>
      <w:shd w:val="clear" w:color="auto" w:fill="FFFFFF"/>
    </w:rPr>
  </w:style>
  <w:style w:type="character" w:customStyle="1" w:styleId="132">
    <w:name w:val="Основен текст (13)"/>
    <w:basedOn w:val="130"/>
    <w:uiPriority w:val="99"/>
    <w:rsid w:val="007D23DB"/>
    <w:rPr>
      <w:rFonts w:ascii="Times New Roman" w:hAnsi="Times New Roman" w:cs="Times New Roman"/>
      <w:i/>
      <w:iCs/>
      <w:color w:val="000000"/>
      <w:spacing w:val="0"/>
      <w:w w:val="100"/>
      <w:position w:val="0"/>
      <w:sz w:val="21"/>
      <w:szCs w:val="21"/>
      <w:u w:val="single"/>
      <w:shd w:val="clear" w:color="auto" w:fill="FFFFFF"/>
      <w:lang w:val="bg-BG" w:eastAsia="bg-BG"/>
    </w:rPr>
  </w:style>
  <w:style w:type="character" w:customStyle="1" w:styleId="1311pt">
    <w:name w:val="Основен текст (13) + 11 pt.Удебелен.Не е курсив"/>
    <w:basedOn w:val="130"/>
    <w:uiPriority w:val="99"/>
    <w:rsid w:val="007D23DB"/>
    <w:rPr>
      <w:rFonts w:ascii="Times New Roman" w:hAnsi="Times New Roman" w:cs="Times New Roman"/>
      <w:b/>
      <w:bCs/>
      <w:i/>
      <w:iCs/>
      <w:color w:val="000000"/>
      <w:spacing w:val="0"/>
      <w:w w:val="100"/>
      <w:position w:val="0"/>
      <w:sz w:val="22"/>
      <w:szCs w:val="22"/>
      <w:shd w:val="clear" w:color="auto" w:fill="FFFFFF"/>
      <w:lang w:val="bg-BG" w:eastAsia="bg-BG"/>
    </w:rPr>
  </w:style>
  <w:style w:type="character" w:customStyle="1" w:styleId="2105pt">
    <w:name w:val="Основен текст (2) + 10.5 pt.Не е удебелен.Курсив"/>
    <w:basedOn w:val="26"/>
    <w:uiPriority w:val="99"/>
    <w:rsid w:val="007D23DB"/>
    <w:rPr>
      <w:rFonts w:ascii="Times New Roman" w:hAnsi="Times New Roman" w:cs="Times New Roman"/>
      <w:b/>
      <w:bCs/>
      <w:i/>
      <w:iCs/>
      <w:color w:val="000000"/>
      <w:spacing w:val="0"/>
      <w:w w:val="100"/>
      <w:position w:val="0"/>
      <w:sz w:val="21"/>
      <w:szCs w:val="21"/>
      <w:shd w:val="clear" w:color="auto" w:fill="FFFFFF"/>
      <w:lang w:val="bg-BG" w:eastAsia="bg-BG"/>
    </w:rPr>
  </w:style>
  <w:style w:type="character" w:customStyle="1" w:styleId="940">
    <w:name w:val="Основен текст (9)4"/>
    <w:basedOn w:val="a1"/>
    <w:uiPriority w:val="99"/>
    <w:rsid w:val="007D23DB"/>
    <w:rPr>
      <w:rFonts w:ascii="Times New Roman" w:hAnsi="Times New Roman" w:cs="Times New Roman"/>
      <w:i/>
      <w:iCs/>
      <w:sz w:val="22"/>
      <w:szCs w:val="22"/>
      <w:u w:val="none"/>
    </w:rPr>
  </w:style>
  <w:style w:type="character" w:customStyle="1" w:styleId="931">
    <w:name w:val="Основен текст (9)3"/>
    <w:basedOn w:val="91"/>
    <w:uiPriority w:val="99"/>
    <w:rsid w:val="007D23DB"/>
    <w:rPr>
      <w:rFonts w:ascii="Times New Roman" w:hAnsi="Times New Roman" w:cs="Times New Roman"/>
      <w:i/>
      <w:iCs/>
      <w:color w:val="000000"/>
      <w:spacing w:val="0"/>
      <w:w w:val="100"/>
      <w:position w:val="0"/>
      <w:shd w:val="clear" w:color="auto" w:fill="FFFFFF"/>
      <w:lang w:val="bg-BG" w:eastAsia="bg-BG"/>
    </w:rPr>
  </w:style>
  <w:style w:type="character" w:customStyle="1" w:styleId="920">
    <w:name w:val="Основен текст (9) + Не е курсив2"/>
    <w:basedOn w:val="91"/>
    <w:uiPriority w:val="99"/>
    <w:rsid w:val="007D23DB"/>
    <w:rPr>
      <w:rFonts w:ascii="Times New Roman" w:hAnsi="Times New Roman" w:cs="Times New Roman"/>
      <w:i/>
      <w:iCs/>
      <w:color w:val="000000"/>
      <w:spacing w:val="0"/>
      <w:w w:val="100"/>
      <w:position w:val="0"/>
      <w:shd w:val="clear" w:color="auto" w:fill="FFFFFF"/>
      <w:lang w:val="bg-BG" w:eastAsia="bg-BG"/>
    </w:rPr>
  </w:style>
  <w:style w:type="character" w:customStyle="1" w:styleId="911">
    <w:name w:val="Основен текст (9) + Не е курсив1"/>
    <w:basedOn w:val="91"/>
    <w:uiPriority w:val="99"/>
    <w:rsid w:val="007D23DB"/>
    <w:rPr>
      <w:rFonts w:ascii="Times New Roman" w:hAnsi="Times New Roman" w:cs="Times New Roman"/>
      <w:i/>
      <w:iCs/>
      <w:color w:val="000000"/>
      <w:spacing w:val="0"/>
      <w:w w:val="100"/>
      <w:position w:val="0"/>
      <w:u w:val="single"/>
      <w:shd w:val="clear" w:color="auto" w:fill="FFFFFF"/>
      <w:lang w:val="bg-BG" w:eastAsia="bg-BG"/>
    </w:rPr>
  </w:style>
  <w:style w:type="character" w:customStyle="1" w:styleId="921">
    <w:name w:val="Основен текст (9)2"/>
    <w:basedOn w:val="91"/>
    <w:uiPriority w:val="99"/>
    <w:rsid w:val="007D23DB"/>
    <w:rPr>
      <w:rFonts w:ascii="Times New Roman" w:hAnsi="Times New Roman" w:cs="Times New Roman"/>
      <w:i/>
      <w:iCs/>
      <w:color w:val="000000"/>
      <w:spacing w:val="0"/>
      <w:w w:val="100"/>
      <w:position w:val="0"/>
      <w:u w:val="single"/>
      <w:shd w:val="clear" w:color="auto" w:fill="FFFFFF"/>
      <w:lang w:val="bg-BG" w:eastAsia="bg-BG"/>
    </w:rPr>
  </w:style>
  <w:style w:type="character" w:customStyle="1" w:styleId="45">
    <w:name w:val="Заглавие #4_"/>
    <w:basedOn w:val="a1"/>
    <w:link w:val="46"/>
    <w:uiPriority w:val="99"/>
    <w:locked/>
    <w:rsid w:val="007D23DB"/>
    <w:rPr>
      <w:rFonts w:ascii="Consolas" w:hAnsi="Consolas" w:cs="Consolas"/>
      <w:spacing w:val="-20"/>
      <w:sz w:val="20"/>
      <w:szCs w:val="20"/>
      <w:shd w:val="clear" w:color="auto" w:fill="FFFFFF"/>
    </w:rPr>
  </w:style>
  <w:style w:type="character" w:customStyle="1" w:styleId="1020">
    <w:name w:val="Основен текст (10)2"/>
    <w:basedOn w:val="100"/>
    <w:uiPriority w:val="99"/>
    <w:rsid w:val="007D23DB"/>
    <w:rPr>
      <w:rFonts w:ascii="Times New Roman" w:hAnsi="Times New Roman" w:cs="Times New Roman"/>
      <w:color w:val="000000"/>
      <w:spacing w:val="0"/>
      <w:w w:val="100"/>
      <w:position w:val="0"/>
      <w:sz w:val="15"/>
      <w:szCs w:val="15"/>
      <w:shd w:val="clear" w:color="auto" w:fill="FFFFFF"/>
      <w:lang w:val="bg-BG" w:eastAsia="bg-BG"/>
    </w:rPr>
  </w:style>
  <w:style w:type="character" w:customStyle="1" w:styleId="15pt4pt">
    <w:name w:val="Горен или долен колонтитул + 15 pt.Удебелен.Разредка 4 pt"/>
    <w:basedOn w:val="a8"/>
    <w:uiPriority w:val="99"/>
    <w:rsid w:val="007D23DB"/>
    <w:rPr>
      <w:rFonts w:ascii="Times New Roman" w:hAnsi="Times New Roman" w:cs="Times New Roman"/>
      <w:b/>
      <w:bCs/>
      <w:color w:val="000000"/>
      <w:spacing w:val="80"/>
      <w:w w:val="100"/>
      <w:position w:val="0"/>
      <w:sz w:val="30"/>
      <w:szCs w:val="30"/>
      <w:shd w:val="clear" w:color="auto" w:fill="FFFFFF"/>
      <w:lang w:val="bg-BG" w:eastAsia="bg-BG"/>
    </w:rPr>
  </w:style>
  <w:style w:type="character" w:customStyle="1" w:styleId="222">
    <w:name w:val="Заглавие на таблица (2)2"/>
    <w:basedOn w:val="2d"/>
    <w:uiPriority w:val="99"/>
    <w:rsid w:val="007D23DB"/>
    <w:rPr>
      <w:rFonts w:ascii="Times New Roman" w:hAnsi="Times New Roman" w:cs="Times New Roman"/>
      <w:color w:val="000000"/>
      <w:spacing w:val="0"/>
      <w:w w:val="100"/>
      <w:position w:val="0"/>
      <w:u w:val="single"/>
      <w:shd w:val="clear" w:color="auto" w:fill="FFFFFF"/>
      <w:lang w:val="bg-BG" w:eastAsia="bg-BG"/>
    </w:rPr>
  </w:style>
  <w:style w:type="character" w:customStyle="1" w:styleId="115pt0">
    <w:name w:val="Основен текст + 11.5 pt.Удебелен.Курсив"/>
    <w:basedOn w:val="a9"/>
    <w:uiPriority w:val="99"/>
    <w:rsid w:val="007D23DB"/>
    <w:rPr>
      <w:rFonts w:ascii="Times New Roman" w:hAnsi="Times New Roman" w:cs="Times New Roman"/>
      <w:b/>
      <w:bCs/>
      <w:i/>
      <w:iCs/>
      <w:color w:val="000000"/>
      <w:spacing w:val="0"/>
      <w:w w:val="100"/>
      <w:position w:val="0"/>
      <w:sz w:val="23"/>
      <w:szCs w:val="23"/>
      <w:shd w:val="clear" w:color="auto" w:fill="FFFFFF"/>
      <w:lang w:val="bg-BG" w:eastAsia="bg-BG"/>
    </w:rPr>
  </w:style>
  <w:style w:type="character" w:customStyle="1" w:styleId="11pt6pt">
    <w:name w:val="Горен или долен колонтитул + 11 pt.Удебелен.Разредка 6 pt"/>
    <w:basedOn w:val="a8"/>
    <w:uiPriority w:val="99"/>
    <w:rsid w:val="007D23DB"/>
    <w:rPr>
      <w:rFonts w:ascii="Times New Roman" w:hAnsi="Times New Roman" w:cs="Times New Roman"/>
      <w:b/>
      <w:bCs/>
      <w:color w:val="000000"/>
      <w:spacing w:val="120"/>
      <w:w w:val="100"/>
      <w:position w:val="0"/>
      <w:sz w:val="22"/>
      <w:szCs w:val="22"/>
      <w:shd w:val="clear" w:color="auto" w:fill="FFFFFF"/>
      <w:lang w:val="bg-BG" w:eastAsia="bg-BG"/>
    </w:rPr>
  </w:style>
  <w:style w:type="character" w:customStyle="1" w:styleId="9pt1">
    <w:name w:val="Горен или долен колонтитул + 9 pt1"/>
    <w:basedOn w:val="a8"/>
    <w:uiPriority w:val="99"/>
    <w:rsid w:val="007D23DB"/>
    <w:rPr>
      <w:rFonts w:ascii="Times New Roman" w:hAnsi="Times New Roman" w:cs="Times New Roman"/>
      <w:color w:val="000000"/>
      <w:spacing w:val="0"/>
      <w:w w:val="100"/>
      <w:position w:val="0"/>
      <w:sz w:val="18"/>
      <w:szCs w:val="18"/>
      <w:shd w:val="clear" w:color="auto" w:fill="FFFFFF"/>
      <w:lang w:val="bg-BG" w:eastAsia="bg-BG"/>
    </w:rPr>
  </w:style>
  <w:style w:type="character" w:customStyle="1" w:styleId="75">
    <w:name w:val="Основен текст7"/>
    <w:basedOn w:val="a9"/>
    <w:uiPriority w:val="99"/>
    <w:rsid w:val="007D23DB"/>
    <w:rPr>
      <w:rFonts w:ascii="Times New Roman" w:hAnsi="Times New Roman" w:cs="Times New Roman"/>
      <w:color w:val="000000"/>
      <w:spacing w:val="0"/>
      <w:w w:val="100"/>
      <w:position w:val="0"/>
      <w:shd w:val="clear" w:color="auto" w:fill="FFFFFF"/>
    </w:rPr>
  </w:style>
  <w:style w:type="character" w:customStyle="1" w:styleId="af0">
    <w:name w:val="Съдържание + Курсив"/>
    <w:basedOn w:val="af"/>
    <w:uiPriority w:val="99"/>
    <w:rsid w:val="007D23DB"/>
    <w:rPr>
      <w:rFonts w:ascii="Times New Roman" w:hAnsi="Times New Roman" w:cs="Times New Roman"/>
      <w:i/>
      <w:iCs/>
      <w:color w:val="000000"/>
      <w:spacing w:val="0"/>
      <w:w w:val="100"/>
      <w:position w:val="0"/>
      <w:shd w:val="clear" w:color="auto" w:fill="FFFFFF"/>
      <w:lang w:val="bg-BG" w:eastAsia="bg-BG"/>
    </w:rPr>
  </w:style>
  <w:style w:type="character" w:customStyle="1" w:styleId="af1">
    <w:name w:val="Съдържание"/>
    <w:basedOn w:val="af"/>
    <w:uiPriority w:val="99"/>
    <w:rsid w:val="007D23DB"/>
    <w:rPr>
      <w:rFonts w:ascii="Times New Roman" w:hAnsi="Times New Roman" w:cs="Times New Roman"/>
      <w:color w:val="000000"/>
      <w:spacing w:val="0"/>
      <w:w w:val="100"/>
      <w:position w:val="0"/>
      <w:shd w:val="clear" w:color="auto" w:fill="FFFFFF"/>
    </w:rPr>
  </w:style>
  <w:style w:type="character" w:customStyle="1" w:styleId="140">
    <w:name w:val="Основен текст (14)_"/>
    <w:basedOn w:val="a1"/>
    <w:link w:val="141"/>
    <w:uiPriority w:val="99"/>
    <w:locked/>
    <w:rsid w:val="007D23DB"/>
    <w:rPr>
      <w:rFonts w:ascii="Times New Roman" w:hAnsi="Times New Roman" w:cs="Times New Roman"/>
      <w:sz w:val="21"/>
      <w:szCs w:val="21"/>
      <w:shd w:val="clear" w:color="auto" w:fill="FFFFFF"/>
    </w:rPr>
  </w:style>
  <w:style w:type="character" w:customStyle="1" w:styleId="150">
    <w:name w:val="Основен текст (15)_"/>
    <w:basedOn w:val="a1"/>
    <w:link w:val="151"/>
    <w:uiPriority w:val="99"/>
    <w:locked/>
    <w:rsid w:val="007D23DB"/>
    <w:rPr>
      <w:rFonts w:ascii="Times New Roman" w:hAnsi="Times New Roman" w:cs="Times New Roman"/>
      <w:b/>
      <w:bCs/>
      <w:spacing w:val="10"/>
      <w:sz w:val="15"/>
      <w:szCs w:val="15"/>
      <w:shd w:val="clear" w:color="auto" w:fill="FFFFFF"/>
    </w:rPr>
  </w:style>
  <w:style w:type="character" w:customStyle="1" w:styleId="152pt">
    <w:name w:val="Основен текст (15) + Разредка 2 pt"/>
    <w:basedOn w:val="150"/>
    <w:uiPriority w:val="99"/>
    <w:rsid w:val="007D23DB"/>
    <w:rPr>
      <w:rFonts w:ascii="Times New Roman" w:hAnsi="Times New Roman" w:cs="Times New Roman"/>
      <w:b/>
      <w:bCs/>
      <w:color w:val="000000"/>
      <w:spacing w:val="40"/>
      <w:w w:val="100"/>
      <w:position w:val="0"/>
      <w:sz w:val="15"/>
      <w:szCs w:val="15"/>
      <w:shd w:val="clear" w:color="auto" w:fill="FFFFFF"/>
      <w:lang w:val="bg-BG" w:eastAsia="bg-BG"/>
    </w:rPr>
  </w:style>
  <w:style w:type="character" w:customStyle="1" w:styleId="160">
    <w:name w:val="Основен текст (16)_"/>
    <w:basedOn w:val="a1"/>
    <w:link w:val="161"/>
    <w:uiPriority w:val="99"/>
    <w:locked/>
    <w:rsid w:val="007D23DB"/>
    <w:rPr>
      <w:rFonts w:ascii="Consolas" w:hAnsi="Consolas" w:cs="Consolas"/>
      <w:sz w:val="21"/>
      <w:szCs w:val="21"/>
      <w:shd w:val="clear" w:color="auto" w:fill="FFFFFF"/>
    </w:rPr>
  </w:style>
  <w:style w:type="character" w:customStyle="1" w:styleId="1585pt19pt">
    <w:name w:val="Основен текст (15) + 8.5 pt.Не е удебелен.Курсив.Разредка 19 pt"/>
    <w:basedOn w:val="150"/>
    <w:uiPriority w:val="99"/>
    <w:rsid w:val="007D23DB"/>
    <w:rPr>
      <w:rFonts w:ascii="Times New Roman" w:hAnsi="Times New Roman" w:cs="Times New Roman"/>
      <w:b/>
      <w:bCs/>
      <w:i/>
      <w:iCs/>
      <w:color w:val="000000"/>
      <w:spacing w:val="380"/>
      <w:w w:val="100"/>
      <w:position w:val="0"/>
      <w:sz w:val="17"/>
      <w:szCs w:val="17"/>
      <w:shd w:val="clear" w:color="auto" w:fill="FFFFFF"/>
      <w:lang w:val="en-US" w:eastAsia="en-US"/>
    </w:rPr>
  </w:style>
  <w:style w:type="character" w:customStyle="1" w:styleId="15Consolas8pt0pt">
    <w:name w:val="Основен текст (15) + Consolas.8 pt.Разредка 0 pt"/>
    <w:basedOn w:val="150"/>
    <w:uiPriority w:val="99"/>
    <w:rsid w:val="007D23DB"/>
    <w:rPr>
      <w:rFonts w:ascii="Consolas" w:hAnsi="Consolas" w:cs="Consolas"/>
      <w:b/>
      <w:bCs/>
      <w:color w:val="000000"/>
      <w:spacing w:val="0"/>
      <w:w w:val="100"/>
      <w:position w:val="0"/>
      <w:sz w:val="16"/>
      <w:szCs w:val="16"/>
      <w:shd w:val="clear" w:color="auto" w:fill="FFFFFF"/>
      <w:lang w:val="bg-BG" w:eastAsia="bg-BG"/>
    </w:rPr>
  </w:style>
  <w:style w:type="character" w:customStyle="1" w:styleId="1585pt0pt">
    <w:name w:val="Основен текст (15) + 8.5 pt.Не е удебелен.Курсив.Разредка 0 pt"/>
    <w:basedOn w:val="150"/>
    <w:uiPriority w:val="99"/>
    <w:rsid w:val="007D23DB"/>
    <w:rPr>
      <w:rFonts w:ascii="Times New Roman" w:hAnsi="Times New Roman" w:cs="Times New Roman"/>
      <w:b/>
      <w:bCs/>
      <w:i/>
      <w:iCs/>
      <w:color w:val="000000"/>
      <w:spacing w:val="0"/>
      <w:w w:val="100"/>
      <w:position w:val="0"/>
      <w:sz w:val="17"/>
      <w:szCs w:val="17"/>
      <w:shd w:val="clear" w:color="auto" w:fill="FFFFFF"/>
      <w:lang w:val="bg-BG" w:eastAsia="bg-BG"/>
    </w:rPr>
  </w:style>
  <w:style w:type="character" w:customStyle="1" w:styleId="170">
    <w:name w:val="Основен текст (17)_"/>
    <w:basedOn w:val="a1"/>
    <w:link w:val="171"/>
    <w:uiPriority w:val="99"/>
    <w:locked/>
    <w:rsid w:val="007D23DB"/>
    <w:rPr>
      <w:rFonts w:ascii="Times New Roman" w:hAnsi="Times New Roman" w:cs="Times New Roman"/>
      <w:spacing w:val="10"/>
      <w:sz w:val="16"/>
      <w:szCs w:val="16"/>
      <w:shd w:val="clear" w:color="auto" w:fill="FFFFFF"/>
    </w:rPr>
  </w:style>
  <w:style w:type="character" w:customStyle="1" w:styleId="172pt">
    <w:name w:val="Основен текст (17) + Разредка 2 pt"/>
    <w:basedOn w:val="170"/>
    <w:uiPriority w:val="99"/>
    <w:rsid w:val="007D23DB"/>
    <w:rPr>
      <w:rFonts w:ascii="Times New Roman" w:hAnsi="Times New Roman" w:cs="Times New Roman"/>
      <w:color w:val="000000"/>
      <w:spacing w:val="40"/>
      <w:w w:val="100"/>
      <w:position w:val="0"/>
      <w:sz w:val="16"/>
      <w:szCs w:val="16"/>
      <w:shd w:val="clear" w:color="auto" w:fill="FFFFFF"/>
      <w:lang w:val="bg-BG" w:eastAsia="bg-BG"/>
    </w:rPr>
  </w:style>
  <w:style w:type="character" w:customStyle="1" w:styleId="180">
    <w:name w:val="Основен текст (18)_"/>
    <w:basedOn w:val="a1"/>
    <w:link w:val="181"/>
    <w:uiPriority w:val="99"/>
    <w:locked/>
    <w:rsid w:val="007D23DB"/>
    <w:rPr>
      <w:rFonts w:ascii="Consolas" w:hAnsi="Consolas" w:cs="Consolas"/>
      <w:shd w:val="clear" w:color="auto" w:fill="FFFFFF"/>
    </w:rPr>
  </w:style>
  <w:style w:type="character" w:customStyle="1" w:styleId="190">
    <w:name w:val="Основен текст (19)_"/>
    <w:basedOn w:val="a1"/>
    <w:link w:val="191"/>
    <w:uiPriority w:val="99"/>
    <w:locked/>
    <w:rsid w:val="007D23DB"/>
    <w:rPr>
      <w:rFonts w:ascii="Times New Roman" w:hAnsi="Times New Roman" w:cs="Times New Roman"/>
      <w:sz w:val="12"/>
      <w:szCs w:val="12"/>
      <w:shd w:val="clear" w:color="auto" w:fill="FFFFFF"/>
    </w:rPr>
  </w:style>
  <w:style w:type="character" w:customStyle="1" w:styleId="199pt">
    <w:name w:val="Основен текст (19) + Разредка 9 pt"/>
    <w:basedOn w:val="190"/>
    <w:uiPriority w:val="99"/>
    <w:rsid w:val="007D23DB"/>
    <w:rPr>
      <w:rFonts w:ascii="Times New Roman" w:hAnsi="Times New Roman" w:cs="Times New Roman"/>
      <w:color w:val="000000"/>
      <w:spacing w:val="180"/>
      <w:w w:val="100"/>
      <w:position w:val="0"/>
      <w:sz w:val="12"/>
      <w:szCs w:val="12"/>
      <w:shd w:val="clear" w:color="auto" w:fill="FFFFFF"/>
      <w:lang w:val="bg-BG" w:eastAsia="bg-BG"/>
    </w:rPr>
  </w:style>
  <w:style w:type="character" w:customStyle="1" w:styleId="200">
    <w:name w:val="Основен текст (20)_"/>
    <w:basedOn w:val="a1"/>
    <w:link w:val="201"/>
    <w:uiPriority w:val="99"/>
    <w:locked/>
    <w:rsid w:val="007D23DB"/>
    <w:rPr>
      <w:rFonts w:ascii="Times New Roman" w:hAnsi="Times New Roman" w:cs="Times New Roman"/>
      <w:sz w:val="14"/>
      <w:szCs w:val="14"/>
      <w:shd w:val="clear" w:color="auto" w:fill="FFFFFF"/>
    </w:rPr>
  </w:style>
  <w:style w:type="character" w:customStyle="1" w:styleId="20Candara">
    <w:name w:val="Основен текст (20) + Candara"/>
    <w:basedOn w:val="200"/>
    <w:uiPriority w:val="99"/>
    <w:rsid w:val="007D23DB"/>
    <w:rPr>
      <w:rFonts w:ascii="Candara" w:hAnsi="Candara" w:cs="Candara"/>
      <w:color w:val="000000"/>
      <w:spacing w:val="0"/>
      <w:w w:val="100"/>
      <w:position w:val="0"/>
      <w:sz w:val="14"/>
      <w:szCs w:val="14"/>
      <w:shd w:val="clear" w:color="auto" w:fill="FFFFFF"/>
      <w:lang w:val="bg-BG" w:eastAsia="bg-BG"/>
    </w:rPr>
  </w:style>
  <w:style w:type="character" w:customStyle="1" w:styleId="20BookmanOldStyle4pt">
    <w:name w:val="Основен текст (20) + Bookman Old Style.4 pt.Курсив"/>
    <w:basedOn w:val="200"/>
    <w:uiPriority w:val="99"/>
    <w:rsid w:val="007D23DB"/>
    <w:rPr>
      <w:rFonts w:ascii="Bookman Old Style" w:hAnsi="Bookman Old Style" w:cs="Bookman Old Style"/>
      <w:i/>
      <w:iCs/>
      <w:color w:val="000000"/>
      <w:spacing w:val="0"/>
      <w:w w:val="100"/>
      <w:position w:val="0"/>
      <w:sz w:val="8"/>
      <w:szCs w:val="8"/>
      <w:shd w:val="clear" w:color="auto" w:fill="FFFFFF"/>
      <w:lang w:val="bg-BG" w:eastAsia="bg-BG"/>
    </w:rPr>
  </w:style>
  <w:style w:type="character" w:customStyle="1" w:styleId="215">
    <w:name w:val="Основен текст (21)_"/>
    <w:basedOn w:val="a1"/>
    <w:link w:val="216"/>
    <w:uiPriority w:val="99"/>
    <w:locked/>
    <w:rsid w:val="007D23DB"/>
    <w:rPr>
      <w:rFonts w:ascii="Times New Roman" w:hAnsi="Times New Roman" w:cs="Times New Roman"/>
      <w:spacing w:val="10"/>
      <w:sz w:val="11"/>
      <w:szCs w:val="11"/>
      <w:shd w:val="clear" w:color="auto" w:fill="FFFFFF"/>
    </w:rPr>
  </w:style>
  <w:style w:type="character" w:customStyle="1" w:styleId="2115pt">
    <w:name w:val="Основен текст (21) + Разредка 15 pt"/>
    <w:basedOn w:val="215"/>
    <w:uiPriority w:val="99"/>
    <w:rsid w:val="007D23DB"/>
    <w:rPr>
      <w:rFonts w:ascii="Times New Roman" w:hAnsi="Times New Roman" w:cs="Times New Roman"/>
      <w:color w:val="000000"/>
      <w:spacing w:val="310"/>
      <w:w w:val="100"/>
      <w:position w:val="0"/>
      <w:sz w:val="11"/>
      <w:szCs w:val="11"/>
      <w:shd w:val="clear" w:color="auto" w:fill="FFFFFF"/>
      <w:lang w:val="bg-BG" w:eastAsia="bg-BG"/>
    </w:rPr>
  </w:style>
  <w:style w:type="character" w:customStyle="1" w:styleId="215pt1pt">
    <w:name w:val="Основен текст (21) + 5 pt.Курсив.Разредка 1 pt"/>
    <w:basedOn w:val="215"/>
    <w:uiPriority w:val="99"/>
    <w:rsid w:val="007D23DB"/>
    <w:rPr>
      <w:rFonts w:ascii="Times New Roman" w:hAnsi="Times New Roman" w:cs="Times New Roman"/>
      <w:i/>
      <w:iCs/>
      <w:color w:val="000000"/>
      <w:spacing w:val="30"/>
      <w:w w:val="100"/>
      <w:position w:val="0"/>
      <w:sz w:val="10"/>
      <w:szCs w:val="10"/>
      <w:shd w:val="clear" w:color="auto" w:fill="FFFFFF"/>
      <w:lang w:val="bg-BG" w:eastAsia="bg-BG"/>
    </w:rPr>
  </w:style>
  <w:style w:type="character" w:customStyle="1" w:styleId="223">
    <w:name w:val="Основен текст (22)_"/>
    <w:basedOn w:val="a1"/>
    <w:link w:val="224"/>
    <w:uiPriority w:val="99"/>
    <w:locked/>
    <w:rsid w:val="007D23DB"/>
    <w:rPr>
      <w:rFonts w:ascii="Times New Roman" w:hAnsi="Times New Roman" w:cs="Times New Roman"/>
      <w:sz w:val="15"/>
      <w:szCs w:val="15"/>
      <w:shd w:val="clear" w:color="auto" w:fill="FFFFFF"/>
    </w:rPr>
  </w:style>
  <w:style w:type="character" w:customStyle="1" w:styleId="227pt">
    <w:name w:val="Основен текст (22) + 7 pt"/>
    <w:basedOn w:val="223"/>
    <w:uiPriority w:val="99"/>
    <w:rsid w:val="007D23DB"/>
    <w:rPr>
      <w:rFonts w:ascii="Times New Roman" w:hAnsi="Times New Roman" w:cs="Times New Roman"/>
      <w:color w:val="000000"/>
      <w:spacing w:val="0"/>
      <w:w w:val="100"/>
      <w:position w:val="0"/>
      <w:sz w:val="14"/>
      <w:szCs w:val="14"/>
      <w:shd w:val="clear" w:color="auto" w:fill="FFFFFF"/>
      <w:lang w:val="bg-BG" w:eastAsia="bg-BG"/>
    </w:rPr>
  </w:style>
  <w:style w:type="character" w:customStyle="1" w:styleId="227pt1pt">
    <w:name w:val="Основен текст (22) + 7 pt.Разредка 1 pt"/>
    <w:basedOn w:val="223"/>
    <w:uiPriority w:val="99"/>
    <w:rsid w:val="007D23DB"/>
    <w:rPr>
      <w:rFonts w:ascii="Times New Roman" w:hAnsi="Times New Roman" w:cs="Times New Roman"/>
      <w:color w:val="000000"/>
      <w:spacing w:val="30"/>
      <w:w w:val="100"/>
      <w:position w:val="0"/>
      <w:sz w:val="14"/>
      <w:szCs w:val="14"/>
      <w:shd w:val="clear" w:color="auto" w:fill="FFFFFF"/>
      <w:lang w:val="bg-BG" w:eastAsia="bg-BG"/>
    </w:rPr>
  </w:style>
  <w:style w:type="character" w:customStyle="1" w:styleId="3pt0">
    <w:name w:val="Основен текст + Разредка 3 pt"/>
    <w:basedOn w:val="a9"/>
    <w:uiPriority w:val="99"/>
    <w:rsid w:val="007D23DB"/>
    <w:rPr>
      <w:rFonts w:ascii="Times New Roman" w:hAnsi="Times New Roman" w:cs="Times New Roman"/>
      <w:color w:val="000000"/>
      <w:spacing w:val="60"/>
      <w:w w:val="100"/>
      <w:position w:val="0"/>
      <w:shd w:val="clear" w:color="auto" w:fill="FFFFFF"/>
      <w:lang w:val="bg-BG" w:eastAsia="bg-BG"/>
    </w:rPr>
  </w:style>
  <w:style w:type="character" w:customStyle="1" w:styleId="232">
    <w:name w:val="Основен текст (23)_"/>
    <w:basedOn w:val="a1"/>
    <w:link w:val="233"/>
    <w:uiPriority w:val="99"/>
    <w:locked/>
    <w:rsid w:val="007D23DB"/>
    <w:rPr>
      <w:rFonts w:ascii="Times New Roman" w:hAnsi="Times New Roman" w:cs="Times New Roman"/>
      <w:shd w:val="clear" w:color="auto" w:fill="FFFFFF"/>
    </w:rPr>
  </w:style>
  <w:style w:type="character" w:customStyle="1" w:styleId="23Impact10pt">
    <w:name w:val="Основен текст (23) + Impact.10 pt"/>
    <w:basedOn w:val="232"/>
    <w:uiPriority w:val="99"/>
    <w:rsid w:val="007D23DB"/>
    <w:rPr>
      <w:rFonts w:ascii="Impact" w:hAnsi="Impact" w:cs="Impact"/>
      <w:color w:val="000000"/>
      <w:spacing w:val="0"/>
      <w:w w:val="100"/>
      <w:position w:val="0"/>
      <w:sz w:val="20"/>
      <w:szCs w:val="20"/>
      <w:shd w:val="clear" w:color="auto" w:fill="FFFFFF"/>
      <w:lang w:val="bg-BG" w:eastAsia="bg-BG"/>
    </w:rPr>
  </w:style>
  <w:style w:type="character" w:customStyle="1" w:styleId="241">
    <w:name w:val="Основен текст (24)_"/>
    <w:basedOn w:val="a1"/>
    <w:link w:val="242"/>
    <w:uiPriority w:val="99"/>
    <w:locked/>
    <w:rsid w:val="007D23DB"/>
    <w:rPr>
      <w:rFonts w:ascii="Times New Roman" w:hAnsi="Times New Roman" w:cs="Times New Roman"/>
      <w:b/>
      <w:bCs/>
      <w:sz w:val="18"/>
      <w:szCs w:val="18"/>
      <w:shd w:val="clear" w:color="auto" w:fill="FFFFFF"/>
    </w:rPr>
  </w:style>
  <w:style w:type="character" w:customStyle="1" w:styleId="243">
    <w:name w:val="Основен текст (24) + Малки букви"/>
    <w:basedOn w:val="241"/>
    <w:uiPriority w:val="99"/>
    <w:rsid w:val="007D23DB"/>
    <w:rPr>
      <w:rFonts w:ascii="Times New Roman" w:hAnsi="Times New Roman" w:cs="Times New Roman"/>
      <w:b/>
      <w:bCs/>
      <w:smallCaps/>
      <w:color w:val="000000"/>
      <w:spacing w:val="0"/>
      <w:w w:val="100"/>
      <w:position w:val="0"/>
      <w:sz w:val="18"/>
      <w:szCs w:val="18"/>
      <w:shd w:val="clear" w:color="auto" w:fill="FFFFFF"/>
      <w:lang w:val="bg-BG" w:eastAsia="bg-BG"/>
    </w:rPr>
  </w:style>
  <w:style w:type="character" w:customStyle="1" w:styleId="250">
    <w:name w:val="Основен текст (25)_"/>
    <w:basedOn w:val="a1"/>
    <w:link w:val="251"/>
    <w:uiPriority w:val="99"/>
    <w:locked/>
    <w:rsid w:val="007D23DB"/>
    <w:rPr>
      <w:rFonts w:ascii="Consolas" w:hAnsi="Consolas" w:cs="Consolas"/>
      <w:sz w:val="20"/>
      <w:szCs w:val="20"/>
      <w:shd w:val="clear" w:color="auto" w:fill="FFFFFF"/>
    </w:rPr>
  </w:style>
  <w:style w:type="character" w:customStyle="1" w:styleId="260">
    <w:name w:val="Основен текст (26)_"/>
    <w:basedOn w:val="a1"/>
    <w:link w:val="261"/>
    <w:uiPriority w:val="99"/>
    <w:locked/>
    <w:rsid w:val="007D23DB"/>
    <w:rPr>
      <w:rFonts w:ascii="Times New Roman" w:hAnsi="Times New Roman" w:cs="Times New Roman"/>
      <w:sz w:val="18"/>
      <w:szCs w:val="18"/>
      <w:shd w:val="clear" w:color="auto" w:fill="FFFFFF"/>
    </w:rPr>
  </w:style>
  <w:style w:type="character" w:customStyle="1" w:styleId="2611pt">
    <w:name w:val="Основен текст (26) + 11 pt.Удебелен"/>
    <w:basedOn w:val="260"/>
    <w:uiPriority w:val="99"/>
    <w:rsid w:val="007D23DB"/>
    <w:rPr>
      <w:rFonts w:ascii="Times New Roman" w:hAnsi="Times New Roman" w:cs="Times New Roman"/>
      <w:b/>
      <w:bCs/>
      <w:color w:val="000000"/>
      <w:spacing w:val="0"/>
      <w:w w:val="100"/>
      <w:position w:val="0"/>
      <w:sz w:val="22"/>
      <w:szCs w:val="22"/>
      <w:shd w:val="clear" w:color="auto" w:fill="FFFFFF"/>
      <w:lang w:val="bg-BG" w:eastAsia="bg-BG"/>
    </w:rPr>
  </w:style>
  <w:style w:type="character" w:customStyle="1" w:styleId="54">
    <w:name w:val="Заглавие #5_"/>
    <w:basedOn w:val="a1"/>
    <w:link w:val="55"/>
    <w:uiPriority w:val="99"/>
    <w:locked/>
    <w:rsid w:val="007D23DB"/>
    <w:rPr>
      <w:rFonts w:ascii="Times New Roman" w:hAnsi="Times New Roman" w:cs="Times New Roman"/>
      <w:shd w:val="clear" w:color="auto" w:fill="FFFFFF"/>
    </w:rPr>
  </w:style>
  <w:style w:type="paragraph" w:customStyle="1" w:styleId="41">
    <w:name w:val="Долен колонтитул4"/>
    <w:basedOn w:val="a0"/>
    <w:link w:val="a5"/>
    <w:uiPriority w:val="99"/>
    <w:rsid w:val="007D23DB"/>
    <w:pPr>
      <w:widowControl w:val="0"/>
      <w:shd w:val="clear" w:color="auto" w:fill="FFFFFF"/>
      <w:spacing w:after="0" w:line="176" w:lineRule="exact"/>
    </w:pPr>
    <w:rPr>
      <w:rFonts w:ascii="Times New Roman" w:hAnsi="Times New Roman" w:cs="Times New Roman"/>
      <w:sz w:val="15"/>
      <w:szCs w:val="15"/>
    </w:rPr>
  </w:style>
  <w:style w:type="paragraph" w:customStyle="1" w:styleId="210">
    <w:name w:val="Долен колонтитул (2)1"/>
    <w:basedOn w:val="a0"/>
    <w:link w:val="23"/>
    <w:uiPriority w:val="99"/>
    <w:rsid w:val="007D23DB"/>
    <w:pPr>
      <w:widowControl w:val="0"/>
      <w:shd w:val="clear" w:color="auto" w:fill="FFFFFF"/>
      <w:spacing w:after="0" w:line="240" w:lineRule="atLeast"/>
      <w:jc w:val="both"/>
    </w:pPr>
    <w:rPr>
      <w:rFonts w:ascii="Times New Roman" w:hAnsi="Times New Roman" w:cs="Times New Roman"/>
      <w:b/>
      <w:bCs/>
      <w:sz w:val="15"/>
      <w:szCs w:val="15"/>
    </w:rPr>
  </w:style>
  <w:style w:type="paragraph" w:customStyle="1" w:styleId="211">
    <w:name w:val="Основен текст (2)1"/>
    <w:basedOn w:val="a0"/>
    <w:link w:val="26"/>
    <w:rsid w:val="007D23DB"/>
    <w:pPr>
      <w:widowControl w:val="0"/>
      <w:shd w:val="clear" w:color="auto" w:fill="FFFFFF"/>
      <w:spacing w:after="0" w:line="277" w:lineRule="exact"/>
      <w:jc w:val="both"/>
    </w:pPr>
    <w:rPr>
      <w:rFonts w:ascii="Times New Roman" w:hAnsi="Times New Roman" w:cs="Times New Roman"/>
      <w:b/>
      <w:bCs/>
    </w:rPr>
  </w:style>
  <w:style w:type="paragraph" w:customStyle="1" w:styleId="28">
    <w:name w:val="Заглавие #2"/>
    <w:basedOn w:val="a0"/>
    <w:link w:val="27"/>
    <w:uiPriority w:val="99"/>
    <w:rsid w:val="007D23DB"/>
    <w:pPr>
      <w:widowControl w:val="0"/>
      <w:shd w:val="clear" w:color="auto" w:fill="FFFFFF"/>
      <w:spacing w:after="0" w:line="240" w:lineRule="atLeast"/>
      <w:jc w:val="center"/>
      <w:outlineLvl w:val="1"/>
    </w:pPr>
    <w:rPr>
      <w:rFonts w:ascii="Times New Roman" w:hAnsi="Times New Roman" w:cs="Times New Roman"/>
      <w:b/>
      <w:bCs/>
      <w:sz w:val="42"/>
      <w:szCs w:val="42"/>
    </w:rPr>
  </w:style>
  <w:style w:type="paragraph" w:customStyle="1" w:styleId="14">
    <w:name w:val="Горен или долен колонтитул1"/>
    <w:basedOn w:val="a0"/>
    <w:link w:val="a8"/>
    <w:rsid w:val="007D23DB"/>
    <w:pPr>
      <w:widowControl w:val="0"/>
      <w:shd w:val="clear" w:color="auto" w:fill="FFFFFF"/>
      <w:spacing w:after="0" w:line="240" w:lineRule="atLeast"/>
    </w:pPr>
    <w:rPr>
      <w:rFonts w:ascii="Times New Roman" w:hAnsi="Times New Roman" w:cs="Times New Roman"/>
      <w:sz w:val="11"/>
      <w:szCs w:val="11"/>
    </w:rPr>
  </w:style>
  <w:style w:type="paragraph" w:customStyle="1" w:styleId="81">
    <w:name w:val="Основен текст8"/>
    <w:basedOn w:val="a0"/>
    <w:link w:val="a9"/>
    <w:rsid w:val="007D23DB"/>
    <w:pPr>
      <w:widowControl w:val="0"/>
      <w:shd w:val="clear" w:color="auto" w:fill="FFFFFF"/>
      <w:spacing w:after="0" w:line="266" w:lineRule="exact"/>
      <w:ind w:hanging="2100"/>
    </w:pPr>
    <w:rPr>
      <w:rFonts w:ascii="Times New Roman" w:hAnsi="Times New Roman" w:cs="Times New Roman"/>
    </w:rPr>
  </w:style>
  <w:style w:type="paragraph" w:customStyle="1" w:styleId="43">
    <w:name w:val="Основен текст (4)"/>
    <w:basedOn w:val="a0"/>
    <w:link w:val="42"/>
    <w:uiPriority w:val="99"/>
    <w:rsid w:val="007D23DB"/>
    <w:pPr>
      <w:widowControl w:val="0"/>
      <w:shd w:val="clear" w:color="auto" w:fill="FFFFFF"/>
      <w:spacing w:after="0" w:line="240" w:lineRule="atLeast"/>
    </w:pPr>
    <w:rPr>
      <w:rFonts w:ascii="Times New Roman" w:hAnsi="Times New Roman" w:cs="Times New Roman"/>
      <w:spacing w:val="100"/>
      <w:sz w:val="40"/>
      <w:szCs w:val="40"/>
    </w:rPr>
  </w:style>
  <w:style w:type="paragraph" w:customStyle="1" w:styleId="16">
    <w:name w:val="Заглавие #1"/>
    <w:basedOn w:val="a0"/>
    <w:link w:val="15"/>
    <w:uiPriority w:val="99"/>
    <w:rsid w:val="007D23DB"/>
    <w:pPr>
      <w:widowControl w:val="0"/>
      <w:shd w:val="clear" w:color="auto" w:fill="FFFFFF"/>
      <w:spacing w:after="0" w:line="240" w:lineRule="atLeast"/>
      <w:jc w:val="center"/>
      <w:outlineLvl w:val="0"/>
    </w:pPr>
    <w:rPr>
      <w:rFonts w:ascii="Gulim" w:eastAsia="Gulim" w:hAnsi="Gulim" w:cs="Gulim"/>
      <w:spacing w:val="40"/>
      <w:sz w:val="54"/>
      <w:szCs w:val="54"/>
    </w:rPr>
  </w:style>
  <w:style w:type="paragraph" w:customStyle="1" w:styleId="310">
    <w:name w:val="Основен текст (3)1"/>
    <w:basedOn w:val="a0"/>
    <w:link w:val="32"/>
    <w:uiPriority w:val="99"/>
    <w:rsid w:val="007D23DB"/>
    <w:pPr>
      <w:widowControl w:val="0"/>
      <w:shd w:val="clear" w:color="auto" w:fill="FFFFFF"/>
      <w:spacing w:after="0" w:line="198" w:lineRule="exact"/>
      <w:jc w:val="right"/>
    </w:pPr>
    <w:rPr>
      <w:rFonts w:ascii="Tahoma" w:hAnsi="Tahoma" w:cs="Tahoma"/>
      <w:sz w:val="16"/>
      <w:szCs w:val="16"/>
    </w:rPr>
  </w:style>
  <w:style w:type="paragraph" w:customStyle="1" w:styleId="18">
    <w:name w:val="Заглавие на таблица1"/>
    <w:basedOn w:val="a0"/>
    <w:link w:val="ac"/>
    <w:uiPriority w:val="99"/>
    <w:rsid w:val="007D23DB"/>
    <w:pPr>
      <w:widowControl w:val="0"/>
      <w:shd w:val="clear" w:color="auto" w:fill="FFFFFF"/>
      <w:spacing w:after="0" w:line="240" w:lineRule="atLeast"/>
      <w:jc w:val="both"/>
    </w:pPr>
    <w:rPr>
      <w:rFonts w:ascii="Times New Roman" w:hAnsi="Times New Roman" w:cs="Times New Roman"/>
      <w:b/>
      <w:bCs/>
    </w:rPr>
  </w:style>
  <w:style w:type="paragraph" w:customStyle="1" w:styleId="212">
    <w:name w:val="Заглавие на таблица (2)1"/>
    <w:basedOn w:val="a0"/>
    <w:link w:val="2d"/>
    <w:uiPriority w:val="99"/>
    <w:rsid w:val="007D23DB"/>
    <w:pPr>
      <w:widowControl w:val="0"/>
      <w:shd w:val="clear" w:color="auto" w:fill="FFFFFF"/>
      <w:spacing w:after="0" w:line="259" w:lineRule="exact"/>
      <w:jc w:val="both"/>
    </w:pPr>
    <w:rPr>
      <w:rFonts w:ascii="Times New Roman" w:hAnsi="Times New Roman" w:cs="Times New Roman"/>
    </w:rPr>
  </w:style>
  <w:style w:type="paragraph" w:customStyle="1" w:styleId="510">
    <w:name w:val="Основен текст (5)1"/>
    <w:basedOn w:val="a0"/>
    <w:link w:val="51"/>
    <w:uiPriority w:val="99"/>
    <w:rsid w:val="007D23DB"/>
    <w:pPr>
      <w:widowControl w:val="0"/>
      <w:shd w:val="clear" w:color="auto" w:fill="FFFFFF"/>
      <w:spacing w:after="0" w:line="256" w:lineRule="exact"/>
    </w:pPr>
    <w:rPr>
      <w:rFonts w:cs="Courier New"/>
      <w:sz w:val="21"/>
      <w:szCs w:val="21"/>
    </w:rPr>
  </w:style>
  <w:style w:type="paragraph" w:customStyle="1" w:styleId="83">
    <w:name w:val="Основен текст (8)"/>
    <w:basedOn w:val="a0"/>
    <w:link w:val="82"/>
    <w:uiPriority w:val="99"/>
    <w:rsid w:val="007D23DB"/>
    <w:pPr>
      <w:widowControl w:val="0"/>
      <w:shd w:val="clear" w:color="auto" w:fill="FFFFFF"/>
      <w:spacing w:after="0" w:line="240" w:lineRule="atLeast"/>
    </w:pPr>
    <w:rPr>
      <w:rFonts w:ascii="Lucida Sans Unicode" w:hAnsi="Lucida Sans Unicode" w:cs="Lucida Sans Unicode"/>
      <w:sz w:val="9"/>
      <w:szCs w:val="9"/>
    </w:rPr>
  </w:style>
  <w:style w:type="paragraph" w:customStyle="1" w:styleId="62">
    <w:name w:val="Основен текст (6)"/>
    <w:basedOn w:val="a0"/>
    <w:link w:val="61"/>
    <w:uiPriority w:val="99"/>
    <w:rsid w:val="007D23DB"/>
    <w:pPr>
      <w:widowControl w:val="0"/>
      <w:shd w:val="clear" w:color="auto" w:fill="FFFFFF"/>
      <w:spacing w:after="0" w:line="240" w:lineRule="atLeast"/>
      <w:ind w:hanging="300"/>
      <w:jc w:val="both"/>
    </w:pPr>
    <w:rPr>
      <w:rFonts w:ascii="Times New Roman" w:hAnsi="Times New Roman" w:cs="Times New Roman"/>
      <w:sz w:val="20"/>
      <w:szCs w:val="20"/>
    </w:rPr>
  </w:style>
  <w:style w:type="paragraph" w:customStyle="1" w:styleId="710">
    <w:name w:val="Основен текст (7)1"/>
    <w:basedOn w:val="a0"/>
    <w:link w:val="71"/>
    <w:uiPriority w:val="99"/>
    <w:rsid w:val="007D23DB"/>
    <w:pPr>
      <w:widowControl w:val="0"/>
      <w:shd w:val="clear" w:color="auto" w:fill="FFFFFF"/>
      <w:spacing w:after="0" w:line="240" w:lineRule="atLeast"/>
    </w:pPr>
    <w:rPr>
      <w:rFonts w:ascii="Times New Roman" w:hAnsi="Times New Roman" w:cs="Times New Roman"/>
      <w:sz w:val="10"/>
      <w:szCs w:val="10"/>
    </w:rPr>
  </w:style>
  <w:style w:type="paragraph" w:customStyle="1" w:styleId="35">
    <w:name w:val="Заглавие на таблица (3)"/>
    <w:basedOn w:val="a0"/>
    <w:link w:val="34"/>
    <w:uiPriority w:val="99"/>
    <w:rsid w:val="007D23DB"/>
    <w:pPr>
      <w:widowControl w:val="0"/>
      <w:shd w:val="clear" w:color="auto" w:fill="FFFFFF"/>
      <w:spacing w:after="0" w:line="240" w:lineRule="atLeast"/>
    </w:pPr>
    <w:rPr>
      <w:rFonts w:cs="Courier New"/>
      <w:sz w:val="21"/>
      <w:szCs w:val="21"/>
    </w:rPr>
  </w:style>
  <w:style w:type="paragraph" w:customStyle="1" w:styleId="910">
    <w:name w:val="Основен текст (9)1"/>
    <w:basedOn w:val="a0"/>
    <w:link w:val="91"/>
    <w:uiPriority w:val="99"/>
    <w:rsid w:val="007D23DB"/>
    <w:pPr>
      <w:widowControl w:val="0"/>
      <w:shd w:val="clear" w:color="auto" w:fill="FFFFFF"/>
      <w:spacing w:after="0" w:line="252" w:lineRule="exact"/>
    </w:pPr>
    <w:rPr>
      <w:rFonts w:ascii="Times New Roman" w:hAnsi="Times New Roman" w:cs="Times New Roman"/>
      <w:i/>
      <w:iCs/>
    </w:rPr>
  </w:style>
  <w:style w:type="paragraph" w:customStyle="1" w:styleId="101">
    <w:name w:val="Основен текст (10)1"/>
    <w:basedOn w:val="a0"/>
    <w:link w:val="100"/>
    <w:uiPriority w:val="99"/>
    <w:rsid w:val="007D23DB"/>
    <w:pPr>
      <w:widowControl w:val="0"/>
      <w:shd w:val="clear" w:color="auto" w:fill="FFFFFF"/>
      <w:spacing w:after="0" w:line="191" w:lineRule="exact"/>
      <w:jc w:val="both"/>
    </w:pPr>
    <w:rPr>
      <w:rFonts w:ascii="Times New Roman" w:hAnsi="Times New Roman" w:cs="Times New Roman"/>
      <w:sz w:val="15"/>
      <w:szCs w:val="15"/>
    </w:rPr>
  </w:style>
  <w:style w:type="paragraph" w:customStyle="1" w:styleId="311">
    <w:name w:val="Заглавие #31"/>
    <w:basedOn w:val="a0"/>
    <w:link w:val="37"/>
    <w:uiPriority w:val="99"/>
    <w:rsid w:val="007D23DB"/>
    <w:pPr>
      <w:widowControl w:val="0"/>
      <w:shd w:val="clear" w:color="auto" w:fill="FFFFFF"/>
      <w:spacing w:after="0" w:line="240" w:lineRule="atLeast"/>
      <w:outlineLvl w:val="2"/>
    </w:pPr>
    <w:rPr>
      <w:rFonts w:ascii="Times New Roman" w:hAnsi="Times New Roman" w:cs="Times New Roman"/>
      <w:b/>
      <w:bCs/>
    </w:rPr>
  </w:style>
  <w:style w:type="paragraph" w:customStyle="1" w:styleId="94">
    <w:name w:val="Заглавие #9"/>
    <w:basedOn w:val="a0"/>
    <w:link w:val="93"/>
    <w:uiPriority w:val="99"/>
    <w:rsid w:val="007D23DB"/>
    <w:pPr>
      <w:widowControl w:val="0"/>
      <w:shd w:val="clear" w:color="auto" w:fill="FFFFFF"/>
      <w:spacing w:after="0" w:line="266" w:lineRule="exact"/>
      <w:jc w:val="both"/>
      <w:outlineLvl w:val="8"/>
    </w:pPr>
    <w:rPr>
      <w:rFonts w:ascii="Times New Roman" w:hAnsi="Times New Roman" w:cs="Times New Roman"/>
      <w:b/>
      <w:bCs/>
    </w:rPr>
  </w:style>
  <w:style w:type="paragraph" w:customStyle="1" w:styleId="85">
    <w:name w:val="Заглавие #8"/>
    <w:basedOn w:val="a0"/>
    <w:link w:val="84"/>
    <w:uiPriority w:val="99"/>
    <w:rsid w:val="007D23DB"/>
    <w:pPr>
      <w:widowControl w:val="0"/>
      <w:shd w:val="clear" w:color="auto" w:fill="FFFFFF"/>
      <w:spacing w:after="0" w:line="240" w:lineRule="atLeast"/>
      <w:jc w:val="center"/>
      <w:outlineLvl w:val="7"/>
    </w:pPr>
    <w:rPr>
      <w:rFonts w:ascii="Times New Roman" w:hAnsi="Times New Roman" w:cs="Times New Roman"/>
      <w:b/>
      <w:bCs/>
    </w:rPr>
  </w:style>
  <w:style w:type="paragraph" w:customStyle="1" w:styleId="821">
    <w:name w:val="Заглавие #8 (2)"/>
    <w:basedOn w:val="a0"/>
    <w:link w:val="820"/>
    <w:uiPriority w:val="99"/>
    <w:rsid w:val="007D23DB"/>
    <w:pPr>
      <w:widowControl w:val="0"/>
      <w:shd w:val="clear" w:color="auto" w:fill="FFFFFF"/>
      <w:spacing w:after="0" w:line="240" w:lineRule="atLeast"/>
      <w:ind w:hanging="280"/>
      <w:jc w:val="both"/>
      <w:outlineLvl w:val="7"/>
    </w:pPr>
    <w:rPr>
      <w:rFonts w:ascii="Times New Roman" w:hAnsi="Times New Roman" w:cs="Times New Roman"/>
      <w:b/>
      <w:bCs/>
      <w:i/>
      <w:iCs/>
      <w:sz w:val="23"/>
      <w:szCs w:val="23"/>
    </w:rPr>
  </w:style>
  <w:style w:type="paragraph" w:customStyle="1" w:styleId="65">
    <w:name w:val="Заглавие #6"/>
    <w:basedOn w:val="a0"/>
    <w:link w:val="64"/>
    <w:uiPriority w:val="99"/>
    <w:rsid w:val="007D23DB"/>
    <w:pPr>
      <w:widowControl w:val="0"/>
      <w:shd w:val="clear" w:color="auto" w:fill="FFFFFF"/>
      <w:spacing w:after="0" w:line="240" w:lineRule="atLeast"/>
      <w:jc w:val="center"/>
      <w:outlineLvl w:val="5"/>
    </w:pPr>
    <w:rPr>
      <w:rFonts w:ascii="Times New Roman" w:hAnsi="Times New Roman" w:cs="Times New Roman"/>
      <w:b/>
      <w:bCs/>
      <w:spacing w:val="80"/>
      <w:sz w:val="30"/>
      <w:szCs w:val="30"/>
    </w:rPr>
  </w:style>
  <w:style w:type="paragraph" w:customStyle="1" w:styleId="74">
    <w:name w:val="Заглавие #7"/>
    <w:basedOn w:val="a0"/>
    <w:link w:val="73"/>
    <w:uiPriority w:val="99"/>
    <w:rsid w:val="007D23DB"/>
    <w:pPr>
      <w:widowControl w:val="0"/>
      <w:shd w:val="clear" w:color="auto" w:fill="FFFFFF"/>
      <w:spacing w:after="0" w:line="240" w:lineRule="atLeast"/>
      <w:jc w:val="center"/>
      <w:outlineLvl w:val="6"/>
    </w:pPr>
    <w:rPr>
      <w:rFonts w:ascii="Times New Roman" w:hAnsi="Times New Roman" w:cs="Times New Roman"/>
      <w:b/>
      <w:bCs/>
      <w:spacing w:val="70"/>
      <w:sz w:val="26"/>
      <w:szCs w:val="26"/>
    </w:rPr>
  </w:style>
  <w:style w:type="paragraph" w:customStyle="1" w:styleId="321">
    <w:name w:val="Заглавие #3 (2)"/>
    <w:basedOn w:val="a0"/>
    <w:link w:val="320"/>
    <w:uiPriority w:val="99"/>
    <w:rsid w:val="007D23DB"/>
    <w:pPr>
      <w:widowControl w:val="0"/>
      <w:shd w:val="clear" w:color="auto" w:fill="FFFFFF"/>
      <w:spacing w:after="0" w:line="240" w:lineRule="atLeast"/>
      <w:jc w:val="both"/>
      <w:outlineLvl w:val="2"/>
    </w:pPr>
    <w:rPr>
      <w:rFonts w:ascii="Times New Roman" w:hAnsi="Times New Roman" w:cs="Times New Roman"/>
    </w:rPr>
  </w:style>
  <w:style w:type="paragraph" w:customStyle="1" w:styleId="1b">
    <w:name w:val="Съдържание1"/>
    <w:basedOn w:val="a0"/>
    <w:link w:val="af"/>
    <w:uiPriority w:val="99"/>
    <w:rsid w:val="007D23DB"/>
    <w:pPr>
      <w:widowControl w:val="0"/>
      <w:shd w:val="clear" w:color="auto" w:fill="FFFFFF"/>
      <w:spacing w:after="0" w:line="274" w:lineRule="exact"/>
      <w:jc w:val="both"/>
    </w:pPr>
    <w:rPr>
      <w:rFonts w:ascii="Times New Roman" w:hAnsi="Times New Roman" w:cs="Times New Roman"/>
    </w:rPr>
  </w:style>
  <w:style w:type="paragraph" w:customStyle="1" w:styleId="121">
    <w:name w:val="Основен текст (12)"/>
    <w:basedOn w:val="a0"/>
    <w:link w:val="120"/>
    <w:uiPriority w:val="99"/>
    <w:rsid w:val="007D23DB"/>
    <w:pPr>
      <w:widowControl w:val="0"/>
      <w:shd w:val="clear" w:color="auto" w:fill="FFFFFF"/>
      <w:spacing w:after="0" w:line="240" w:lineRule="atLeast"/>
      <w:jc w:val="both"/>
    </w:pPr>
    <w:rPr>
      <w:rFonts w:ascii="Consolas" w:hAnsi="Consolas" w:cs="Consolas"/>
      <w:spacing w:val="-20"/>
      <w:sz w:val="20"/>
      <w:szCs w:val="20"/>
    </w:rPr>
  </w:style>
  <w:style w:type="paragraph" w:customStyle="1" w:styleId="131">
    <w:name w:val="Основен текст (13)1"/>
    <w:basedOn w:val="a0"/>
    <w:link w:val="130"/>
    <w:uiPriority w:val="99"/>
    <w:rsid w:val="007D23DB"/>
    <w:pPr>
      <w:widowControl w:val="0"/>
      <w:shd w:val="clear" w:color="auto" w:fill="FFFFFF"/>
      <w:spacing w:after="0" w:line="240" w:lineRule="atLeast"/>
      <w:jc w:val="both"/>
    </w:pPr>
    <w:rPr>
      <w:rFonts w:ascii="Times New Roman" w:hAnsi="Times New Roman" w:cs="Times New Roman"/>
      <w:i/>
      <w:iCs/>
      <w:sz w:val="21"/>
      <w:szCs w:val="21"/>
    </w:rPr>
  </w:style>
  <w:style w:type="paragraph" w:customStyle="1" w:styleId="46">
    <w:name w:val="Заглавие #4"/>
    <w:basedOn w:val="a0"/>
    <w:link w:val="45"/>
    <w:uiPriority w:val="99"/>
    <w:rsid w:val="007D23DB"/>
    <w:pPr>
      <w:widowControl w:val="0"/>
      <w:shd w:val="clear" w:color="auto" w:fill="FFFFFF"/>
      <w:spacing w:after="0" w:line="240" w:lineRule="atLeast"/>
      <w:jc w:val="both"/>
      <w:outlineLvl w:val="3"/>
    </w:pPr>
    <w:rPr>
      <w:rFonts w:ascii="Consolas" w:hAnsi="Consolas" w:cs="Consolas"/>
      <w:spacing w:val="-20"/>
      <w:sz w:val="20"/>
      <w:szCs w:val="20"/>
    </w:rPr>
  </w:style>
  <w:style w:type="paragraph" w:customStyle="1" w:styleId="141">
    <w:name w:val="Основен текст (14)"/>
    <w:basedOn w:val="a0"/>
    <w:link w:val="140"/>
    <w:uiPriority w:val="99"/>
    <w:rsid w:val="007D23DB"/>
    <w:pPr>
      <w:widowControl w:val="0"/>
      <w:shd w:val="clear" w:color="auto" w:fill="FFFFFF"/>
      <w:spacing w:after="0" w:line="194" w:lineRule="exact"/>
      <w:jc w:val="right"/>
    </w:pPr>
    <w:rPr>
      <w:rFonts w:ascii="Times New Roman" w:hAnsi="Times New Roman" w:cs="Times New Roman"/>
      <w:sz w:val="21"/>
      <w:szCs w:val="21"/>
    </w:rPr>
  </w:style>
  <w:style w:type="paragraph" w:customStyle="1" w:styleId="151">
    <w:name w:val="Основен текст (15)"/>
    <w:basedOn w:val="a0"/>
    <w:link w:val="150"/>
    <w:uiPriority w:val="99"/>
    <w:rsid w:val="007D23DB"/>
    <w:pPr>
      <w:widowControl w:val="0"/>
      <w:shd w:val="clear" w:color="auto" w:fill="FFFFFF"/>
      <w:spacing w:after="0" w:line="194" w:lineRule="exact"/>
      <w:jc w:val="both"/>
    </w:pPr>
    <w:rPr>
      <w:rFonts w:ascii="Times New Roman" w:hAnsi="Times New Roman" w:cs="Times New Roman"/>
      <w:b/>
      <w:bCs/>
      <w:spacing w:val="10"/>
      <w:sz w:val="15"/>
      <w:szCs w:val="15"/>
    </w:rPr>
  </w:style>
  <w:style w:type="paragraph" w:customStyle="1" w:styleId="161">
    <w:name w:val="Основен текст (16)"/>
    <w:basedOn w:val="a0"/>
    <w:link w:val="160"/>
    <w:uiPriority w:val="99"/>
    <w:rsid w:val="007D23DB"/>
    <w:pPr>
      <w:widowControl w:val="0"/>
      <w:shd w:val="clear" w:color="auto" w:fill="FFFFFF"/>
      <w:spacing w:after="0" w:line="198" w:lineRule="exact"/>
      <w:jc w:val="right"/>
    </w:pPr>
    <w:rPr>
      <w:rFonts w:ascii="Consolas" w:hAnsi="Consolas" w:cs="Consolas"/>
      <w:sz w:val="21"/>
      <w:szCs w:val="21"/>
    </w:rPr>
  </w:style>
  <w:style w:type="paragraph" w:customStyle="1" w:styleId="171">
    <w:name w:val="Основен текст (17)"/>
    <w:basedOn w:val="a0"/>
    <w:link w:val="170"/>
    <w:uiPriority w:val="99"/>
    <w:rsid w:val="007D23DB"/>
    <w:pPr>
      <w:widowControl w:val="0"/>
      <w:shd w:val="clear" w:color="auto" w:fill="FFFFFF"/>
      <w:spacing w:after="0" w:line="198" w:lineRule="exact"/>
      <w:ind w:firstLine="560"/>
      <w:jc w:val="both"/>
    </w:pPr>
    <w:rPr>
      <w:rFonts w:ascii="Times New Roman" w:hAnsi="Times New Roman" w:cs="Times New Roman"/>
      <w:spacing w:val="10"/>
      <w:sz w:val="16"/>
      <w:szCs w:val="16"/>
    </w:rPr>
  </w:style>
  <w:style w:type="paragraph" w:customStyle="1" w:styleId="181">
    <w:name w:val="Основен текст (18)"/>
    <w:basedOn w:val="a0"/>
    <w:link w:val="180"/>
    <w:uiPriority w:val="99"/>
    <w:rsid w:val="007D23DB"/>
    <w:pPr>
      <w:widowControl w:val="0"/>
      <w:shd w:val="clear" w:color="auto" w:fill="FFFFFF"/>
      <w:spacing w:after="0" w:line="202" w:lineRule="exact"/>
      <w:jc w:val="right"/>
    </w:pPr>
    <w:rPr>
      <w:rFonts w:ascii="Consolas" w:hAnsi="Consolas" w:cs="Consolas"/>
    </w:rPr>
  </w:style>
  <w:style w:type="paragraph" w:customStyle="1" w:styleId="191">
    <w:name w:val="Основен текст (19)"/>
    <w:basedOn w:val="a0"/>
    <w:link w:val="190"/>
    <w:uiPriority w:val="99"/>
    <w:rsid w:val="007D23DB"/>
    <w:pPr>
      <w:widowControl w:val="0"/>
      <w:shd w:val="clear" w:color="auto" w:fill="FFFFFF"/>
      <w:spacing w:after="0" w:line="202" w:lineRule="exact"/>
      <w:jc w:val="both"/>
    </w:pPr>
    <w:rPr>
      <w:rFonts w:ascii="Times New Roman" w:hAnsi="Times New Roman" w:cs="Times New Roman"/>
      <w:sz w:val="12"/>
      <w:szCs w:val="12"/>
    </w:rPr>
  </w:style>
  <w:style w:type="paragraph" w:customStyle="1" w:styleId="201">
    <w:name w:val="Основен текст (20)"/>
    <w:basedOn w:val="a0"/>
    <w:link w:val="200"/>
    <w:uiPriority w:val="99"/>
    <w:rsid w:val="007D23DB"/>
    <w:pPr>
      <w:widowControl w:val="0"/>
      <w:shd w:val="clear" w:color="auto" w:fill="FFFFFF"/>
      <w:spacing w:after="0" w:line="202" w:lineRule="exact"/>
      <w:jc w:val="both"/>
    </w:pPr>
    <w:rPr>
      <w:rFonts w:ascii="Times New Roman" w:hAnsi="Times New Roman" w:cs="Times New Roman"/>
      <w:sz w:val="14"/>
      <w:szCs w:val="14"/>
    </w:rPr>
  </w:style>
  <w:style w:type="paragraph" w:customStyle="1" w:styleId="216">
    <w:name w:val="Основен текст (21)"/>
    <w:basedOn w:val="a0"/>
    <w:link w:val="215"/>
    <w:uiPriority w:val="99"/>
    <w:rsid w:val="007D23DB"/>
    <w:pPr>
      <w:widowControl w:val="0"/>
      <w:shd w:val="clear" w:color="auto" w:fill="FFFFFF"/>
      <w:spacing w:after="0" w:line="202" w:lineRule="exact"/>
    </w:pPr>
    <w:rPr>
      <w:rFonts w:ascii="Times New Roman" w:hAnsi="Times New Roman" w:cs="Times New Roman"/>
      <w:spacing w:val="10"/>
      <w:sz w:val="11"/>
      <w:szCs w:val="11"/>
    </w:rPr>
  </w:style>
  <w:style w:type="paragraph" w:customStyle="1" w:styleId="224">
    <w:name w:val="Основен текст (22)"/>
    <w:basedOn w:val="a0"/>
    <w:link w:val="223"/>
    <w:uiPriority w:val="99"/>
    <w:rsid w:val="007D23DB"/>
    <w:pPr>
      <w:widowControl w:val="0"/>
      <w:shd w:val="clear" w:color="auto" w:fill="FFFFFF"/>
      <w:spacing w:after="0" w:line="194" w:lineRule="exact"/>
      <w:ind w:hanging="180"/>
    </w:pPr>
    <w:rPr>
      <w:rFonts w:ascii="Times New Roman" w:hAnsi="Times New Roman" w:cs="Times New Roman"/>
      <w:sz w:val="15"/>
      <w:szCs w:val="15"/>
    </w:rPr>
  </w:style>
  <w:style w:type="paragraph" w:customStyle="1" w:styleId="233">
    <w:name w:val="Основен текст (23)"/>
    <w:basedOn w:val="a0"/>
    <w:link w:val="232"/>
    <w:uiPriority w:val="99"/>
    <w:rsid w:val="007D23DB"/>
    <w:pPr>
      <w:widowControl w:val="0"/>
      <w:shd w:val="clear" w:color="auto" w:fill="FFFFFF"/>
      <w:spacing w:after="0" w:line="274" w:lineRule="exact"/>
      <w:jc w:val="both"/>
    </w:pPr>
    <w:rPr>
      <w:rFonts w:ascii="Times New Roman" w:hAnsi="Times New Roman" w:cs="Times New Roman"/>
    </w:rPr>
  </w:style>
  <w:style w:type="paragraph" w:customStyle="1" w:styleId="242">
    <w:name w:val="Основен текст (24)"/>
    <w:basedOn w:val="a0"/>
    <w:link w:val="241"/>
    <w:uiPriority w:val="99"/>
    <w:rsid w:val="007D23DB"/>
    <w:pPr>
      <w:widowControl w:val="0"/>
      <w:shd w:val="clear" w:color="auto" w:fill="FFFFFF"/>
      <w:spacing w:after="0" w:line="240" w:lineRule="atLeast"/>
      <w:jc w:val="both"/>
    </w:pPr>
    <w:rPr>
      <w:rFonts w:ascii="Times New Roman" w:hAnsi="Times New Roman" w:cs="Times New Roman"/>
      <w:b/>
      <w:bCs/>
      <w:sz w:val="18"/>
      <w:szCs w:val="18"/>
    </w:rPr>
  </w:style>
  <w:style w:type="paragraph" w:customStyle="1" w:styleId="251">
    <w:name w:val="Основен текст (25)"/>
    <w:basedOn w:val="a0"/>
    <w:link w:val="250"/>
    <w:uiPriority w:val="99"/>
    <w:rsid w:val="007D23DB"/>
    <w:pPr>
      <w:widowControl w:val="0"/>
      <w:shd w:val="clear" w:color="auto" w:fill="FFFFFF"/>
      <w:spacing w:after="0" w:line="240" w:lineRule="atLeast"/>
    </w:pPr>
    <w:rPr>
      <w:rFonts w:ascii="Consolas" w:hAnsi="Consolas" w:cs="Consolas"/>
      <w:sz w:val="20"/>
      <w:szCs w:val="20"/>
    </w:rPr>
  </w:style>
  <w:style w:type="paragraph" w:customStyle="1" w:styleId="261">
    <w:name w:val="Основен текст (26)"/>
    <w:basedOn w:val="a0"/>
    <w:link w:val="260"/>
    <w:uiPriority w:val="99"/>
    <w:rsid w:val="007D23DB"/>
    <w:pPr>
      <w:widowControl w:val="0"/>
      <w:shd w:val="clear" w:color="auto" w:fill="FFFFFF"/>
      <w:spacing w:after="0" w:line="533" w:lineRule="exact"/>
      <w:jc w:val="both"/>
    </w:pPr>
    <w:rPr>
      <w:rFonts w:ascii="Times New Roman" w:hAnsi="Times New Roman" w:cs="Times New Roman"/>
      <w:sz w:val="18"/>
      <w:szCs w:val="18"/>
    </w:rPr>
  </w:style>
  <w:style w:type="paragraph" w:customStyle="1" w:styleId="55">
    <w:name w:val="Заглавие #5"/>
    <w:basedOn w:val="a0"/>
    <w:link w:val="54"/>
    <w:uiPriority w:val="99"/>
    <w:rsid w:val="007D23DB"/>
    <w:pPr>
      <w:widowControl w:val="0"/>
      <w:shd w:val="clear" w:color="auto" w:fill="FFFFFF"/>
      <w:spacing w:after="0" w:line="240" w:lineRule="atLeast"/>
      <w:jc w:val="both"/>
      <w:outlineLvl w:val="4"/>
    </w:pPr>
    <w:rPr>
      <w:rFonts w:ascii="Times New Roman" w:hAnsi="Times New Roman" w:cs="Times New Roman"/>
    </w:rPr>
  </w:style>
  <w:style w:type="paragraph" w:styleId="af2">
    <w:name w:val="Balloon Text"/>
    <w:basedOn w:val="a0"/>
    <w:link w:val="af3"/>
    <w:uiPriority w:val="99"/>
    <w:semiHidden/>
    <w:rsid w:val="007D23DB"/>
    <w:pPr>
      <w:widowControl w:val="0"/>
      <w:spacing w:after="0" w:line="240" w:lineRule="auto"/>
    </w:pPr>
    <w:rPr>
      <w:rFonts w:ascii="Tahoma" w:eastAsia="Courier New" w:hAnsi="Tahoma" w:cs="Tahoma"/>
      <w:color w:val="000000"/>
      <w:sz w:val="16"/>
      <w:szCs w:val="16"/>
      <w:lang w:eastAsia="bg-BG"/>
    </w:rPr>
  </w:style>
  <w:style w:type="character" w:customStyle="1" w:styleId="af3">
    <w:name w:val="Изнесен текст Знак"/>
    <w:basedOn w:val="a1"/>
    <w:link w:val="af2"/>
    <w:uiPriority w:val="99"/>
    <w:semiHidden/>
    <w:rsid w:val="007D23DB"/>
    <w:rPr>
      <w:rFonts w:ascii="Tahoma" w:eastAsia="Courier New" w:hAnsi="Tahoma" w:cs="Tahoma"/>
      <w:color w:val="000000"/>
      <w:sz w:val="16"/>
      <w:szCs w:val="16"/>
      <w:lang w:eastAsia="bg-BG"/>
    </w:rPr>
  </w:style>
  <w:style w:type="paragraph" w:styleId="af4">
    <w:name w:val="No Spacing"/>
    <w:uiPriority w:val="1"/>
    <w:qFormat/>
    <w:rsid w:val="007D23DB"/>
    <w:pPr>
      <w:widowControl w:val="0"/>
      <w:spacing w:after="0" w:line="240" w:lineRule="auto"/>
    </w:pPr>
    <w:rPr>
      <w:rFonts w:ascii="Courier New" w:eastAsia="Courier New" w:hAnsi="Courier New" w:cs="Courier New"/>
      <w:color w:val="000000"/>
      <w:sz w:val="24"/>
      <w:szCs w:val="24"/>
      <w:lang w:eastAsia="bg-BG"/>
    </w:rPr>
  </w:style>
  <w:style w:type="paragraph" w:styleId="af5">
    <w:name w:val="header"/>
    <w:basedOn w:val="a0"/>
    <w:link w:val="af6"/>
    <w:uiPriority w:val="99"/>
    <w:rsid w:val="007D23DB"/>
    <w:pPr>
      <w:widowControl w:val="0"/>
      <w:tabs>
        <w:tab w:val="center" w:pos="4536"/>
        <w:tab w:val="right" w:pos="9072"/>
      </w:tabs>
      <w:spacing w:after="0" w:line="240" w:lineRule="auto"/>
    </w:pPr>
    <w:rPr>
      <w:rFonts w:ascii="Courier New" w:eastAsia="Courier New" w:hAnsi="Courier New" w:cs="Courier New"/>
      <w:color w:val="000000"/>
      <w:sz w:val="24"/>
      <w:szCs w:val="24"/>
      <w:lang w:eastAsia="bg-BG"/>
    </w:rPr>
  </w:style>
  <w:style w:type="character" w:customStyle="1" w:styleId="af6">
    <w:name w:val="Горен колонтитул Знак"/>
    <w:basedOn w:val="a1"/>
    <w:link w:val="af5"/>
    <w:uiPriority w:val="99"/>
    <w:rsid w:val="007D23DB"/>
    <w:rPr>
      <w:rFonts w:ascii="Courier New" w:eastAsia="Courier New" w:hAnsi="Courier New" w:cs="Courier New"/>
      <w:color w:val="000000"/>
      <w:sz w:val="24"/>
      <w:szCs w:val="24"/>
      <w:lang w:eastAsia="bg-BG"/>
    </w:rPr>
  </w:style>
  <w:style w:type="paragraph" w:styleId="af7">
    <w:name w:val="footer"/>
    <w:basedOn w:val="a0"/>
    <w:link w:val="af8"/>
    <w:uiPriority w:val="99"/>
    <w:rsid w:val="007D23DB"/>
    <w:pPr>
      <w:widowControl w:val="0"/>
      <w:tabs>
        <w:tab w:val="center" w:pos="4536"/>
        <w:tab w:val="right" w:pos="9072"/>
      </w:tabs>
      <w:spacing w:after="0" w:line="240" w:lineRule="auto"/>
    </w:pPr>
    <w:rPr>
      <w:rFonts w:ascii="Courier New" w:eastAsia="Courier New" w:hAnsi="Courier New" w:cs="Courier New"/>
      <w:color w:val="000000"/>
      <w:sz w:val="24"/>
      <w:szCs w:val="24"/>
      <w:lang w:eastAsia="bg-BG"/>
    </w:rPr>
  </w:style>
  <w:style w:type="character" w:customStyle="1" w:styleId="af8">
    <w:name w:val="Долен колонтитул Знак"/>
    <w:basedOn w:val="a1"/>
    <w:link w:val="af7"/>
    <w:uiPriority w:val="99"/>
    <w:rsid w:val="007D23DB"/>
    <w:rPr>
      <w:rFonts w:ascii="Courier New" w:eastAsia="Courier New" w:hAnsi="Courier New" w:cs="Courier New"/>
      <w:color w:val="000000"/>
      <w:sz w:val="24"/>
      <w:szCs w:val="24"/>
      <w:lang w:eastAsia="bg-BG"/>
    </w:rPr>
  </w:style>
  <w:style w:type="character" w:styleId="af9">
    <w:name w:val="Placeholder Text"/>
    <w:basedOn w:val="a1"/>
    <w:uiPriority w:val="99"/>
    <w:semiHidden/>
    <w:rsid w:val="007D23DB"/>
    <w:rPr>
      <w:rFonts w:cs="Courier New"/>
      <w:color w:val="808080"/>
    </w:rPr>
  </w:style>
  <w:style w:type="paragraph" w:styleId="afa">
    <w:name w:val="List Paragraph"/>
    <w:aliases w:val="ПАРАГРАФ"/>
    <w:basedOn w:val="a0"/>
    <w:link w:val="afb"/>
    <w:uiPriority w:val="34"/>
    <w:qFormat/>
    <w:rsid w:val="007D23DB"/>
    <w:pPr>
      <w:widowControl w:val="0"/>
      <w:spacing w:after="0" w:line="240" w:lineRule="auto"/>
      <w:ind w:left="720"/>
    </w:pPr>
    <w:rPr>
      <w:rFonts w:ascii="Courier New" w:eastAsia="Courier New" w:hAnsi="Courier New" w:cs="Courier New"/>
      <w:color w:val="000000"/>
      <w:sz w:val="24"/>
      <w:szCs w:val="24"/>
      <w:lang w:eastAsia="bg-BG"/>
    </w:rPr>
  </w:style>
  <w:style w:type="paragraph" w:customStyle="1" w:styleId="1c">
    <w:name w:val="Списък на абзаци1"/>
    <w:basedOn w:val="a0"/>
    <w:uiPriority w:val="99"/>
    <w:rsid w:val="007D23DB"/>
    <w:pPr>
      <w:spacing w:after="0" w:line="240" w:lineRule="auto"/>
      <w:ind w:left="708"/>
    </w:pPr>
    <w:rPr>
      <w:rFonts w:ascii="Courier New" w:eastAsia="Courier New" w:hAnsi="Courier New" w:cs="Courier New"/>
      <w:sz w:val="20"/>
      <w:szCs w:val="20"/>
      <w:lang w:val="en-US" w:eastAsia="bg-BG"/>
    </w:rPr>
  </w:style>
  <w:style w:type="paragraph" w:styleId="afc">
    <w:name w:val="Normal (Web)"/>
    <w:basedOn w:val="a0"/>
    <w:uiPriority w:val="99"/>
    <w:rsid w:val="007D23DB"/>
    <w:pPr>
      <w:spacing w:before="100" w:beforeAutospacing="1" w:after="100" w:afterAutospacing="1" w:line="240" w:lineRule="auto"/>
    </w:pPr>
    <w:rPr>
      <w:rFonts w:ascii="Courier New" w:eastAsia="Courier New" w:hAnsi="Courier New" w:cs="Courier New"/>
      <w:sz w:val="24"/>
      <w:szCs w:val="24"/>
      <w:lang w:eastAsia="bg-BG"/>
    </w:rPr>
  </w:style>
  <w:style w:type="paragraph" w:styleId="39">
    <w:name w:val="Body Text Indent 3"/>
    <w:basedOn w:val="a0"/>
    <w:link w:val="3a"/>
    <w:uiPriority w:val="99"/>
    <w:rsid w:val="007D23DB"/>
    <w:pPr>
      <w:spacing w:after="0" w:line="240" w:lineRule="auto"/>
      <w:ind w:left="375"/>
      <w:jc w:val="center"/>
    </w:pPr>
    <w:rPr>
      <w:rFonts w:ascii="ExcelciorCyr" w:eastAsia="Courier New" w:hAnsi="ExcelciorCyr" w:cs="ExcelciorCyr"/>
      <w:b/>
      <w:bCs/>
      <w:sz w:val="28"/>
      <w:szCs w:val="28"/>
      <w:lang w:eastAsia="bg-BG"/>
    </w:rPr>
  </w:style>
  <w:style w:type="character" w:customStyle="1" w:styleId="3a">
    <w:name w:val="Основен текст с отстъп 3 Знак"/>
    <w:basedOn w:val="a1"/>
    <w:link w:val="39"/>
    <w:uiPriority w:val="99"/>
    <w:rsid w:val="007D23DB"/>
    <w:rPr>
      <w:rFonts w:ascii="ExcelciorCyr" w:eastAsia="Courier New" w:hAnsi="ExcelciorCyr" w:cs="ExcelciorCyr"/>
      <w:b/>
      <w:bCs/>
      <w:sz w:val="28"/>
      <w:szCs w:val="28"/>
      <w:lang w:eastAsia="bg-BG"/>
    </w:rPr>
  </w:style>
  <w:style w:type="character" w:customStyle="1" w:styleId="BodyTextIndent3Char">
    <w:name w:val="Body Text Indent 3 Char"/>
    <w:basedOn w:val="a1"/>
    <w:uiPriority w:val="99"/>
    <w:locked/>
    <w:rsid w:val="007D23DB"/>
    <w:rPr>
      <w:rFonts w:cs="Courier New"/>
      <w:color w:val="000000"/>
      <w:sz w:val="16"/>
      <w:szCs w:val="16"/>
      <w:lang w:val="bg-BG" w:eastAsia="bg-BG"/>
    </w:rPr>
  </w:style>
  <w:style w:type="paragraph" w:styleId="3b">
    <w:name w:val="Body Text 3"/>
    <w:basedOn w:val="a0"/>
    <w:link w:val="3c"/>
    <w:uiPriority w:val="99"/>
    <w:rsid w:val="007D23DB"/>
    <w:pPr>
      <w:spacing w:after="0" w:line="240" w:lineRule="auto"/>
      <w:jc w:val="center"/>
    </w:pPr>
    <w:rPr>
      <w:rFonts w:ascii="ExcelciorCyr" w:eastAsia="Courier New" w:hAnsi="ExcelciorCyr" w:cs="ExcelciorCyr"/>
      <w:sz w:val="28"/>
      <w:szCs w:val="28"/>
      <w:lang w:eastAsia="bg-BG"/>
    </w:rPr>
  </w:style>
  <w:style w:type="character" w:customStyle="1" w:styleId="3c">
    <w:name w:val="Основен текст 3 Знак"/>
    <w:basedOn w:val="a1"/>
    <w:link w:val="3b"/>
    <w:uiPriority w:val="99"/>
    <w:rsid w:val="007D23DB"/>
    <w:rPr>
      <w:rFonts w:ascii="ExcelciorCyr" w:eastAsia="Courier New" w:hAnsi="ExcelciorCyr" w:cs="ExcelciorCyr"/>
      <w:sz w:val="28"/>
      <w:szCs w:val="28"/>
      <w:lang w:eastAsia="bg-BG"/>
    </w:rPr>
  </w:style>
  <w:style w:type="character" w:customStyle="1" w:styleId="BodyText3Char">
    <w:name w:val="Body Text 3 Char"/>
    <w:basedOn w:val="a1"/>
    <w:locked/>
    <w:rsid w:val="007D23DB"/>
    <w:rPr>
      <w:rFonts w:cs="Courier New"/>
      <w:color w:val="000000"/>
      <w:sz w:val="16"/>
      <w:szCs w:val="16"/>
      <w:lang w:val="bg-BG" w:eastAsia="bg-BG"/>
    </w:rPr>
  </w:style>
  <w:style w:type="paragraph" w:customStyle="1" w:styleId="BodyText21">
    <w:name w:val="Body Text 21"/>
    <w:basedOn w:val="a0"/>
    <w:rsid w:val="007D23DB"/>
    <w:pPr>
      <w:widowControl w:val="0"/>
      <w:overflowPunct w:val="0"/>
      <w:autoSpaceDE w:val="0"/>
      <w:autoSpaceDN w:val="0"/>
      <w:adjustRightInd w:val="0"/>
      <w:spacing w:after="0" w:line="240" w:lineRule="auto"/>
      <w:jc w:val="center"/>
      <w:textAlignment w:val="baseline"/>
    </w:pPr>
    <w:rPr>
      <w:rFonts w:ascii="Courier New" w:eastAsia="Courier New" w:hAnsi="Courier New" w:cs="Courier New"/>
      <w:b/>
      <w:bCs/>
      <w:sz w:val="24"/>
      <w:szCs w:val="24"/>
      <w:lang w:val="en-US"/>
    </w:rPr>
  </w:style>
  <w:style w:type="paragraph" w:styleId="afd">
    <w:name w:val="Body Text"/>
    <w:aliases w:val="Знак"/>
    <w:basedOn w:val="a0"/>
    <w:link w:val="afe"/>
    <w:rsid w:val="007D23DB"/>
    <w:pPr>
      <w:widowControl w:val="0"/>
      <w:spacing w:after="120" w:line="240" w:lineRule="auto"/>
    </w:pPr>
    <w:rPr>
      <w:rFonts w:ascii="Courier New" w:eastAsia="Courier New" w:hAnsi="Courier New" w:cs="Courier New"/>
      <w:color w:val="000000"/>
      <w:sz w:val="24"/>
      <w:szCs w:val="24"/>
      <w:lang w:eastAsia="bg-BG"/>
    </w:rPr>
  </w:style>
  <w:style w:type="character" w:customStyle="1" w:styleId="afe">
    <w:name w:val="Основен текст Знак"/>
    <w:aliases w:val="Знак Знак2"/>
    <w:basedOn w:val="a1"/>
    <w:link w:val="afd"/>
    <w:rsid w:val="007D23DB"/>
    <w:rPr>
      <w:rFonts w:ascii="Courier New" w:eastAsia="Courier New" w:hAnsi="Courier New" w:cs="Courier New"/>
      <w:color w:val="000000"/>
      <w:sz w:val="24"/>
      <w:szCs w:val="24"/>
      <w:lang w:eastAsia="bg-BG"/>
    </w:rPr>
  </w:style>
  <w:style w:type="paragraph" w:customStyle="1" w:styleId="FR1">
    <w:name w:val="FR1"/>
    <w:uiPriority w:val="99"/>
    <w:rsid w:val="007D23DB"/>
    <w:pPr>
      <w:widowControl w:val="0"/>
      <w:spacing w:before="20" w:after="0" w:line="240" w:lineRule="auto"/>
    </w:pPr>
    <w:rPr>
      <w:rFonts w:ascii="Arial" w:eastAsia="Courier New" w:hAnsi="Arial" w:cs="Arial"/>
      <w:lang w:eastAsia="bg-BG"/>
    </w:rPr>
  </w:style>
  <w:style w:type="paragraph" w:customStyle="1" w:styleId="zaglawie">
    <w:name w:val="zaglawie"/>
    <w:basedOn w:val="a0"/>
    <w:uiPriority w:val="99"/>
    <w:rsid w:val="007D23DB"/>
    <w:pPr>
      <w:spacing w:before="100" w:after="100" w:line="240" w:lineRule="auto"/>
      <w:ind w:left="200"/>
      <w:jc w:val="center"/>
    </w:pPr>
    <w:rPr>
      <w:rFonts w:ascii="Courier New" w:eastAsia="Courier New" w:hAnsi="Courier New" w:cs="Courier New"/>
      <w:b/>
      <w:bCs/>
      <w:color w:val="000000"/>
      <w:sz w:val="28"/>
      <w:szCs w:val="28"/>
      <w:lang w:eastAsia="bg-BG"/>
    </w:rPr>
  </w:style>
  <w:style w:type="character" w:customStyle="1" w:styleId="FontStyle39">
    <w:name w:val="Font Style39"/>
    <w:uiPriority w:val="99"/>
    <w:rsid w:val="007D23DB"/>
    <w:rPr>
      <w:rFonts w:ascii="Times New Roman" w:hAnsi="Times New Roman" w:cs="Times New Roman"/>
      <w:i/>
      <w:iCs/>
      <w:sz w:val="20"/>
      <w:szCs w:val="20"/>
    </w:rPr>
  </w:style>
  <w:style w:type="paragraph" w:styleId="2f2">
    <w:name w:val="Body Text 2"/>
    <w:aliases w:val="Char, Char"/>
    <w:basedOn w:val="a0"/>
    <w:link w:val="2f3"/>
    <w:uiPriority w:val="99"/>
    <w:rsid w:val="007D23DB"/>
    <w:pPr>
      <w:spacing w:after="120" w:line="480" w:lineRule="auto"/>
    </w:pPr>
    <w:rPr>
      <w:rFonts w:ascii="Courier New" w:eastAsia="Courier New" w:hAnsi="Courier New" w:cs="Courier New"/>
      <w:sz w:val="20"/>
      <w:szCs w:val="20"/>
      <w:lang w:val="en-US" w:eastAsia="bg-BG"/>
    </w:rPr>
  </w:style>
  <w:style w:type="character" w:customStyle="1" w:styleId="2f3">
    <w:name w:val="Основен текст 2 Знак"/>
    <w:aliases w:val="Char Знак, Char Знак"/>
    <w:basedOn w:val="a1"/>
    <w:link w:val="2f2"/>
    <w:uiPriority w:val="99"/>
    <w:rsid w:val="007D23DB"/>
    <w:rPr>
      <w:rFonts w:ascii="Courier New" w:eastAsia="Courier New" w:hAnsi="Courier New" w:cs="Courier New"/>
      <w:sz w:val="20"/>
      <w:szCs w:val="20"/>
      <w:lang w:val="en-US" w:eastAsia="bg-BG"/>
    </w:rPr>
  </w:style>
  <w:style w:type="character" w:customStyle="1" w:styleId="BodyText2Char">
    <w:name w:val="Body Text 2 Char"/>
    <w:aliases w:val="Char Char, Char Char1"/>
    <w:basedOn w:val="a1"/>
    <w:uiPriority w:val="99"/>
    <w:rsid w:val="007D23DB"/>
    <w:rPr>
      <w:rFonts w:cs="Courier New"/>
      <w:lang w:eastAsia="bg-BG"/>
    </w:rPr>
  </w:style>
  <w:style w:type="paragraph" w:styleId="aff">
    <w:name w:val="Body Text Indent"/>
    <w:basedOn w:val="a0"/>
    <w:link w:val="aff0"/>
    <w:rsid w:val="007D23DB"/>
    <w:pPr>
      <w:spacing w:after="0" w:line="240" w:lineRule="auto"/>
      <w:jc w:val="both"/>
    </w:pPr>
    <w:rPr>
      <w:rFonts w:ascii="Times New Roman" w:eastAsia="Times New Roman" w:hAnsi="Times New Roman" w:cs="Times New Roman"/>
      <w:sz w:val="28"/>
      <w:szCs w:val="28"/>
    </w:rPr>
  </w:style>
  <w:style w:type="character" w:customStyle="1" w:styleId="aff0">
    <w:name w:val="Основен текст с отстъп Знак"/>
    <w:basedOn w:val="a1"/>
    <w:link w:val="aff"/>
    <w:rsid w:val="007D23DB"/>
    <w:rPr>
      <w:rFonts w:ascii="Times New Roman" w:eastAsia="Times New Roman" w:hAnsi="Times New Roman" w:cs="Times New Roman"/>
      <w:sz w:val="28"/>
      <w:szCs w:val="28"/>
    </w:rPr>
  </w:style>
  <w:style w:type="paragraph" w:styleId="aff1">
    <w:name w:val="Title"/>
    <w:basedOn w:val="a0"/>
    <w:link w:val="aff2"/>
    <w:uiPriority w:val="99"/>
    <w:qFormat/>
    <w:rsid w:val="007D23DB"/>
    <w:pPr>
      <w:spacing w:after="0" w:line="240" w:lineRule="auto"/>
      <w:jc w:val="center"/>
    </w:pPr>
    <w:rPr>
      <w:rFonts w:ascii="ExcelciorCyr" w:eastAsia="Times New Roman" w:hAnsi="ExcelciorCyr" w:cs="ExcelciorCyr"/>
      <w:b/>
      <w:bCs/>
      <w:sz w:val="48"/>
      <w:szCs w:val="48"/>
      <w:lang w:val="en-US" w:eastAsia="bg-BG"/>
    </w:rPr>
  </w:style>
  <w:style w:type="character" w:customStyle="1" w:styleId="aff2">
    <w:name w:val="Заглавие Знак"/>
    <w:basedOn w:val="a1"/>
    <w:link w:val="aff1"/>
    <w:uiPriority w:val="99"/>
    <w:rsid w:val="007D23DB"/>
    <w:rPr>
      <w:rFonts w:ascii="ExcelciorCyr" w:eastAsia="Times New Roman" w:hAnsi="ExcelciorCyr" w:cs="ExcelciorCyr"/>
      <w:b/>
      <w:bCs/>
      <w:sz w:val="48"/>
      <w:szCs w:val="48"/>
      <w:lang w:val="en-US" w:eastAsia="bg-BG"/>
    </w:rPr>
  </w:style>
  <w:style w:type="paragraph" w:customStyle="1" w:styleId="1d">
    <w:name w:val="Без разредка1"/>
    <w:uiPriority w:val="99"/>
    <w:rsid w:val="007D23DB"/>
    <w:pPr>
      <w:spacing w:after="0" w:line="240" w:lineRule="auto"/>
    </w:pPr>
    <w:rPr>
      <w:rFonts w:ascii="Calibri" w:eastAsia="Courier New" w:hAnsi="Calibri" w:cs="Calibri"/>
      <w:lang w:val="en-US"/>
    </w:rPr>
  </w:style>
  <w:style w:type="character" w:customStyle="1" w:styleId="CharChar4">
    <w:name w:val="Char Char4"/>
    <w:uiPriority w:val="99"/>
    <w:rsid w:val="007D23DB"/>
    <w:rPr>
      <w:rFonts w:cs="Courier New"/>
      <w:lang w:eastAsia="bg-BG"/>
    </w:rPr>
  </w:style>
  <w:style w:type="paragraph" w:styleId="aff3">
    <w:name w:val="Block Text"/>
    <w:basedOn w:val="a0"/>
    <w:uiPriority w:val="99"/>
    <w:rsid w:val="007D23DB"/>
    <w:pPr>
      <w:spacing w:after="0" w:line="240" w:lineRule="auto"/>
      <w:ind w:left="142" w:right="-241"/>
      <w:jc w:val="both"/>
    </w:pPr>
    <w:rPr>
      <w:rFonts w:ascii="ExcelciorCyr" w:eastAsia="Times New Roman" w:hAnsi="ExcelciorCyr" w:cs="ExcelciorCyr"/>
      <w:sz w:val="24"/>
      <w:szCs w:val="24"/>
      <w:lang w:val="en-US" w:eastAsia="bg-BG"/>
    </w:rPr>
  </w:style>
  <w:style w:type="character" w:customStyle="1" w:styleId="CharChar11">
    <w:name w:val="Char Char11"/>
    <w:uiPriority w:val="99"/>
    <w:rsid w:val="007D23DB"/>
    <w:rPr>
      <w:rFonts w:ascii="ExcelciorCyr" w:hAnsi="ExcelciorCyr" w:cs="ExcelciorCyr"/>
      <w:b/>
      <w:bCs/>
      <w:sz w:val="28"/>
      <w:szCs w:val="28"/>
      <w:lang w:val="bg-BG" w:eastAsia="en-US"/>
    </w:rPr>
  </w:style>
  <w:style w:type="paragraph" w:customStyle="1" w:styleId="CharCharChar1CharCharCharCharCharCharCharCharCharCharCharCharChar">
    <w:name w:val="Char Char Char1 Char Char Char Char Char Char Char Char Char Char Char Char Char"/>
    <w:basedOn w:val="a0"/>
    <w:uiPriority w:val="99"/>
    <w:rsid w:val="007D23DB"/>
    <w:pPr>
      <w:tabs>
        <w:tab w:val="left" w:pos="709"/>
      </w:tabs>
      <w:spacing w:after="0" w:line="240" w:lineRule="auto"/>
    </w:pPr>
    <w:rPr>
      <w:rFonts w:ascii="Tahoma" w:eastAsia="Times New Roman" w:hAnsi="Tahoma" w:cs="Tahoma"/>
      <w:sz w:val="24"/>
      <w:szCs w:val="24"/>
      <w:lang w:val="pl-PL" w:eastAsia="pl-PL"/>
    </w:rPr>
  </w:style>
  <w:style w:type="paragraph" w:customStyle="1" w:styleId="CharCharCharChar">
    <w:name w:val="Char Char Char Char"/>
    <w:basedOn w:val="a0"/>
    <w:uiPriority w:val="99"/>
    <w:rsid w:val="007D23DB"/>
    <w:pPr>
      <w:tabs>
        <w:tab w:val="left" w:pos="709"/>
      </w:tabs>
      <w:spacing w:after="0" w:line="240" w:lineRule="auto"/>
    </w:pPr>
    <w:rPr>
      <w:rFonts w:ascii="Tahoma" w:eastAsia="Times New Roman" w:hAnsi="Tahoma" w:cs="Tahoma"/>
      <w:sz w:val="24"/>
      <w:szCs w:val="24"/>
      <w:lang w:val="pl-PL" w:eastAsia="pl-PL"/>
    </w:rPr>
  </w:style>
  <w:style w:type="paragraph" w:customStyle="1" w:styleId="CharCharCharCharCharCharChar1Char">
    <w:name w:val="Char Char Char Char Char Char Char1 Char"/>
    <w:basedOn w:val="a0"/>
    <w:uiPriority w:val="99"/>
    <w:rsid w:val="007D23DB"/>
    <w:pPr>
      <w:tabs>
        <w:tab w:val="left" w:pos="709"/>
      </w:tabs>
      <w:spacing w:after="0" w:line="240" w:lineRule="auto"/>
    </w:pPr>
    <w:rPr>
      <w:rFonts w:ascii="Tahoma" w:eastAsia="Times New Roman" w:hAnsi="Tahoma" w:cs="Tahoma"/>
      <w:sz w:val="24"/>
      <w:szCs w:val="24"/>
      <w:lang w:val="pl-PL" w:eastAsia="pl-PL"/>
    </w:rPr>
  </w:style>
  <w:style w:type="paragraph" w:customStyle="1" w:styleId="2f4">
    <w:name w:val="Списък на абзаци2"/>
    <w:basedOn w:val="a0"/>
    <w:uiPriority w:val="99"/>
    <w:rsid w:val="007D23DB"/>
    <w:pPr>
      <w:ind w:left="720"/>
    </w:pPr>
    <w:rPr>
      <w:rFonts w:ascii="Calibri" w:eastAsia="Courier New" w:hAnsi="Calibri" w:cs="Calibri"/>
      <w:lang w:val="en-US"/>
    </w:rPr>
  </w:style>
  <w:style w:type="character" w:styleId="aff4">
    <w:name w:val="Strong"/>
    <w:basedOn w:val="a1"/>
    <w:uiPriority w:val="22"/>
    <w:qFormat/>
    <w:rsid w:val="007D23DB"/>
    <w:rPr>
      <w:rFonts w:cs="Courier New"/>
      <w:b/>
      <w:bCs/>
    </w:rPr>
  </w:style>
  <w:style w:type="paragraph" w:customStyle="1" w:styleId="CarChar">
    <w:name w:val="Car Char"/>
    <w:basedOn w:val="a0"/>
    <w:uiPriority w:val="99"/>
    <w:rsid w:val="007D23DB"/>
    <w:pPr>
      <w:spacing w:after="160" w:line="240" w:lineRule="exact"/>
    </w:pPr>
    <w:rPr>
      <w:rFonts w:ascii="Tahoma" w:eastAsia="Times New Roman" w:hAnsi="Tahoma" w:cs="Tahoma"/>
      <w:sz w:val="20"/>
      <w:szCs w:val="20"/>
      <w:lang w:val="en-US"/>
    </w:rPr>
  </w:style>
  <w:style w:type="paragraph" w:customStyle="1" w:styleId="CharCharCharCharCharCharCharCharChar1Char">
    <w:name w:val="Char Char Char Char Char Char Char Char Char1 Char"/>
    <w:basedOn w:val="a0"/>
    <w:uiPriority w:val="99"/>
    <w:rsid w:val="007D23DB"/>
    <w:pPr>
      <w:tabs>
        <w:tab w:val="left" w:pos="709"/>
      </w:tabs>
      <w:spacing w:after="0" w:line="240" w:lineRule="auto"/>
    </w:pPr>
    <w:rPr>
      <w:rFonts w:ascii="Tahoma" w:eastAsia="Times New Roman" w:hAnsi="Tahoma" w:cs="Tahoma"/>
      <w:sz w:val="24"/>
      <w:szCs w:val="24"/>
      <w:lang w:val="pl-PL" w:eastAsia="pl-PL"/>
    </w:rPr>
  </w:style>
  <w:style w:type="paragraph" w:customStyle="1" w:styleId="Char1">
    <w:name w:val="Char1"/>
    <w:basedOn w:val="a0"/>
    <w:uiPriority w:val="99"/>
    <w:rsid w:val="007D23DB"/>
    <w:pPr>
      <w:tabs>
        <w:tab w:val="left" w:pos="709"/>
      </w:tabs>
      <w:spacing w:after="0" w:line="240" w:lineRule="auto"/>
    </w:pPr>
    <w:rPr>
      <w:rFonts w:ascii="Tahoma" w:eastAsia="Times New Roman" w:hAnsi="Tahoma" w:cs="Tahoma"/>
      <w:sz w:val="24"/>
      <w:szCs w:val="24"/>
      <w:lang w:val="pl-PL" w:eastAsia="pl-PL"/>
    </w:rPr>
  </w:style>
  <w:style w:type="character" w:styleId="aff5">
    <w:name w:val="FollowedHyperlink"/>
    <w:basedOn w:val="a1"/>
    <w:uiPriority w:val="99"/>
    <w:rsid w:val="007D23DB"/>
    <w:rPr>
      <w:rFonts w:cs="Courier New"/>
      <w:color w:val="800080"/>
      <w:u w:val="single"/>
    </w:rPr>
  </w:style>
  <w:style w:type="paragraph" w:customStyle="1" w:styleId="font5">
    <w:name w:val="font5"/>
    <w:basedOn w:val="a0"/>
    <w:rsid w:val="007D23DB"/>
    <w:pPr>
      <w:spacing w:before="100" w:beforeAutospacing="1" w:after="100" w:afterAutospacing="1" w:line="240" w:lineRule="auto"/>
    </w:pPr>
    <w:rPr>
      <w:rFonts w:ascii="Arial" w:eastAsia="Times New Roman" w:hAnsi="Arial" w:cs="Arial"/>
      <w:lang w:eastAsia="bg-BG"/>
    </w:rPr>
  </w:style>
  <w:style w:type="paragraph" w:customStyle="1" w:styleId="font6">
    <w:name w:val="font6"/>
    <w:basedOn w:val="a0"/>
    <w:uiPriority w:val="99"/>
    <w:rsid w:val="007D23DB"/>
    <w:pPr>
      <w:spacing w:before="100" w:beforeAutospacing="1" w:after="100" w:afterAutospacing="1" w:line="240" w:lineRule="auto"/>
    </w:pPr>
    <w:rPr>
      <w:rFonts w:ascii="Arial" w:eastAsia="Times New Roman" w:hAnsi="Arial" w:cs="Arial"/>
      <w:lang w:eastAsia="bg-BG"/>
    </w:rPr>
  </w:style>
  <w:style w:type="paragraph" w:customStyle="1" w:styleId="font7">
    <w:name w:val="font7"/>
    <w:basedOn w:val="a0"/>
    <w:uiPriority w:val="99"/>
    <w:rsid w:val="007D23DB"/>
    <w:pPr>
      <w:spacing w:before="100" w:beforeAutospacing="1" w:after="100" w:afterAutospacing="1" w:line="240" w:lineRule="auto"/>
    </w:pPr>
    <w:rPr>
      <w:rFonts w:ascii="Arial" w:eastAsia="Times New Roman" w:hAnsi="Arial" w:cs="Arial"/>
      <w:i/>
      <w:iCs/>
      <w:lang w:eastAsia="bg-BG"/>
    </w:rPr>
  </w:style>
  <w:style w:type="paragraph" w:customStyle="1" w:styleId="font8">
    <w:name w:val="font8"/>
    <w:basedOn w:val="a0"/>
    <w:uiPriority w:val="99"/>
    <w:rsid w:val="007D23DB"/>
    <w:pPr>
      <w:spacing w:before="100" w:beforeAutospacing="1" w:after="100" w:afterAutospacing="1" w:line="240" w:lineRule="auto"/>
    </w:pPr>
    <w:rPr>
      <w:rFonts w:ascii="Arial" w:eastAsia="Times New Roman" w:hAnsi="Arial" w:cs="Arial"/>
      <w:color w:val="FF0000"/>
      <w:lang w:eastAsia="bg-BG"/>
    </w:rPr>
  </w:style>
  <w:style w:type="paragraph" w:customStyle="1" w:styleId="font9">
    <w:name w:val="font9"/>
    <w:basedOn w:val="a0"/>
    <w:uiPriority w:val="99"/>
    <w:rsid w:val="007D23DB"/>
    <w:pPr>
      <w:spacing w:before="100" w:beforeAutospacing="1" w:after="100" w:afterAutospacing="1" w:line="240" w:lineRule="auto"/>
    </w:pPr>
    <w:rPr>
      <w:rFonts w:ascii="Arial" w:eastAsia="Times New Roman" w:hAnsi="Arial" w:cs="Arial"/>
      <w:color w:val="FF0000"/>
      <w:lang w:eastAsia="bg-BG"/>
    </w:rPr>
  </w:style>
  <w:style w:type="paragraph" w:customStyle="1" w:styleId="xl19">
    <w:name w:val="xl19"/>
    <w:basedOn w:val="a0"/>
    <w:uiPriority w:val="99"/>
    <w:rsid w:val="007D23D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lang w:eastAsia="bg-BG"/>
    </w:rPr>
  </w:style>
  <w:style w:type="paragraph" w:customStyle="1" w:styleId="xl20">
    <w:name w:val="xl20"/>
    <w:basedOn w:val="a0"/>
    <w:uiPriority w:val="99"/>
    <w:rsid w:val="007D23D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lang w:eastAsia="bg-BG"/>
    </w:rPr>
  </w:style>
  <w:style w:type="paragraph" w:customStyle="1" w:styleId="xl21">
    <w:name w:val="xl21"/>
    <w:basedOn w:val="a0"/>
    <w:uiPriority w:val="99"/>
    <w:rsid w:val="007D23D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bottom"/>
    </w:pPr>
    <w:rPr>
      <w:rFonts w:ascii="Arial" w:eastAsia="Times New Roman" w:hAnsi="Arial" w:cs="Arial"/>
      <w:lang w:eastAsia="bg-BG"/>
    </w:rPr>
  </w:style>
  <w:style w:type="paragraph" w:customStyle="1" w:styleId="xl22">
    <w:name w:val="xl22"/>
    <w:basedOn w:val="a0"/>
    <w:uiPriority w:val="99"/>
    <w:rsid w:val="007D23D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lang w:eastAsia="bg-BG"/>
    </w:rPr>
  </w:style>
  <w:style w:type="paragraph" w:customStyle="1" w:styleId="xl23">
    <w:name w:val="xl23"/>
    <w:basedOn w:val="a0"/>
    <w:uiPriority w:val="99"/>
    <w:rsid w:val="007D23D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lang w:eastAsia="bg-BG"/>
    </w:rPr>
  </w:style>
  <w:style w:type="paragraph" w:customStyle="1" w:styleId="xl24">
    <w:name w:val="xl24"/>
    <w:basedOn w:val="a0"/>
    <w:uiPriority w:val="99"/>
    <w:rsid w:val="007D23D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lang w:eastAsia="bg-BG"/>
    </w:rPr>
  </w:style>
  <w:style w:type="paragraph" w:customStyle="1" w:styleId="xl25">
    <w:name w:val="xl25"/>
    <w:basedOn w:val="a0"/>
    <w:uiPriority w:val="99"/>
    <w:rsid w:val="007D23D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bottom"/>
    </w:pPr>
    <w:rPr>
      <w:rFonts w:ascii="Arial" w:eastAsia="Times New Roman" w:hAnsi="Arial" w:cs="Arial"/>
      <w:lang w:eastAsia="bg-BG"/>
    </w:rPr>
  </w:style>
  <w:style w:type="paragraph" w:customStyle="1" w:styleId="xl26">
    <w:name w:val="xl26"/>
    <w:basedOn w:val="a0"/>
    <w:uiPriority w:val="99"/>
    <w:rsid w:val="007D23D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lang w:eastAsia="bg-BG"/>
    </w:rPr>
  </w:style>
  <w:style w:type="paragraph" w:customStyle="1" w:styleId="xl27">
    <w:name w:val="xl27"/>
    <w:basedOn w:val="a0"/>
    <w:uiPriority w:val="99"/>
    <w:rsid w:val="007D23D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lang w:eastAsia="bg-BG"/>
    </w:rPr>
  </w:style>
  <w:style w:type="paragraph" w:customStyle="1" w:styleId="xl28">
    <w:name w:val="xl28"/>
    <w:basedOn w:val="a0"/>
    <w:uiPriority w:val="99"/>
    <w:rsid w:val="007D23D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w:eastAsia="Times New Roman" w:hAnsi="Arial" w:cs="Arial"/>
      <w:lang w:eastAsia="bg-BG"/>
    </w:rPr>
  </w:style>
  <w:style w:type="paragraph" w:customStyle="1" w:styleId="xl29">
    <w:name w:val="xl29"/>
    <w:basedOn w:val="a0"/>
    <w:uiPriority w:val="99"/>
    <w:rsid w:val="007D23D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w:eastAsia="Times New Roman" w:hAnsi="Arial" w:cs="Arial"/>
      <w:lang w:eastAsia="bg-BG"/>
    </w:rPr>
  </w:style>
  <w:style w:type="paragraph" w:customStyle="1" w:styleId="xl30">
    <w:name w:val="xl30"/>
    <w:basedOn w:val="a0"/>
    <w:uiPriority w:val="99"/>
    <w:rsid w:val="007D23D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w:eastAsia="Times New Roman" w:hAnsi="Arial" w:cs="Arial"/>
      <w:lang w:eastAsia="bg-BG"/>
    </w:rPr>
  </w:style>
  <w:style w:type="paragraph" w:customStyle="1" w:styleId="xl31">
    <w:name w:val="xl31"/>
    <w:basedOn w:val="a0"/>
    <w:uiPriority w:val="99"/>
    <w:rsid w:val="007D23D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bottom"/>
    </w:pPr>
    <w:rPr>
      <w:rFonts w:ascii="Arial" w:eastAsia="Times New Roman" w:hAnsi="Arial" w:cs="Arial"/>
      <w:lang w:eastAsia="bg-BG"/>
    </w:rPr>
  </w:style>
  <w:style w:type="paragraph" w:customStyle="1" w:styleId="xl32">
    <w:name w:val="xl32"/>
    <w:basedOn w:val="a0"/>
    <w:uiPriority w:val="99"/>
    <w:rsid w:val="007D23D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lang w:eastAsia="bg-BG"/>
    </w:rPr>
  </w:style>
  <w:style w:type="paragraph" w:customStyle="1" w:styleId="xl33">
    <w:name w:val="xl33"/>
    <w:basedOn w:val="a0"/>
    <w:uiPriority w:val="99"/>
    <w:rsid w:val="007D23D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lang w:eastAsia="bg-BG"/>
    </w:rPr>
  </w:style>
  <w:style w:type="paragraph" w:customStyle="1" w:styleId="xl34">
    <w:name w:val="xl34"/>
    <w:basedOn w:val="a0"/>
    <w:uiPriority w:val="99"/>
    <w:rsid w:val="007D23D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bottom"/>
    </w:pPr>
    <w:rPr>
      <w:rFonts w:ascii="Arial" w:eastAsia="Times New Roman" w:hAnsi="Arial" w:cs="Arial"/>
      <w:b/>
      <w:bCs/>
      <w:lang w:eastAsia="bg-BG"/>
    </w:rPr>
  </w:style>
  <w:style w:type="paragraph" w:customStyle="1" w:styleId="xl35">
    <w:name w:val="xl35"/>
    <w:basedOn w:val="a0"/>
    <w:uiPriority w:val="99"/>
    <w:rsid w:val="007D23D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lang w:eastAsia="bg-BG"/>
    </w:rPr>
  </w:style>
  <w:style w:type="paragraph" w:customStyle="1" w:styleId="xl36">
    <w:name w:val="xl36"/>
    <w:basedOn w:val="a0"/>
    <w:uiPriority w:val="99"/>
    <w:rsid w:val="007D23D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lang w:eastAsia="bg-BG"/>
    </w:rPr>
  </w:style>
  <w:style w:type="paragraph" w:customStyle="1" w:styleId="xl37">
    <w:name w:val="xl37"/>
    <w:basedOn w:val="a0"/>
    <w:uiPriority w:val="99"/>
    <w:rsid w:val="007D23D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w:eastAsia="Times New Roman" w:hAnsi="Arial" w:cs="Arial"/>
      <w:lang w:eastAsia="bg-BG"/>
    </w:rPr>
  </w:style>
  <w:style w:type="paragraph" w:customStyle="1" w:styleId="xl38">
    <w:name w:val="xl38"/>
    <w:basedOn w:val="a0"/>
    <w:uiPriority w:val="99"/>
    <w:rsid w:val="007D23D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b/>
      <w:bCs/>
      <w:lang w:eastAsia="bg-BG"/>
    </w:rPr>
  </w:style>
  <w:style w:type="paragraph" w:customStyle="1" w:styleId="xl39">
    <w:name w:val="xl39"/>
    <w:basedOn w:val="a0"/>
    <w:uiPriority w:val="99"/>
    <w:rsid w:val="007D23D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lang w:eastAsia="bg-BG"/>
    </w:rPr>
  </w:style>
  <w:style w:type="paragraph" w:customStyle="1" w:styleId="xl40">
    <w:name w:val="xl40"/>
    <w:basedOn w:val="a0"/>
    <w:uiPriority w:val="99"/>
    <w:rsid w:val="007D23D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lang w:eastAsia="bg-BG"/>
    </w:rPr>
  </w:style>
  <w:style w:type="paragraph" w:customStyle="1" w:styleId="xl41">
    <w:name w:val="xl41"/>
    <w:basedOn w:val="a0"/>
    <w:uiPriority w:val="99"/>
    <w:rsid w:val="007D23DB"/>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bottom"/>
    </w:pPr>
    <w:rPr>
      <w:rFonts w:ascii="Arial" w:eastAsia="Times New Roman" w:hAnsi="Arial" w:cs="Arial"/>
      <w:sz w:val="18"/>
      <w:szCs w:val="18"/>
      <w:lang w:eastAsia="bg-BG"/>
    </w:rPr>
  </w:style>
  <w:style w:type="paragraph" w:customStyle="1" w:styleId="xl42">
    <w:name w:val="xl42"/>
    <w:basedOn w:val="a0"/>
    <w:uiPriority w:val="99"/>
    <w:rsid w:val="007D23DB"/>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bottom"/>
    </w:pPr>
    <w:rPr>
      <w:rFonts w:ascii="Arial" w:eastAsia="Times New Roman" w:hAnsi="Arial" w:cs="Arial"/>
      <w:sz w:val="18"/>
      <w:szCs w:val="18"/>
      <w:lang w:eastAsia="bg-BG"/>
    </w:rPr>
  </w:style>
  <w:style w:type="paragraph" w:customStyle="1" w:styleId="xl43">
    <w:name w:val="xl43"/>
    <w:basedOn w:val="a0"/>
    <w:uiPriority w:val="99"/>
    <w:rsid w:val="007D23D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bottom"/>
    </w:pPr>
    <w:rPr>
      <w:rFonts w:ascii="Arial" w:eastAsia="Times New Roman" w:hAnsi="Arial" w:cs="Arial"/>
      <w:sz w:val="18"/>
      <w:szCs w:val="18"/>
      <w:lang w:eastAsia="bg-BG"/>
    </w:rPr>
  </w:style>
  <w:style w:type="paragraph" w:customStyle="1" w:styleId="xl44">
    <w:name w:val="xl44"/>
    <w:basedOn w:val="a0"/>
    <w:uiPriority w:val="99"/>
    <w:rsid w:val="007D23DB"/>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bottom"/>
    </w:pPr>
    <w:rPr>
      <w:rFonts w:ascii="Arial" w:eastAsia="Times New Roman" w:hAnsi="Arial" w:cs="Arial"/>
      <w:sz w:val="18"/>
      <w:szCs w:val="18"/>
      <w:lang w:eastAsia="bg-BG"/>
    </w:rPr>
  </w:style>
  <w:style w:type="paragraph" w:customStyle="1" w:styleId="xl45">
    <w:name w:val="xl45"/>
    <w:basedOn w:val="a0"/>
    <w:uiPriority w:val="99"/>
    <w:rsid w:val="007D23D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bottom"/>
    </w:pPr>
    <w:rPr>
      <w:rFonts w:ascii="Arial" w:eastAsia="Times New Roman" w:hAnsi="Arial" w:cs="Arial"/>
      <w:sz w:val="18"/>
      <w:szCs w:val="18"/>
      <w:lang w:eastAsia="bg-BG"/>
    </w:rPr>
  </w:style>
  <w:style w:type="paragraph" w:customStyle="1" w:styleId="xl46">
    <w:name w:val="xl46"/>
    <w:basedOn w:val="a0"/>
    <w:uiPriority w:val="99"/>
    <w:rsid w:val="007D23D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bottom"/>
    </w:pPr>
    <w:rPr>
      <w:rFonts w:ascii="Arial" w:eastAsia="Times New Roman" w:hAnsi="Arial" w:cs="Arial"/>
      <w:sz w:val="18"/>
      <w:szCs w:val="18"/>
      <w:lang w:eastAsia="bg-BG"/>
    </w:rPr>
  </w:style>
  <w:style w:type="paragraph" w:customStyle="1" w:styleId="xl47">
    <w:name w:val="xl47"/>
    <w:basedOn w:val="a0"/>
    <w:uiPriority w:val="99"/>
    <w:rsid w:val="007D23DB"/>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bottom"/>
    </w:pPr>
    <w:rPr>
      <w:rFonts w:ascii="Arial" w:eastAsia="Times New Roman" w:hAnsi="Arial" w:cs="Arial"/>
      <w:sz w:val="18"/>
      <w:szCs w:val="18"/>
      <w:lang w:eastAsia="bg-BG"/>
    </w:rPr>
  </w:style>
  <w:style w:type="paragraph" w:customStyle="1" w:styleId="xl48">
    <w:name w:val="xl48"/>
    <w:basedOn w:val="a0"/>
    <w:uiPriority w:val="99"/>
    <w:rsid w:val="007D23DB"/>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bottom"/>
    </w:pPr>
    <w:rPr>
      <w:rFonts w:ascii="Arial" w:eastAsia="Times New Roman" w:hAnsi="Arial" w:cs="Arial"/>
      <w:sz w:val="18"/>
      <w:szCs w:val="18"/>
      <w:lang w:eastAsia="bg-BG"/>
    </w:rPr>
  </w:style>
  <w:style w:type="paragraph" w:customStyle="1" w:styleId="xl49">
    <w:name w:val="xl49"/>
    <w:basedOn w:val="a0"/>
    <w:uiPriority w:val="99"/>
    <w:rsid w:val="007D23D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bottom"/>
    </w:pPr>
    <w:rPr>
      <w:rFonts w:ascii="Arial" w:eastAsia="Times New Roman" w:hAnsi="Arial" w:cs="Arial"/>
      <w:sz w:val="18"/>
      <w:szCs w:val="18"/>
      <w:lang w:eastAsia="bg-BG"/>
    </w:rPr>
  </w:style>
  <w:style w:type="paragraph" w:customStyle="1" w:styleId="xl50">
    <w:name w:val="xl50"/>
    <w:basedOn w:val="a0"/>
    <w:uiPriority w:val="99"/>
    <w:rsid w:val="007D23D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lang w:eastAsia="bg-BG"/>
    </w:rPr>
  </w:style>
  <w:style w:type="paragraph" w:customStyle="1" w:styleId="xl51">
    <w:name w:val="xl51"/>
    <w:basedOn w:val="a0"/>
    <w:uiPriority w:val="99"/>
    <w:rsid w:val="007D23D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lang w:eastAsia="bg-BG"/>
    </w:rPr>
  </w:style>
  <w:style w:type="paragraph" w:customStyle="1" w:styleId="xl52">
    <w:name w:val="xl52"/>
    <w:basedOn w:val="a0"/>
    <w:uiPriority w:val="99"/>
    <w:rsid w:val="007D23D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lang w:eastAsia="bg-BG"/>
    </w:rPr>
  </w:style>
  <w:style w:type="paragraph" w:customStyle="1" w:styleId="xl53">
    <w:name w:val="xl53"/>
    <w:basedOn w:val="a0"/>
    <w:uiPriority w:val="99"/>
    <w:rsid w:val="007D23D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u w:val="single"/>
      <w:lang w:eastAsia="bg-BG"/>
    </w:rPr>
  </w:style>
  <w:style w:type="paragraph" w:customStyle="1" w:styleId="xl54">
    <w:name w:val="xl54"/>
    <w:basedOn w:val="a0"/>
    <w:uiPriority w:val="99"/>
    <w:rsid w:val="007D23D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u w:val="single"/>
      <w:lang w:eastAsia="bg-BG"/>
    </w:rPr>
  </w:style>
  <w:style w:type="paragraph" w:customStyle="1" w:styleId="xl55">
    <w:name w:val="xl55"/>
    <w:basedOn w:val="a0"/>
    <w:uiPriority w:val="99"/>
    <w:rsid w:val="007D23D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lang w:eastAsia="bg-BG"/>
    </w:rPr>
  </w:style>
  <w:style w:type="paragraph" w:customStyle="1" w:styleId="xl56">
    <w:name w:val="xl56"/>
    <w:basedOn w:val="a0"/>
    <w:uiPriority w:val="99"/>
    <w:rsid w:val="007D23D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lang w:eastAsia="bg-BG"/>
    </w:rPr>
  </w:style>
  <w:style w:type="paragraph" w:customStyle="1" w:styleId="xl57">
    <w:name w:val="xl57"/>
    <w:basedOn w:val="a0"/>
    <w:uiPriority w:val="99"/>
    <w:rsid w:val="007D23D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u w:val="single"/>
      <w:lang w:eastAsia="bg-BG"/>
    </w:rPr>
  </w:style>
  <w:style w:type="paragraph" w:customStyle="1" w:styleId="xl58">
    <w:name w:val="xl58"/>
    <w:basedOn w:val="a0"/>
    <w:uiPriority w:val="99"/>
    <w:rsid w:val="007D23D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bottom"/>
    </w:pPr>
    <w:rPr>
      <w:rFonts w:ascii="Arial" w:eastAsia="Times New Roman" w:hAnsi="Arial" w:cs="Arial"/>
      <w:b/>
      <w:bCs/>
      <w:lang w:eastAsia="bg-BG"/>
    </w:rPr>
  </w:style>
  <w:style w:type="paragraph" w:customStyle="1" w:styleId="xl59">
    <w:name w:val="xl59"/>
    <w:basedOn w:val="a0"/>
    <w:uiPriority w:val="99"/>
    <w:rsid w:val="007D23DB"/>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lang w:eastAsia="bg-BG"/>
    </w:rPr>
  </w:style>
  <w:style w:type="paragraph" w:customStyle="1" w:styleId="xl60">
    <w:name w:val="xl60"/>
    <w:basedOn w:val="a0"/>
    <w:uiPriority w:val="99"/>
    <w:rsid w:val="007D23DB"/>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Arial" w:eastAsia="Times New Roman" w:hAnsi="Arial" w:cs="Arial"/>
      <w:lang w:eastAsia="bg-BG"/>
    </w:rPr>
  </w:style>
  <w:style w:type="paragraph" w:customStyle="1" w:styleId="xl61">
    <w:name w:val="xl61"/>
    <w:basedOn w:val="a0"/>
    <w:uiPriority w:val="99"/>
    <w:rsid w:val="007D23DB"/>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lang w:eastAsia="bg-BG"/>
    </w:rPr>
  </w:style>
  <w:style w:type="paragraph" w:customStyle="1" w:styleId="xl62">
    <w:name w:val="xl62"/>
    <w:basedOn w:val="a0"/>
    <w:uiPriority w:val="99"/>
    <w:rsid w:val="007D23DB"/>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Arial" w:eastAsia="Times New Roman" w:hAnsi="Arial" w:cs="Arial"/>
      <w:b/>
      <w:bCs/>
      <w:lang w:eastAsia="bg-BG"/>
    </w:rPr>
  </w:style>
  <w:style w:type="paragraph" w:customStyle="1" w:styleId="xl63">
    <w:name w:val="xl63"/>
    <w:basedOn w:val="a0"/>
    <w:uiPriority w:val="99"/>
    <w:rsid w:val="007D23D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w:eastAsia="Times New Roman" w:hAnsi="Arial" w:cs="Arial"/>
      <w:lang w:eastAsia="bg-BG"/>
    </w:rPr>
  </w:style>
  <w:style w:type="paragraph" w:customStyle="1" w:styleId="xl64">
    <w:name w:val="xl64"/>
    <w:basedOn w:val="a0"/>
    <w:uiPriority w:val="99"/>
    <w:rsid w:val="007D23D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w:eastAsia="Times New Roman" w:hAnsi="Arial" w:cs="Arial"/>
      <w:b/>
      <w:bCs/>
      <w:lang w:eastAsia="bg-BG"/>
    </w:rPr>
  </w:style>
  <w:style w:type="paragraph" w:customStyle="1" w:styleId="xl65">
    <w:name w:val="xl65"/>
    <w:basedOn w:val="a0"/>
    <w:rsid w:val="007D23DB"/>
    <w:pPr>
      <w:pBdr>
        <w:left w:val="single" w:sz="8"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lang w:eastAsia="bg-BG"/>
    </w:rPr>
  </w:style>
  <w:style w:type="paragraph" w:customStyle="1" w:styleId="xl66">
    <w:name w:val="xl66"/>
    <w:basedOn w:val="a0"/>
    <w:rsid w:val="007D23DB"/>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lang w:eastAsia="bg-BG"/>
    </w:rPr>
  </w:style>
  <w:style w:type="paragraph" w:customStyle="1" w:styleId="xl67">
    <w:name w:val="xl67"/>
    <w:basedOn w:val="a0"/>
    <w:rsid w:val="007D23DB"/>
    <w:pPr>
      <w:pBdr>
        <w:left w:val="single" w:sz="4" w:space="0" w:color="auto"/>
        <w:bottom w:val="single" w:sz="4" w:space="0" w:color="auto"/>
        <w:right w:val="single" w:sz="8" w:space="0" w:color="auto"/>
      </w:pBdr>
      <w:spacing w:before="100" w:beforeAutospacing="1" w:after="100" w:afterAutospacing="1" w:line="240" w:lineRule="auto"/>
    </w:pPr>
    <w:rPr>
      <w:rFonts w:ascii="Arial" w:eastAsia="Times New Roman" w:hAnsi="Arial" w:cs="Arial"/>
      <w:lang w:eastAsia="bg-BG"/>
    </w:rPr>
  </w:style>
  <w:style w:type="paragraph" w:customStyle="1" w:styleId="xl68">
    <w:name w:val="xl68"/>
    <w:basedOn w:val="a0"/>
    <w:rsid w:val="007D23D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Times New Roman" w:eastAsia="Times New Roman" w:hAnsi="Times New Roman" w:cs="Times New Roman"/>
      <w:sz w:val="24"/>
      <w:szCs w:val="24"/>
      <w:lang w:eastAsia="bg-BG"/>
    </w:rPr>
  </w:style>
  <w:style w:type="paragraph" w:customStyle="1" w:styleId="xl69">
    <w:name w:val="xl69"/>
    <w:basedOn w:val="a0"/>
    <w:rsid w:val="007D23DB"/>
    <w:pPr>
      <w:spacing w:before="100" w:beforeAutospacing="1" w:after="100" w:afterAutospacing="1" w:line="240" w:lineRule="auto"/>
    </w:pPr>
    <w:rPr>
      <w:rFonts w:ascii="Arial" w:eastAsia="Times New Roman" w:hAnsi="Arial" w:cs="Arial"/>
      <w:lang w:eastAsia="bg-BG"/>
    </w:rPr>
  </w:style>
  <w:style w:type="paragraph" w:customStyle="1" w:styleId="xl70">
    <w:name w:val="xl70"/>
    <w:basedOn w:val="a0"/>
    <w:rsid w:val="007D23D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u w:val="single"/>
      <w:lang w:eastAsia="bg-BG"/>
    </w:rPr>
  </w:style>
  <w:style w:type="paragraph" w:customStyle="1" w:styleId="xl71">
    <w:name w:val="xl71"/>
    <w:basedOn w:val="a0"/>
    <w:rsid w:val="007D23D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w:eastAsia="Times New Roman" w:hAnsi="Arial" w:cs="Arial"/>
      <w:lang w:eastAsia="bg-BG"/>
    </w:rPr>
  </w:style>
  <w:style w:type="paragraph" w:customStyle="1" w:styleId="xl72">
    <w:name w:val="xl72"/>
    <w:basedOn w:val="a0"/>
    <w:rsid w:val="007D23D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w:eastAsia="Times New Roman" w:hAnsi="Arial" w:cs="Arial"/>
      <w:b/>
      <w:bCs/>
      <w:u w:val="single"/>
      <w:lang w:eastAsia="bg-BG"/>
    </w:rPr>
  </w:style>
  <w:style w:type="paragraph" w:customStyle="1" w:styleId="xl73">
    <w:name w:val="xl73"/>
    <w:basedOn w:val="a0"/>
    <w:rsid w:val="007D23D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lang w:eastAsia="bg-BG"/>
    </w:rPr>
  </w:style>
  <w:style w:type="paragraph" w:customStyle="1" w:styleId="xl74">
    <w:name w:val="xl74"/>
    <w:basedOn w:val="a0"/>
    <w:rsid w:val="007D23D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lang w:eastAsia="bg-BG"/>
    </w:rPr>
  </w:style>
  <w:style w:type="paragraph" w:customStyle="1" w:styleId="xl75">
    <w:name w:val="xl75"/>
    <w:basedOn w:val="a0"/>
    <w:rsid w:val="007D23D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lang w:eastAsia="bg-BG"/>
    </w:rPr>
  </w:style>
  <w:style w:type="paragraph" w:customStyle="1" w:styleId="xl76">
    <w:name w:val="xl76"/>
    <w:basedOn w:val="a0"/>
    <w:rsid w:val="007D23D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w:eastAsia="Times New Roman" w:hAnsi="Arial" w:cs="Arial"/>
      <w:color w:val="FF0000"/>
      <w:lang w:eastAsia="bg-BG"/>
    </w:rPr>
  </w:style>
  <w:style w:type="paragraph" w:customStyle="1" w:styleId="xl77">
    <w:name w:val="xl77"/>
    <w:basedOn w:val="a0"/>
    <w:rsid w:val="007D23D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color w:val="FF0000"/>
      <w:lang w:eastAsia="bg-BG"/>
    </w:rPr>
  </w:style>
  <w:style w:type="paragraph" w:customStyle="1" w:styleId="xl78">
    <w:name w:val="xl78"/>
    <w:basedOn w:val="a0"/>
    <w:rsid w:val="007D23D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lang w:eastAsia="bg-BG"/>
    </w:rPr>
  </w:style>
  <w:style w:type="paragraph" w:customStyle="1" w:styleId="xl79">
    <w:name w:val="xl79"/>
    <w:basedOn w:val="a0"/>
    <w:rsid w:val="007D23D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lang w:eastAsia="bg-BG"/>
    </w:rPr>
  </w:style>
  <w:style w:type="paragraph" w:customStyle="1" w:styleId="xl80">
    <w:name w:val="xl80"/>
    <w:basedOn w:val="a0"/>
    <w:rsid w:val="007D23D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w:eastAsia="Times New Roman" w:hAnsi="Arial" w:cs="Arial"/>
      <w:b/>
      <w:bCs/>
      <w:u w:val="single"/>
      <w:lang w:eastAsia="bg-BG"/>
    </w:rPr>
  </w:style>
  <w:style w:type="paragraph" w:customStyle="1" w:styleId="xl81">
    <w:name w:val="xl81"/>
    <w:basedOn w:val="a0"/>
    <w:rsid w:val="007D23D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lang w:eastAsia="bg-BG"/>
    </w:rPr>
  </w:style>
  <w:style w:type="paragraph" w:customStyle="1" w:styleId="xl82">
    <w:name w:val="xl82"/>
    <w:basedOn w:val="a0"/>
    <w:rsid w:val="007D23D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w:eastAsia="Times New Roman" w:hAnsi="Arial" w:cs="Arial"/>
      <w:lang w:eastAsia="bg-BG"/>
    </w:rPr>
  </w:style>
  <w:style w:type="paragraph" w:customStyle="1" w:styleId="xl83">
    <w:name w:val="xl83"/>
    <w:basedOn w:val="a0"/>
    <w:rsid w:val="007D23D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lang w:eastAsia="bg-BG"/>
    </w:rPr>
  </w:style>
  <w:style w:type="paragraph" w:customStyle="1" w:styleId="xl84">
    <w:name w:val="xl84"/>
    <w:basedOn w:val="a0"/>
    <w:rsid w:val="007D23D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u w:val="single"/>
      <w:lang w:eastAsia="bg-BG"/>
    </w:rPr>
  </w:style>
  <w:style w:type="paragraph" w:customStyle="1" w:styleId="xl85">
    <w:name w:val="xl85"/>
    <w:basedOn w:val="a0"/>
    <w:rsid w:val="007D23D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lang w:eastAsia="bg-BG"/>
    </w:rPr>
  </w:style>
  <w:style w:type="paragraph" w:customStyle="1" w:styleId="xl86">
    <w:name w:val="xl86"/>
    <w:basedOn w:val="a0"/>
    <w:rsid w:val="007D23D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cs="Arial"/>
      <w:lang w:eastAsia="bg-BG"/>
    </w:rPr>
  </w:style>
  <w:style w:type="paragraph" w:styleId="2f5">
    <w:name w:val="Body Text Indent 2"/>
    <w:basedOn w:val="a0"/>
    <w:link w:val="2f6"/>
    <w:uiPriority w:val="99"/>
    <w:rsid w:val="007D23DB"/>
    <w:pPr>
      <w:spacing w:after="120" w:line="480" w:lineRule="auto"/>
      <w:ind w:left="360"/>
    </w:pPr>
    <w:rPr>
      <w:rFonts w:ascii="Times New Roman" w:eastAsia="Times New Roman" w:hAnsi="Times New Roman" w:cs="Times New Roman"/>
      <w:sz w:val="20"/>
      <w:szCs w:val="20"/>
      <w:lang w:val="en-US" w:eastAsia="bg-BG"/>
    </w:rPr>
  </w:style>
  <w:style w:type="character" w:customStyle="1" w:styleId="2f6">
    <w:name w:val="Основен текст с отстъп 2 Знак"/>
    <w:basedOn w:val="a1"/>
    <w:link w:val="2f5"/>
    <w:uiPriority w:val="99"/>
    <w:rsid w:val="007D23DB"/>
    <w:rPr>
      <w:rFonts w:ascii="Times New Roman" w:eastAsia="Times New Roman" w:hAnsi="Times New Roman" w:cs="Times New Roman"/>
      <w:sz w:val="20"/>
      <w:szCs w:val="20"/>
      <w:lang w:val="en-US" w:eastAsia="bg-BG"/>
    </w:rPr>
  </w:style>
  <w:style w:type="paragraph" w:customStyle="1" w:styleId="CharCharCharCharCharChar1CharCharCharChar">
    <w:name w:val="Char Char Char Char Char Char1 Char Char Char Char"/>
    <w:basedOn w:val="a0"/>
    <w:uiPriority w:val="99"/>
    <w:rsid w:val="007D23DB"/>
    <w:pPr>
      <w:tabs>
        <w:tab w:val="left" w:pos="709"/>
      </w:tabs>
      <w:spacing w:after="0" w:line="240" w:lineRule="auto"/>
    </w:pPr>
    <w:rPr>
      <w:rFonts w:ascii="Tahoma" w:eastAsia="Times New Roman" w:hAnsi="Tahoma" w:cs="Tahoma"/>
      <w:sz w:val="24"/>
      <w:szCs w:val="24"/>
      <w:lang w:val="pl-PL" w:eastAsia="pl-PL"/>
    </w:rPr>
  </w:style>
  <w:style w:type="character" w:styleId="HTML">
    <w:name w:val="HTML Typewriter"/>
    <w:basedOn w:val="a1"/>
    <w:uiPriority w:val="99"/>
    <w:rsid w:val="007D23DB"/>
    <w:rPr>
      <w:rFonts w:ascii="Courier New" w:hAnsi="Courier New" w:cs="Courier New"/>
      <w:sz w:val="20"/>
      <w:szCs w:val="20"/>
    </w:rPr>
  </w:style>
  <w:style w:type="paragraph" w:customStyle="1" w:styleId="CharCharCharCharCharChar">
    <w:name w:val="Char Char Char Char Char Char"/>
    <w:basedOn w:val="a0"/>
    <w:uiPriority w:val="99"/>
    <w:rsid w:val="007D23DB"/>
    <w:pPr>
      <w:tabs>
        <w:tab w:val="left" w:pos="709"/>
      </w:tabs>
      <w:spacing w:after="0" w:line="240" w:lineRule="auto"/>
    </w:pPr>
    <w:rPr>
      <w:rFonts w:ascii="Tahoma" w:eastAsia="Times New Roman" w:hAnsi="Tahoma" w:cs="Tahoma"/>
      <w:sz w:val="24"/>
      <w:szCs w:val="24"/>
      <w:lang w:val="pl-PL" w:eastAsia="pl-PL"/>
    </w:rPr>
  </w:style>
  <w:style w:type="paragraph" w:styleId="aff6">
    <w:name w:val="Plain Text"/>
    <w:basedOn w:val="a0"/>
    <w:link w:val="aff7"/>
    <w:uiPriority w:val="99"/>
    <w:rsid w:val="007D23DB"/>
    <w:pPr>
      <w:spacing w:after="0" w:line="240" w:lineRule="auto"/>
    </w:pPr>
    <w:rPr>
      <w:rFonts w:ascii="ISOCT" w:eastAsia="Times New Roman" w:hAnsi="ISOCT" w:cs="ISOCT"/>
      <w:sz w:val="20"/>
      <w:szCs w:val="20"/>
      <w:lang w:val="en-US"/>
    </w:rPr>
  </w:style>
  <w:style w:type="character" w:customStyle="1" w:styleId="aff7">
    <w:name w:val="Обикновен текст Знак"/>
    <w:basedOn w:val="a1"/>
    <w:link w:val="aff6"/>
    <w:uiPriority w:val="99"/>
    <w:rsid w:val="007D23DB"/>
    <w:rPr>
      <w:rFonts w:ascii="ISOCT" w:eastAsia="Times New Roman" w:hAnsi="ISOCT" w:cs="ISOCT"/>
      <w:sz w:val="20"/>
      <w:szCs w:val="20"/>
      <w:lang w:val="en-US"/>
    </w:rPr>
  </w:style>
  <w:style w:type="character" w:customStyle="1" w:styleId="CharChar6">
    <w:name w:val="Char Char6"/>
    <w:uiPriority w:val="99"/>
    <w:rsid w:val="007D23DB"/>
    <w:rPr>
      <w:rFonts w:ascii="Arial" w:hAnsi="Arial" w:cs="Arial"/>
      <w:b/>
      <w:bCs/>
      <w:sz w:val="26"/>
      <w:szCs w:val="26"/>
      <w:lang w:val="en-US" w:eastAsia="bg-BG"/>
    </w:rPr>
  </w:style>
  <w:style w:type="paragraph" w:styleId="aff8">
    <w:name w:val="footnote text"/>
    <w:aliases w:val="Podrozdział,stile 1,Footnote,Footnote1,Footnote2,Footnote3,Footnote4,Footnote5,Footnote6,Footnote7,Footnote8,Footnote9,Footnote10,Footnote11,Footnote21,Footnote31,Footnote41,Footnote51,Footnote61,Footnote71,Footnote81,Footnote91,single s"/>
    <w:basedOn w:val="a0"/>
    <w:link w:val="aff9"/>
    <w:uiPriority w:val="99"/>
    <w:rsid w:val="007D23DB"/>
    <w:pPr>
      <w:spacing w:after="0" w:line="240" w:lineRule="auto"/>
    </w:pPr>
    <w:rPr>
      <w:rFonts w:ascii="Times New Roman" w:eastAsia="Times New Roman" w:hAnsi="Times New Roman" w:cs="Times New Roman"/>
      <w:sz w:val="20"/>
      <w:szCs w:val="20"/>
    </w:rPr>
  </w:style>
  <w:style w:type="character" w:customStyle="1" w:styleId="aff9">
    <w:name w:val="Текст под линия Знак"/>
    <w:aliases w:val="Podrozdział Знак,stile 1 Знак,Footnote Знак,Footnote1 Знак,Footnote2 Знак,Footnote3 Знак,Footnote4 Знак,Footnote5 Знак,Footnote6 Знак,Footnote7 Знак,Footnote8 Знак,Footnote9 Знак,Footnote10 Знак,Footnote11 Знак,Footnote21 Знак"/>
    <w:basedOn w:val="a1"/>
    <w:link w:val="aff8"/>
    <w:uiPriority w:val="99"/>
    <w:rsid w:val="007D23DB"/>
    <w:rPr>
      <w:rFonts w:ascii="Times New Roman" w:eastAsia="Times New Roman" w:hAnsi="Times New Roman" w:cs="Times New Roman"/>
      <w:sz w:val="20"/>
      <w:szCs w:val="20"/>
    </w:rPr>
  </w:style>
  <w:style w:type="character" w:styleId="affa">
    <w:name w:val="footnote reference"/>
    <w:aliases w:val="Footnote symbol"/>
    <w:basedOn w:val="a1"/>
    <w:uiPriority w:val="99"/>
    <w:rsid w:val="007D23DB"/>
    <w:rPr>
      <w:rFonts w:cs="Courier New"/>
      <w:vertAlign w:val="superscript"/>
    </w:rPr>
  </w:style>
  <w:style w:type="paragraph" w:customStyle="1" w:styleId="normaltableau">
    <w:name w:val="normal_tableau"/>
    <w:basedOn w:val="a0"/>
    <w:uiPriority w:val="99"/>
    <w:rsid w:val="007D23DB"/>
    <w:pPr>
      <w:spacing w:before="120" w:after="120" w:line="240" w:lineRule="auto"/>
      <w:jc w:val="both"/>
    </w:pPr>
    <w:rPr>
      <w:rFonts w:ascii="Optima" w:eastAsia="Times New Roman" w:hAnsi="Optima" w:cs="Optima"/>
      <w:lang w:val="en-GB"/>
    </w:rPr>
  </w:style>
  <w:style w:type="character" w:customStyle="1" w:styleId="CharCharChar1">
    <w:name w:val="Char Char Char1"/>
    <w:uiPriority w:val="99"/>
    <w:rsid w:val="007D23DB"/>
    <w:rPr>
      <w:rFonts w:cs="Courier New"/>
      <w:lang w:val="en-US" w:eastAsia="bg-BG"/>
    </w:rPr>
  </w:style>
  <w:style w:type="character" w:customStyle="1" w:styleId="CharChar3">
    <w:name w:val="Char Char3"/>
    <w:uiPriority w:val="99"/>
    <w:rsid w:val="007D23DB"/>
    <w:rPr>
      <w:rFonts w:cs="Courier New"/>
      <w:sz w:val="28"/>
      <w:szCs w:val="28"/>
      <w:lang w:val="bg-BG" w:eastAsia="en-US"/>
    </w:rPr>
  </w:style>
  <w:style w:type="character" w:customStyle="1" w:styleId="CharChar2">
    <w:name w:val="Char Char2"/>
    <w:uiPriority w:val="99"/>
    <w:rsid w:val="007D23DB"/>
    <w:rPr>
      <w:rFonts w:ascii="ExcelciorCyr" w:hAnsi="ExcelciorCyr" w:cs="ExcelciorCyr"/>
      <w:b/>
      <w:bCs/>
      <w:sz w:val="48"/>
      <w:szCs w:val="48"/>
      <w:lang w:val="en-US" w:eastAsia="bg-BG"/>
    </w:rPr>
  </w:style>
  <w:style w:type="paragraph" w:styleId="HTML0">
    <w:name w:val="HTML Preformatted"/>
    <w:basedOn w:val="a0"/>
    <w:link w:val="HTML1"/>
    <w:uiPriority w:val="99"/>
    <w:rsid w:val="007D23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bg-BG"/>
    </w:rPr>
  </w:style>
  <w:style w:type="character" w:customStyle="1" w:styleId="HTML1">
    <w:name w:val="HTML стандартен Знак"/>
    <w:basedOn w:val="a1"/>
    <w:link w:val="HTML0"/>
    <w:uiPriority w:val="99"/>
    <w:rsid w:val="007D23DB"/>
    <w:rPr>
      <w:rFonts w:ascii="Courier New" w:eastAsia="Times New Roman" w:hAnsi="Courier New" w:cs="Courier New"/>
      <w:sz w:val="20"/>
      <w:szCs w:val="20"/>
      <w:lang w:eastAsia="bg-BG"/>
    </w:rPr>
  </w:style>
  <w:style w:type="paragraph" w:customStyle="1" w:styleId="font0">
    <w:name w:val="font0"/>
    <w:basedOn w:val="a0"/>
    <w:uiPriority w:val="99"/>
    <w:rsid w:val="007D23DB"/>
    <w:pPr>
      <w:spacing w:before="100" w:beforeAutospacing="1" w:after="100" w:afterAutospacing="1" w:line="240" w:lineRule="auto"/>
    </w:pPr>
    <w:rPr>
      <w:rFonts w:ascii="Arial" w:eastAsia="Times New Roman" w:hAnsi="Arial" w:cs="Arial"/>
      <w:sz w:val="20"/>
      <w:szCs w:val="20"/>
      <w:lang w:val="en-US"/>
    </w:rPr>
  </w:style>
  <w:style w:type="paragraph" w:customStyle="1" w:styleId="xl87">
    <w:name w:val="xl87"/>
    <w:basedOn w:val="a0"/>
    <w:rsid w:val="007D23DB"/>
    <w:pPr>
      <w:pBdr>
        <w:left w:val="single" w:sz="4"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val="en-US"/>
    </w:rPr>
  </w:style>
  <w:style w:type="paragraph" w:customStyle="1" w:styleId="xl88">
    <w:name w:val="xl88"/>
    <w:basedOn w:val="a0"/>
    <w:rsid w:val="007D23D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89">
    <w:name w:val="xl89"/>
    <w:basedOn w:val="a0"/>
    <w:rsid w:val="007D23D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lang w:val="en-US"/>
    </w:rPr>
  </w:style>
  <w:style w:type="paragraph" w:customStyle="1" w:styleId="xl90">
    <w:name w:val="xl90"/>
    <w:basedOn w:val="a0"/>
    <w:rsid w:val="007D23DB"/>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lang w:val="en-US"/>
    </w:rPr>
  </w:style>
  <w:style w:type="paragraph" w:customStyle="1" w:styleId="xl91">
    <w:name w:val="xl91"/>
    <w:basedOn w:val="a0"/>
    <w:rsid w:val="007D23DB"/>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lang w:val="en-US"/>
    </w:rPr>
  </w:style>
  <w:style w:type="paragraph" w:customStyle="1" w:styleId="xl92">
    <w:name w:val="xl92"/>
    <w:basedOn w:val="a0"/>
    <w:rsid w:val="007D23D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93">
    <w:name w:val="xl93"/>
    <w:basedOn w:val="a0"/>
    <w:rsid w:val="007D23DB"/>
    <w:pPr>
      <w:pBdr>
        <w:top w:val="single" w:sz="4" w:space="0" w:color="auto"/>
        <w:left w:val="single" w:sz="4"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94">
    <w:name w:val="xl94"/>
    <w:basedOn w:val="a0"/>
    <w:rsid w:val="007D23DB"/>
    <w:pPr>
      <w:pBdr>
        <w:top w:val="single" w:sz="8" w:space="0" w:color="auto"/>
        <w:left w:val="single" w:sz="8" w:space="0" w:color="auto"/>
      </w:pBdr>
      <w:spacing w:before="100" w:beforeAutospacing="1" w:after="100" w:afterAutospacing="1" w:line="240" w:lineRule="auto"/>
      <w:jc w:val="center"/>
    </w:pPr>
    <w:rPr>
      <w:rFonts w:ascii="Times New Roman" w:eastAsia="Times New Roman" w:hAnsi="Times New Roman" w:cs="Times New Roman"/>
      <w:b/>
      <w:bCs/>
      <w:sz w:val="18"/>
      <w:szCs w:val="18"/>
      <w:lang w:val="en-US"/>
    </w:rPr>
  </w:style>
  <w:style w:type="paragraph" w:customStyle="1" w:styleId="xl95">
    <w:name w:val="xl95"/>
    <w:basedOn w:val="a0"/>
    <w:rsid w:val="007D23DB"/>
    <w:pPr>
      <w:pBdr>
        <w:top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en-US"/>
    </w:rPr>
  </w:style>
  <w:style w:type="paragraph" w:customStyle="1" w:styleId="xl96">
    <w:name w:val="xl96"/>
    <w:basedOn w:val="a0"/>
    <w:rsid w:val="007D23DB"/>
    <w:pPr>
      <w:pBdr>
        <w:top w:val="single" w:sz="8" w:space="0" w:color="auto"/>
      </w:pBdr>
      <w:spacing w:before="100" w:beforeAutospacing="1" w:after="100" w:afterAutospacing="1" w:line="240" w:lineRule="auto"/>
      <w:jc w:val="center"/>
    </w:pPr>
    <w:rPr>
      <w:rFonts w:ascii="Times New Roman" w:eastAsia="Times New Roman" w:hAnsi="Times New Roman" w:cs="Times New Roman"/>
      <w:b/>
      <w:bCs/>
      <w:sz w:val="18"/>
      <w:szCs w:val="18"/>
      <w:lang w:val="en-US"/>
    </w:rPr>
  </w:style>
  <w:style w:type="paragraph" w:customStyle="1" w:styleId="xl97">
    <w:name w:val="xl97"/>
    <w:basedOn w:val="a0"/>
    <w:rsid w:val="007D23DB"/>
    <w:pPr>
      <w:pBdr>
        <w:top w:val="single" w:sz="8" w:space="0" w:color="auto"/>
      </w:pBdr>
      <w:spacing w:before="100" w:beforeAutospacing="1" w:after="100" w:afterAutospacing="1" w:line="240" w:lineRule="auto"/>
    </w:pPr>
    <w:rPr>
      <w:rFonts w:ascii="Times New Roman" w:eastAsia="Times New Roman" w:hAnsi="Times New Roman" w:cs="Times New Roman"/>
      <w:b/>
      <w:bCs/>
      <w:sz w:val="18"/>
      <w:szCs w:val="18"/>
      <w:lang w:val="en-US"/>
    </w:rPr>
  </w:style>
  <w:style w:type="paragraph" w:customStyle="1" w:styleId="xl98">
    <w:name w:val="xl98"/>
    <w:basedOn w:val="a0"/>
    <w:rsid w:val="007D23DB"/>
    <w:pPr>
      <w:pBdr>
        <w:top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18"/>
      <w:szCs w:val="18"/>
      <w:lang w:val="en-US"/>
    </w:rPr>
  </w:style>
  <w:style w:type="paragraph" w:customStyle="1" w:styleId="xl99">
    <w:name w:val="xl99"/>
    <w:basedOn w:val="a0"/>
    <w:rsid w:val="007D23D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lang w:val="en-US"/>
    </w:rPr>
  </w:style>
  <w:style w:type="paragraph" w:customStyle="1" w:styleId="xl100">
    <w:name w:val="xl100"/>
    <w:basedOn w:val="a0"/>
    <w:rsid w:val="007D23DB"/>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val="en-US"/>
    </w:rPr>
  </w:style>
  <w:style w:type="paragraph" w:customStyle="1" w:styleId="xl101">
    <w:name w:val="xl101"/>
    <w:basedOn w:val="a0"/>
    <w:rsid w:val="007D23D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val="en-US"/>
    </w:rPr>
  </w:style>
  <w:style w:type="paragraph" w:customStyle="1" w:styleId="xl102">
    <w:name w:val="xl102"/>
    <w:basedOn w:val="a0"/>
    <w:rsid w:val="007D23D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val="en-US"/>
    </w:rPr>
  </w:style>
  <w:style w:type="paragraph" w:customStyle="1" w:styleId="xl103">
    <w:name w:val="xl103"/>
    <w:basedOn w:val="a0"/>
    <w:rsid w:val="007D23D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lang w:val="en-US"/>
    </w:rPr>
  </w:style>
  <w:style w:type="paragraph" w:customStyle="1" w:styleId="xl104">
    <w:name w:val="xl104"/>
    <w:basedOn w:val="a0"/>
    <w:rsid w:val="007D23D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lang w:val="en-US"/>
    </w:rPr>
  </w:style>
  <w:style w:type="paragraph" w:customStyle="1" w:styleId="xl105">
    <w:name w:val="xl105"/>
    <w:basedOn w:val="a0"/>
    <w:rsid w:val="007D23D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lang w:val="en-US"/>
    </w:rPr>
  </w:style>
  <w:style w:type="paragraph" w:customStyle="1" w:styleId="xl106">
    <w:name w:val="xl106"/>
    <w:basedOn w:val="a0"/>
    <w:rsid w:val="007D23DB"/>
    <w:pPr>
      <w:pBdr>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8"/>
      <w:szCs w:val="18"/>
      <w:lang w:val="en-US"/>
    </w:rPr>
  </w:style>
  <w:style w:type="paragraph" w:customStyle="1" w:styleId="xl107">
    <w:name w:val="xl107"/>
    <w:basedOn w:val="a0"/>
    <w:uiPriority w:val="99"/>
    <w:rsid w:val="007D23DB"/>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en-US"/>
    </w:rPr>
  </w:style>
  <w:style w:type="paragraph" w:customStyle="1" w:styleId="xl108">
    <w:name w:val="xl108"/>
    <w:basedOn w:val="a0"/>
    <w:uiPriority w:val="99"/>
    <w:rsid w:val="007D23DB"/>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8"/>
      <w:szCs w:val="18"/>
      <w:lang w:val="en-US"/>
    </w:rPr>
  </w:style>
  <w:style w:type="paragraph" w:customStyle="1" w:styleId="xl109">
    <w:name w:val="xl109"/>
    <w:basedOn w:val="a0"/>
    <w:uiPriority w:val="99"/>
    <w:rsid w:val="007D23DB"/>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8"/>
      <w:szCs w:val="18"/>
      <w:lang w:val="en-US"/>
    </w:rPr>
  </w:style>
  <w:style w:type="paragraph" w:customStyle="1" w:styleId="xl110">
    <w:name w:val="xl110"/>
    <w:basedOn w:val="a0"/>
    <w:uiPriority w:val="99"/>
    <w:rsid w:val="007D23DB"/>
    <w:pPr>
      <w:pBdr>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18"/>
      <w:szCs w:val="18"/>
      <w:lang w:val="en-US"/>
    </w:rPr>
  </w:style>
  <w:style w:type="paragraph" w:customStyle="1" w:styleId="xl111">
    <w:name w:val="xl111"/>
    <w:basedOn w:val="a0"/>
    <w:uiPriority w:val="99"/>
    <w:rsid w:val="007D23DB"/>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8"/>
      <w:szCs w:val="18"/>
      <w:lang w:val="en-US"/>
    </w:rPr>
  </w:style>
  <w:style w:type="paragraph" w:customStyle="1" w:styleId="xl112">
    <w:name w:val="xl112"/>
    <w:basedOn w:val="a0"/>
    <w:uiPriority w:val="99"/>
    <w:rsid w:val="007D23DB"/>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en-US"/>
    </w:rPr>
  </w:style>
  <w:style w:type="paragraph" w:customStyle="1" w:styleId="xl113">
    <w:name w:val="xl113"/>
    <w:basedOn w:val="a0"/>
    <w:uiPriority w:val="99"/>
    <w:rsid w:val="007D23DB"/>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8"/>
      <w:szCs w:val="18"/>
      <w:lang w:val="en-US"/>
    </w:rPr>
  </w:style>
  <w:style w:type="paragraph" w:customStyle="1" w:styleId="xl114">
    <w:name w:val="xl114"/>
    <w:basedOn w:val="a0"/>
    <w:uiPriority w:val="99"/>
    <w:rsid w:val="007D23DB"/>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8"/>
      <w:szCs w:val="18"/>
      <w:lang w:val="en-US"/>
    </w:rPr>
  </w:style>
  <w:style w:type="paragraph" w:customStyle="1" w:styleId="xl115">
    <w:name w:val="xl115"/>
    <w:basedOn w:val="a0"/>
    <w:uiPriority w:val="99"/>
    <w:rsid w:val="007D23DB"/>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18"/>
      <w:szCs w:val="18"/>
      <w:lang w:val="en-US"/>
    </w:rPr>
  </w:style>
  <w:style w:type="paragraph" w:customStyle="1" w:styleId="xl116">
    <w:name w:val="xl116"/>
    <w:basedOn w:val="a0"/>
    <w:uiPriority w:val="99"/>
    <w:rsid w:val="007D23DB"/>
    <w:pPr>
      <w:pBdr>
        <w:top w:val="single" w:sz="8" w:space="0" w:color="auto"/>
        <w:left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8"/>
      <w:szCs w:val="18"/>
      <w:lang w:val="en-US"/>
    </w:rPr>
  </w:style>
  <w:style w:type="paragraph" w:customStyle="1" w:styleId="xl117">
    <w:name w:val="xl117"/>
    <w:basedOn w:val="a0"/>
    <w:uiPriority w:val="99"/>
    <w:rsid w:val="007D23DB"/>
    <w:pPr>
      <w:pBdr>
        <w:top w:val="single" w:sz="8"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en-US"/>
    </w:rPr>
  </w:style>
  <w:style w:type="paragraph" w:customStyle="1" w:styleId="xl118">
    <w:name w:val="xl118"/>
    <w:basedOn w:val="a0"/>
    <w:uiPriority w:val="99"/>
    <w:rsid w:val="007D23DB"/>
    <w:pPr>
      <w:pBdr>
        <w:top w:val="single" w:sz="8"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8"/>
      <w:szCs w:val="18"/>
      <w:lang w:val="en-US"/>
    </w:rPr>
  </w:style>
  <w:style w:type="paragraph" w:customStyle="1" w:styleId="xl119">
    <w:name w:val="xl119"/>
    <w:basedOn w:val="a0"/>
    <w:uiPriority w:val="99"/>
    <w:rsid w:val="007D23DB"/>
    <w:pPr>
      <w:pBdr>
        <w:top w:val="single" w:sz="8"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8"/>
      <w:szCs w:val="18"/>
      <w:lang w:val="en-US"/>
    </w:rPr>
  </w:style>
  <w:style w:type="paragraph" w:customStyle="1" w:styleId="xl120">
    <w:name w:val="xl120"/>
    <w:basedOn w:val="a0"/>
    <w:uiPriority w:val="99"/>
    <w:rsid w:val="007D23DB"/>
    <w:pPr>
      <w:pBdr>
        <w:top w:val="single" w:sz="8" w:space="0" w:color="auto"/>
        <w:left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18"/>
      <w:szCs w:val="18"/>
      <w:lang w:val="en-US"/>
    </w:rPr>
  </w:style>
  <w:style w:type="paragraph" w:customStyle="1" w:styleId="xl121">
    <w:name w:val="xl121"/>
    <w:basedOn w:val="a0"/>
    <w:uiPriority w:val="99"/>
    <w:rsid w:val="007D23DB"/>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8"/>
      <w:szCs w:val="18"/>
      <w:lang w:val="en-US"/>
    </w:rPr>
  </w:style>
  <w:style w:type="paragraph" w:customStyle="1" w:styleId="xl122">
    <w:name w:val="xl122"/>
    <w:basedOn w:val="a0"/>
    <w:uiPriority w:val="99"/>
    <w:rsid w:val="007D23DB"/>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en-US"/>
    </w:rPr>
  </w:style>
  <w:style w:type="paragraph" w:customStyle="1" w:styleId="xl123">
    <w:name w:val="xl123"/>
    <w:basedOn w:val="a0"/>
    <w:uiPriority w:val="99"/>
    <w:rsid w:val="007D23DB"/>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8"/>
      <w:szCs w:val="18"/>
      <w:lang w:val="en-US"/>
    </w:rPr>
  </w:style>
  <w:style w:type="paragraph" w:customStyle="1" w:styleId="xl124">
    <w:name w:val="xl124"/>
    <w:basedOn w:val="a0"/>
    <w:uiPriority w:val="99"/>
    <w:rsid w:val="007D23DB"/>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8"/>
      <w:szCs w:val="18"/>
      <w:lang w:val="en-US"/>
    </w:rPr>
  </w:style>
  <w:style w:type="paragraph" w:customStyle="1" w:styleId="xl125">
    <w:name w:val="xl125"/>
    <w:basedOn w:val="a0"/>
    <w:uiPriority w:val="99"/>
    <w:rsid w:val="007D23D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18"/>
      <w:szCs w:val="18"/>
      <w:lang w:val="en-US"/>
    </w:rPr>
  </w:style>
  <w:style w:type="paragraph" w:customStyle="1" w:styleId="xl126">
    <w:name w:val="xl126"/>
    <w:basedOn w:val="a0"/>
    <w:uiPriority w:val="99"/>
    <w:rsid w:val="007D23DB"/>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lang w:val="en-US"/>
    </w:rPr>
  </w:style>
  <w:style w:type="paragraph" w:customStyle="1" w:styleId="xl127">
    <w:name w:val="xl127"/>
    <w:basedOn w:val="a0"/>
    <w:uiPriority w:val="99"/>
    <w:rsid w:val="007D23D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lang w:val="en-US"/>
    </w:rPr>
  </w:style>
  <w:style w:type="paragraph" w:customStyle="1" w:styleId="xl128">
    <w:name w:val="xl128"/>
    <w:basedOn w:val="a0"/>
    <w:uiPriority w:val="99"/>
    <w:rsid w:val="007D23D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lang w:val="en-US"/>
    </w:rPr>
  </w:style>
  <w:style w:type="paragraph" w:customStyle="1" w:styleId="xl129">
    <w:name w:val="xl129"/>
    <w:basedOn w:val="a0"/>
    <w:uiPriority w:val="99"/>
    <w:rsid w:val="007D23D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lang w:val="en-US"/>
    </w:rPr>
  </w:style>
  <w:style w:type="paragraph" w:customStyle="1" w:styleId="xl130">
    <w:name w:val="xl130"/>
    <w:basedOn w:val="a0"/>
    <w:uiPriority w:val="99"/>
    <w:rsid w:val="007D23D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lang w:val="en-US"/>
    </w:rPr>
  </w:style>
  <w:style w:type="paragraph" w:customStyle="1" w:styleId="xl131">
    <w:name w:val="xl131"/>
    <w:basedOn w:val="a0"/>
    <w:uiPriority w:val="99"/>
    <w:rsid w:val="007D23D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lang w:val="en-US"/>
    </w:rPr>
  </w:style>
  <w:style w:type="paragraph" w:customStyle="1" w:styleId="xl132">
    <w:name w:val="xl132"/>
    <w:basedOn w:val="a0"/>
    <w:uiPriority w:val="99"/>
    <w:rsid w:val="007D23DB"/>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lang w:val="en-US"/>
    </w:rPr>
  </w:style>
  <w:style w:type="paragraph" w:customStyle="1" w:styleId="xl133">
    <w:name w:val="xl133"/>
    <w:basedOn w:val="a0"/>
    <w:uiPriority w:val="99"/>
    <w:rsid w:val="007D23DB"/>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lang w:val="en-US"/>
    </w:rPr>
  </w:style>
  <w:style w:type="paragraph" w:customStyle="1" w:styleId="xl134">
    <w:name w:val="xl134"/>
    <w:basedOn w:val="a0"/>
    <w:uiPriority w:val="99"/>
    <w:rsid w:val="007D23DB"/>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lang w:val="en-US"/>
    </w:rPr>
  </w:style>
  <w:style w:type="paragraph" w:customStyle="1" w:styleId="xl135">
    <w:name w:val="xl135"/>
    <w:basedOn w:val="a0"/>
    <w:uiPriority w:val="99"/>
    <w:rsid w:val="007D23D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lang w:val="en-US"/>
    </w:rPr>
  </w:style>
  <w:style w:type="paragraph" w:customStyle="1" w:styleId="xl136">
    <w:name w:val="xl136"/>
    <w:basedOn w:val="a0"/>
    <w:uiPriority w:val="99"/>
    <w:rsid w:val="007D23DB"/>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lang w:val="en-US"/>
    </w:rPr>
  </w:style>
  <w:style w:type="paragraph" w:customStyle="1" w:styleId="xl137">
    <w:name w:val="xl137"/>
    <w:basedOn w:val="a0"/>
    <w:uiPriority w:val="99"/>
    <w:rsid w:val="007D23DB"/>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lang w:val="en-US"/>
    </w:rPr>
  </w:style>
  <w:style w:type="paragraph" w:customStyle="1" w:styleId="xl138">
    <w:name w:val="xl138"/>
    <w:basedOn w:val="a0"/>
    <w:uiPriority w:val="99"/>
    <w:rsid w:val="007D23DB"/>
    <w:pP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39">
    <w:name w:val="xl139"/>
    <w:basedOn w:val="a0"/>
    <w:uiPriority w:val="99"/>
    <w:rsid w:val="007D23DB"/>
    <w:pPr>
      <w:pBdr>
        <w:left w:val="single" w:sz="8"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val="en-US"/>
    </w:rPr>
  </w:style>
  <w:style w:type="paragraph" w:customStyle="1" w:styleId="xl140">
    <w:name w:val="xl140"/>
    <w:basedOn w:val="a0"/>
    <w:uiPriority w:val="99"/>
    <w:rsid w:val="007D23DB"/>
    <w:pPr>
      <w:pBdr>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41">
    <w:name w:val="xl141"/>
    <w:basedOn w:val="a0"/>
    <w:uiPriority w:val="99"/>
    <w:rsid w:val="007D23DB"/>
    <w:pPr>
      <w:pBdr>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42">
    <w:name w:val="xl142"/>
    <w:basedOn w:val="a0"/>
    <w:uiPriority w:val="99"/>
    <w:rsid w:val="007D23DB"/>
    <w:pPr>
      <w:pBdr>
        <w:left w:val="single" w:sz="4"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val="en-US"/>
    </w:rPr>
  </w:style>
  <w:style w:type="paragraph" w:customStyle="1" w:styleId="xl143">
    <w:name w:val="xl143"/>
    <w:basedOn w:val="a0"/>
    <w:uiPriority w:val="99"/>
    <w:rsid w:val="007D23D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lang w:val="en-US"/>
    </w:rPr>
  </w:style>
  <w:style w:type="paragraph" w:customStyle="1" w:styleId="xl144">
    <w:name w:val="xl144"/>
    <w:basedOn w:val="a0"/>
    <w:uiPriority w:val="99"/>
    <w:rsid w:val="007D23D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lang w:val="en-US"/>
    </w:rPr>
  </w:style>
  <w:style w:type="paragraph" w:customStyle="1" w:styleId="xl145">
    <w:name w:val="xl145"/>
    <w:basedOn w:val="a0"/>
    <w:uiPriority w:val="99"/>
    <w:rsid w:val="007D23DB"/>
    <w:pPr>
      <w:pBdr>
        <w:top w:val="single" w:sz="4" w:space="0" w:color="auto"/>
        <w:left w:val="single" w:sz="4"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lang w:val="en-US"/>
    </w:rPr>
  </w:style>
  <w:style w:type="paragraph" w:customStyle="1" w:styleId="xl146">
    <w:name w:val="xl146"/>
    <w:basedOn w:val="a0"/>
    <w:uiPriority w:val="99"/>
    <w:rsid w:val="007D23D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lang w:val="en-US"/>
    </w:rPr>
  </w:style>
  <w:style w:type="paragraph" w:customStyle="1" w:styleId="xl147">
    <w:name w:val="xl147"/>
    <w:basedOn w:val="a0"/>
    <w:uiPriority w:val="99"/>
    <w:rsid w:val="007D23D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lang w:val="en-US"/>
    </w:rPr>
  </w:style>
  <w:style w:type="paragraph" w:customStyle="1" w:styleId="xl148">
    <w:name w:val="xl148"/>
    <w:basedOn w:val="a0"/>
    <w:uiPriority w:val="99"/>
    <w:rsid w:val="007D23D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lang w:val="en-US"/>
    </w:rPr>
  </w:style>
  <w:style w:type="paragraph" w:customStyle="1" w:styleId="xl149">
    <w:name w:val="xl149"/>
    <w:basedOn w:val="a0"/>
    <w:uiPriority w:val="99"/>
    <w:rsid w:val="007D23D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lang w:val="en-US"/>
    </w:rPr>
  </w:style>
  <w:style w:type="paragraph" w:customStyle="1" w:styleId="xl150">
    <w:name w:val="xl150"/>
    <w:basedOn w:val="a0"/>
    <w:uiPriority w:val="99"/>
    <w:rsid w:val="007D23DB"/>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lang w:val="en-US"/>
    </w:rPr>
  </w:style>
  <w:style w:type="paragraph" w:customStyle="1" w:styleId="xl151">
    <w:name w:val="xl151"/>
    <w:basedOn w:val="a0"/>
    <w:uiPriority w:val="99"/>
    <w:rsid w:val="007D23DB"/>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lang w:val="en-US"/>
    </w:rPr>
  </w:style>
  <w:style w:type="paragraph" w:customStyle="1" w:styleId="xl152">
    <w:name w:val="xl152"/>
    <w:basedOn w:val="a0"/>
    <w:uiPriority w:val="99"/>
    <w:rsid w:val="007D23D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lang w:val="en-US"/>
    </w:rPr>
  </w:style>
  <w:style w:type="paragraph" w:customStyle="1" w:styleId="xl153">
    <w:name w:val="xl153"/>
    <w:basedOn w:val="a0"/>
    <w:uiPriority w:val="99"/>
    <w:rsid w:val="007D23DB"/>
    <w:pPr>
      <w:pBdr>
        <w:top w:val="single" w:sz="4" w:space="0" w:color="auto"/>
        <w:left w:val="single" w:sz="4"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lang w:val="en-US"/>
    </w:rPr>
  </w:style>
  <w:style w:type="paragraph" w:customStyle="1" w:styleId="xl154">
    <w:name w:val="xl154"/>
    <w:basedOn w:val="a0"/>
    <w:uiPriority w:val="99"/>
    <w:rsid w:val="007D23D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lang w:val="en-US"/>
    </w:rPr>
  </w:style>
  <w:style w:type="paragraph" w:customStyle="1" w:styleId="xl155">
    <w:name w:val="xl155"/>
    <w:basedOn w:val="a0"/>
    <w:uiPriority w:val="99"/>
    <w:rsid w:val="007D23D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lang w:val="en-US"/>
    </w:rPr>
  </w:style>
  <w:style w:type="paragraph" w:customStyle="1" w:styleId="xl156">
    <w:name w:val="xl156"/>
    <w:basedOn w:val="a0"/>
    <w:uiPriority w:val="99"/>
    <w:rsid w:val="007D23D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lang w:val="en-US"/>
    </w:rPr>
  </w:style>
  <w:style w:type="paragraph" w:customStyle="1" w:styleId="xl157">
    <w:name w:val="xl157"/>
    <w:basedOn w:val="a0"/>
    <w:uiPriority w:val="99"/>
    <w:rsid w:val="007D23DB"/>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lang w:val="en-US"/>
    </w:rPr>
  </w:style>
  <w:style w:type="paragraph" w:customStyle="1" w:styleId="xl158">
    <w:name w:val="xl158"/>
    <w:basedOn w:val="a0"/>
    <w:uiPriority w:val="99"/>
    <w:rsid w:val="007D23DB"/>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val="en-US"/>
    </w:rPr>
  </w:style>
  <w:style w:type="paragraph" w:customStyle="1" w:styleId="xl159">
    <w:name w:val="xl159"/>
    <w:basedOn w:val="a0"/>
    <w:uiPriority w:val="99"/>
    <w:rsid w:val="007D23D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lang w:val="en-US"/>
    </w:rPr>
  </w:style>
  <w:style w:type="paragraph" w:customStyle="1" w:styleId="xl160">
    <w:name w:val="xl160"/>
    <w:basedOn w:val="a0"/>
    <w:uiPriority w:val="99"/>
    <w:rsid w:val="007D23D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lang w:val="en-US"/>
    </w:rPr>
  </w:style>
  <w:style w:type="paragraph" w:customStyle="1" w:styleId="xl161">
    <w:name w:val="xl161"/>
    <w:basedOn w:val="a0"/>
    <w:uiPriority w:val="99"/>
    <w:rsid w:val="007D23D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lang w:val="en-US"/>
    </w:rPr>
  </w:style>
  <w:style w:type="paragraph" w:customStyle="1" w:styleId="xl162">
    <w:name w:val="xl162"/>
    <w:basedOn w:val="a0"/>
    <w:uiPriority w:val="99"/>
    <w:rsid w:val="007D23D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lang w:val="en-US"/>
    </w:rPr>
  </w:style>
  <w:style w:type="paragraph" w:customStyle="1" w:styleId="xl163">
    <w:name w:val="xl163"/>
    <w:basedOn w:val="a0"/>
    <w:uiPriority w:val="99"/>
    <w:rsid w:val="007D23D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lang w:val="en-US"/>
    </w:rPr>
  </w:style>
  <w:style w:type="paragraph" w:customStyle="1" w:styleId="xl164">
    <w:name w:val="xl164"/>
    <w:basedOn w:val="a0"/>
    <w:uiPriority w:val="99"/>
    <w:rsid w:val="007D23DB"/>
    <w:pP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165">
    <w:name w:val="xl165"/>
    <w:basedOn w:val="a0"/>
    <w:uiPriority w:val="99"/>
    <w:rsid w:val="007D23DB"/>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lang w:val="en-US"/>
    </w:rPr>
  </w:style>
  <w:style w:type="paragraph" w:customStyle="1" w:styleId="xl166">
    <w:name w:val="xl166"/>
    <w:basedOn w:val="a0"/>
    <w:uiPriority w:val="99"/>
    <w:rsid w:val="007D23DB"/>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167">
    <w:name w:val="xl167"/>
    <w:basedOn w:val="a0"/>
    <w:uiPriority w:val="99"/>
    <w:rsid w:val="007D23D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lang w:val="en-US"/>
    </w:rPr>
  </w:style>
  <w:style w:type="paragraph" w:customStyle="1" w:styleId="xl168">
    <w:name w:val="xl168"/>
    <w:basedOn w:val="a0"/>
    <w:uiPriority w:val="99"/>
    <w:rsid w:val="007D23D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lang w:val="en-US"/>
    </w:rPr>
  </w:style>
  <w:style w:type="paragraph" w:customStyle="1" w:styleId="xl169">
    <w:name w:val="xl169"/>
    <w:basedOn w:val="a0"/>
    <w:uiPriority w:val="99"/>
    <w:rsid w:val="007D23D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val="en-US"/>
    </w:rPr>
  </w:style>
  <w:style w:type="paragraph" w:customStyle="1" w:styleId="xl170">
    <w:name w:val="xl170"/>
    <w:basedOn w:val="a0"/>
    <w:uiPriority w:val="99"/>
    <w:rsid w:val="007D23D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71">
    <w:name w:val="xl171"/>
    <w:basedOn w:val="a0"/>
    <w:uiPriority w:val="99"/>
    <w:rsid w:val="007D23DB"/>
    <w:pPr>
      <w:pBdr>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n-US"/>
    </w:rPr>
  </w:style>
  <w:style w:type="paragraph" w:customStyle="1" w:styleId="xl172">
    <w:name w:val="xl172"/>
    <w:basedOn w:val="a0"/>
    <w:uiPriority w:val="99"/>
    <w:rsid w:val="007D23DB"/>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lang w:val="en-US"/>
    </w:rPr>
  </w:style>
  <w:style w:type="paragraph" w:customStyle="1" w:styleId="xl173">
    <w:name w:val="xl173"/>
    <w:basedOn w:val="a0"/>
    <w:uiPriority w:val="99"/>
    <w:rsid w:val="007D23DB"/>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lang w:val="en-US"/>
    </w:rPr>
  </w:style>
  <w:style w:type="paragraph" w:customStyle="1" w:styleId="xl174">
    <w:name w:val="xl174"/>
    <w:basedOn w:val="a0"/>
    <w:uiPriority w:val="99"/>
    <w:rsid w:val="007D23D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lang w:val="en-US"/>
    </w:rPr>
  </w:style>
  <w:style w:type="paragraph" w:customStyle="1" w:styleId="xl175">
    <w:name w:val="xl175"/>
    <w:basedOn w:val="a0"/>
    <w:uiPriority w:val="99"/>
    <w:rsid w:val="007D23DB"/>
    <w:pPr>
      <w:pBdr>
        <w:top w:val="single" w:sz="4" w:space="0" w:color="auto"/>
        <w:left w:val="single" w:sz="4"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lang w:val="en-US"/>
    </w:rPr>
  </w:style>
  <w:style w:type="paragraph" w:customStyle="1" w:styleId="xl176">
    <w:name w:val="xl176"/>
    <w:basedOn w:val="a0"/>
    <w:uiPriority w:val="99"/>
    <w:rsid w:val="007D23D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lang w:val="en-US"/>
    </w:rPr>
  </w:style>
  <w:style w:type="paragraph" w:customStyle="1" w:styleId="xl177">
    <w:name w:val="xl177"/>
    <w:basedOn w:val="a0"/>
    <w:uiPriority w:val="99"/>
    <w:rsid w:val="007D23DB"/>
    <w:pPr>
      <w:spacing w:before="100" w:beforeAutospacing="1" w:after="100" w:afterAutospacing="1" w:line="240" w:lineRule="auto"/>
      <w:jc w:val="center"/>
    </w:pPr>
    <w:rPr>
      <w:rFonts w:ascii="Times New Roman" w:eastAsia="Times New Roman" w:hAnsi="Times New Roman" w:cs="Times New Roman"/>
      <w:b/>
      <w:bCs/>
      <w:lang w:val="en-US"/>
    </w:rPr>
  </w:style>
  <w:style w:type="paragraph" w:customStyle="1" w:styleId="xl178">
    <w:name w:val="xl178"/>
    <w:basedOn w:val="a0"/>
    <w:uiPriority w:val="99"/>
    <w:rsid w:val="007D23D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lang w:val="en-US"/>
    </w:rPr>
  </w:style>
  <w:style w:type="paragraph" w:customStyle="1" w:styleId="xl179">
    <w:name w:val="xl179"/>
    <w:basedOn w:val="a0"/>
    <w:uiPriority w:val="99"/>
    <w:rsid w:val="007D23D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lang w:val="en-US"/>
    </w:rPr>
  </w:style>
  <w:style w:type="paragraph" w:customStyle="1" w:styleId="xl180">
    <w:name w:val="xl180"/>
    <w:basedOn w:val="a0"/>
    <w:uiPriority w:val="99"/>
    <w:rsid w:val="007D23DB"/>
    <w:pPr>
      <w:spacing w:before="100" w:beforeAutospacing="1" w:after="100" w:afterAutospacing="1" w:line="240" w:lineRule="auto"/>
    </w:pPr>
    <w:rPr>
      <w:rFonts w:ascii="Times New Roman" w:eastAsia="Times New Roman" w:hAnsi="Times New Roman" w:cs="Times New Roman"/>
      <w:b/>
      <w:bCs/>
      <w:lang w:val="en-US"/>
    </w:rPr>
  </w:style>
  <w:style w:type="paragraph" w:customStyle="1" w:styleId="xl181">
    <w:name w:val="xl181"/>
    <w:basedOn w:val="a0"/>
    <w:uiPriority w:val="99"/>
    <w:rsid w:val="007D23DB"/>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val="en-US"/>
    </w:rPr>
  </w:style>
  <w:style w:type="paragraph" w:customStyle="1" w:styleId="xl182">
    <w:name w:val="xl182"/>
    <w:basedOn w:val="a0"/>
    <w:uiPriority w:val="99"/>
    <w:rsid w:val="007D23D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lang w:val="en-US"/>
    </w:rPr>
  </w:style>
  <w:style w:type="paragraph" w:customStyle="1" w:styleId="xl183">
    <w:name w:val="xl183"/>
    <w:basedOn w:val="a0"/>
    <w:uiPriority w:val="99"/>
    <w:rsid w:val="007D23D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16"/>
      <w:szCs w:val="16"/>
      <w:lang w:val="en-US"/>
    </w:rPr>
  </w:style>
  <w:style w:type="paragraph" w:customStyle="1" w:styleId="xl184">
    <w:name w:val="xl184"/>
    <w:basedOn w:val="a0"/>
    <w:uiPriority w:val="99"/>
    <w:rsid w:val="007D23D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val="en-US"/>
    </w:rPr>
  </w:style>
  <w:style w:type="paragraph" w:customStyle="1" w:styleId="xl185">
    <w:name w:val="xl185"/>
    <w:basedOn w:val="a0"/>
    <w:uiPriority w:val="99"/>
    <w:rsid w:val="007D23D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val="en-US"/>
    </w:rPr>
  </w:style>
  <w:style w:type="paragraph" w:customStyle="1" w:styleId="xl186">
    <w:name w:val="xl186"/>
    <w:basedOn w:val="a0"/>
    <w:uiPriority w:val="99"/>
    <w:rsid w:val="007D23DB"/>
    <w:pPr>
      <w:pBdr>
        <w:top w:val="single" w:sz="8" w:space="0" w:color="auto"/>
        <w:left w:val="single" w:sz="4" w:space="0" w:color="auto"/>
        <w:bottom w:val="single" w:sz="4"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val="en-US"/>
    </w:rPr>
  </w:style>
  <w:style w:type="paragraph" w:customStyle="1" w:styleId="xl187">
    <w:name w:val="xl187"/>
    <w:basedOn w:val="a0"/>
    <w:uiPriority w:val="99"/>
    <w:rsid w:val="007D23D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4"/>
      <w:szCs w:val="14"/>
      <w:lang w:val="en-US"/>
    </w:rPr>
  </w:style>
  <w:style w:type="paragraph" w:customStyle="1" w:styleId="xl188">
    <w:name w:val="xl188"/>
    <w:basedOn w:val="a0"/>
    <w:uiPriority w:val="99"/>
    <w:rsid w:val="007D23D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lang w:val="en-US"/>
    </w:rPr>
  </w:style>
  <w:style w:type="paragraph" w:customStyle="1" w:styleId="xl189">
    <w:name w:val="xl189"/>
    <w:basedOn w:val="a0"/>
    <w:uiPriority w:val="99"/>
    <w:rsid w:val="007D23DB"/>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val="en-US"/>
    </w:rPr>
  </w:style>
  <w:style w:type="paragraph" w:customStyle="1" w:styleId="xl190">
    <w:name w:val="xl190"/>
    <w:basedOn w:val="a0"/>
    <w:uiPriority w:val="99"/>
    <w:rsid w:val="007D23D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val="en-US"/>
    </w:rPr>
  </w:style>
  <w:style w:type="paragraph" w:customStyle="1" w:styleId="xl191">
    <w:name w:val="xl191"/>
    <w:basedOn w:val="a0"/>
    <w:uiPriority w:val="99"/>
    <w:rsid w:val="007D23DB"/>
    <w:pPr>
      <w:pBdr>
        <w:top w:val="single" w:sz="4" w:space="0" w:color="auto"/>
        <w:left w:val="single" w:sz="4"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val="en-US"/>
    </w:rPr>
  </w:style>
  <w:style w:type="paragraph" w:customStyle="1" w:styleId="xl192">
    <w:name w:val="xl192"/>
    <w:basedOn w:val="a0"/>
    <w:uiPriority w:val="99"/>
    <w:rsid w:val="007D23DB"/>
    <w:pPr>
      <w:pBdr>
        <w:left w:val="single" w:sz="4" w:space="0" w:color="auto"/>
        <w:bottom w:val="single" w:sz="8"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lang w:val="en-US"/>
    </w:rPr>
  </w:style>
  <w:style w:type="paragraph" w:customStyle="1" w:styleId="xl193">
    <w:name w:val="xl193"/>
    <w:basedOn w:val="a0"/>
    <w:uiPriority w:val="99"/>
    <w:rsid w:val="007D23DB"/>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lang w:val="en-US"/>
    </w:rPr>
  </w:style>
  <w:style w:type="paragraph" w:customStyle="1" w:styleId="xl194">
    <w:name w:val="xl194"/>
    <w:basedOn w:val="a0"/>
    <w:uiPriority w:val="99"/>
    <w:rsid w:val="007D23DB"/>
    <w:pPr>
      <w:spacing w:before="100" w:beforeAutospacing="1" w:after="100" w:afterAutospacing="1" w:line="240" w:lineRule="auto"/>
      <w:jc w:val="center"/>
      <w:textAlignment w:val="top"/>
    </w:pPr>
    <w:rPr>
      <w:rFonts w:ascii="Times New Roman" w:eastAsia="Times New Roman" w:hAnsi="Times New Roman" w:cs="Times New Roman"/>
      <w:sz w:val="24"/>
      <w:szCs w:val="24"/>
      <w:lang w:val="en-US"/>
    </w:rPr>
  </w:style>
  <w:style w:type="paragraph" w:customStyle="1" w:styleId="xl195">
    <w:name w:val="xl195"/>
    <w:basedOn w:val="a0"/>
    <w:uiPriority w:val="99"/>
    <w:rsid w:val="007D23DB"/>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val="en-US"/>
    </w:rPr>
  </w:style>
  <w:style w:type="paragraph" w:customStyle="1" w:styleId="xl196">
    <w:name w:val="xl196"/>
    <w:basedOn w:val="a0"/>
    <w:uiPriority w:val="99"/>
    <w:rsid w:val="007D23D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val="en-US"/>
    </w:rPr>
  </w:style>
  <w:style w:type="paragraph" w:customStyle="1" w:styleId="xl197">
    <w:name w:val="xl197"/>
    <w:basedOn w:val="a0"/>
    <w:uiPriority w:val="99"/>
    <w:rsid w:val="007D23D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val="en-US"/>
    </w:rPr>
  </w:style>
  <w:style w:type="paragraph" w:customStyle="1" w:styleId="xl198">
    <w:name w:val="xl198"/>
    <w:basedOn w:val="a0"/>
    <w:uiPriority w:val="99"/>
    <w:rsid w:val="007D23DB"/>
    <w:pP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99">
    <w:name w:val="xl199"/>
    <w:basedOn w:val="a0"/>
    <w:uiPriority w:val="99"/>
    <w:rsid w:val="007D23DB"/>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200">
    <w:name w:val="xl200"/>
    <w:basedOn w:val="a0"/>
    <w:uiPriority w:val="99"/>
    <w:rsid w:val="007D23DB"/>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201">
    <w:name w:val="xl201"/>
    <w:basedOn w:val="a0"/>
    <w:uiPriority w:val="99"/>
    <w:rsid w:val="007D23DB"/>
    <w:pP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en-US"/>
    </w:rPr>
  </w:style>
  <w:style w:type="paragraph" w:customStyle="1" w:styleId="xl202">
    <w:name w:val="xl202"/>
    <w:basedOn w:val="a0"/>
    <w:uiPriority w:val="99"/>
    <w:rsid w:val="007D23DB"/>
    <w:pP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203">
    <w:name w:val="xl203"/>
    <w:basedOn w:val="a0"/>
    <w:uiPriority w:val="99"/>
    <w:rsid w:val="007D23DB"/>
    <w:pP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en-US"/>
    </w:rPr>
  </w:style>
  <w:style w:type="paragraph" w:customStyle="1" w:styleId="xl204">
    <w:name w:val="xl204"/>
    <w:basedOn w:val="a0"/>
    <w:uiPriority w:val="99"/>
    <w:rsid w:val="007D23DB"/>
    <w:pPr>
      <w:spacing w:before="100" w:beforeAutospacing="1" w:after="100" w:afterAutospacing="1" w:line="240" w:lineRule="auto"/>
      <w:jc w:val="center"/>
    </w:pPr>
    <w:rPr>
      <w:rFonts w:ascii="Times New Roman" w:eastAsia="Times New Roman" w:hAnsi="Times New Roman" w:cs="Times New Roman"/>
      <w:b/>
      <w:bCs/>
      <w:sz w:val="28"/>
      <w:szCs w:val="28"/>
      <w:lang w:val="en-US"/>
    </w:rPr>
  </w:style>
  <w:style w:type="paragraph" w:customStyle="1" w:styleId="xl205">
    <w:name w:val="xl205"/>
    <w:basedOn w:val="a0"/>
    <w:uiPriority w:val="99"/>
    <w:rsid w:val="007D23DB"/>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206">
    <w:name w:val="xl206"/>
    <w:basedOn w:val="a0"/>
    <w:uiPriority w:val="99"/>
    <w:rsid w:val="007D23DB"/>
    <w:pPr>
      <w:shd w:val="clear" w:color="000000" w:fill="00B0F0"/>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207">
    <w:name w:val="xl207"/>
    <w:basedOn w:val="a0"/>
    <w:uiPriority w:val="99"/>
    <w:rsid w:val="007D23DB"/>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en-US"/>
    </w:rPr>
  </w:style>
  <w:style w:type="paragraph" w:customStyle="1" w:styleId="xl208">
    <w:name w:val="xl208"/>
    <w:basedOn w:val="a0"/>
    <w:uiPriority w:val="99"/>
    <w:rsid w:val="007D23DB"/>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en-US"/>
    </w:rPr>
  </w:style>
  <w:style w:type="paragraph" w:customStyle="1" w:styleId="xl209">
    <w:name w:val="xl209"/>
    <w:basedOn w:val="a0"/>
    <w:uiPriority w:val="99"/>
    <w:rsid w:val="007D23DB"/>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en-US"/>
    </w:rPr>
  </w:style>
  <w:style w:type="paragraph" w:customStyle="1" w:styleId="xl210">
    <w:name w:val="xl210"/>
    <w:basedOn w:val="a0"/>
    <w:uiPriority w:val="99"/>
    <w:rsid w:val="007D23DB"/>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211">
    <w:name w:val="xl211"/>
    <w:basedOn w:val="a0"/>
    <w:uiPriority w:val="99"/>
    <w:rsid w:val="007D23DB"/>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212">
    <w:name w:val="xl212"/>
    <w:basedOn w:val="a0"/>
    <w:uiPriority w:val="99"/>
    <w:rsid w:val="007D23DB"/>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213">
    <w:name w:val="xl213"/>
    <w:basedOn w:val="a0"/>
    <w:uiPriority w:val="99"/>
    <w:rsid w:val="007D23DB"/>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214">
    <w:name w:val="xl214"/>
    <w:basedOn w:val="a0"/>
    <w:uiPriority w:val="99"/>
    <w:rsid w:val="007D23DB"/>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215">
    <w:name w:val="xl215"/>
    <w:basedOn w:val="a0"/>
    <w:uiPriority w:val="99"/>
    <w:rsid w:val="007D23DB"/>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216">
    <w:name w:val="xl216"/>
    <w:basedOn w:val="a0"/>
    <w:uiPriority w:val="99"/>
    <w:rsid w:val="007D23DB"/>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en-US"/>
    </w:rPr>
  </w:style>
  <w:style w:type="paragraph" w:customStyle="1" w:styleId="xl217">
    <w:name w:val="xl217"/>
    <w:basedOn w:val="a0"/>
    <w:uiPriority w:val="99"/>
    <w:rsid w:val="007D23DB"/>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en-US"/>
    </w:rPr>
  </w:style>
  <w:style w:type="paragraph" w:customStyle="1" w:styleId="xl218">
    <w:name w:val="xl218"/>
    <w:basedOn w:val="a0"/>
    <w:uiPriority w:val="99"/>
    <w:rsid w:val="007D23DB"/>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en-US"/>
    </w:rPr>
  </w:style>
  <w:style w:type="paragraph" w:customStyle="1" w:styleId="xl219">
    <w:name w:val="xl219"/>
    <w:basedOn w:val="a0"/>
    <w:uiPriority w:val="99"/>
    <w:rsid w:val="007D23DB"/>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b/>
      <w:bCs/>
      <w:sz w:val="24"/>
      <w:szCs w:val="24"/>
      <w:lang w:val="en-US"/>
    </w:rPr>
  </w:style>
  <w:style w:type="paragraph" w:customStyle="1" w:styleId="xl220">
    <w:name w:val="xl220"/>
    <w:basedOn w:val="a0"/>
    <w:uiPriority w:val="99"/>
    <w:rsid w:val="007D23DB"/>
    <w:pPr>
      <w:pBdr>
        <w:top w:val="single" w:sz="4" w:space="0" w:color="auto"/>
        <w:bottom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b/>
      <w:bCs/>
      <w:sz w:val="24"/>
      <w:szCs w:val="24"/>
      <w:lang w:val="en-US"/>
    </w:rPr>
  </w:style>
  <w:style w:type="paragraph" w:customStyle="1" w:styleId="xl221">
    <w:name w:val="xl221"/>
    <w:basedOn w:val="a0"/>
    <w:uiPriority w:val="99"/>
    <w:rsid w:val="007D23DB"/>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b/>
      <w:bCs/>
      <w:sz w:val="24"/>
      <w:szCs w:val="24"/>
      <w:lang w:val="en-US"/>
    </w:rPr>
  </w:style>
  <w:style w:type="paragraph" w:customStyle="1" w:styleId="xl222">
    <w:name w:val="xl222"/>
    <w:basedOn w:val="a0"/>
    <w:uiPriority w:val="99"/>
    <w:rsid w:val="007D23DB"/>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itle1">
    <w:name w:val="title1"/>
    <w:basedOn w:val="a0"/>
    <w:uiPriority w:val="99"/>
    <w:rsid w:val="007D23DB"/>
    <w:pPr>
      <w:spacing w:before="100" w:beforeAutospacing="1" w:after="100" w:afterAutospacing="1" w:line="240" w:lineRule="auto"/>
      <w:jc w:val="center"/>
      <w:textAlignment w:val="center"/>
    </w:pPr>
    <w:rPr>
      <w:rFonts w:ascii="Times New Roman" w:eastAsia="Times New Roman" w:hAnsi="Times New Roman" w:cs="Times New Roman"/>
      <w:b/>
      <w:bCs/>
      <w:sz w:val="30"/>
      <w:szCs w:val="30"/>
      <w:lang w:val="en-US"/>
    </w:rPr>
  </w:style>
  <w:style w:type="character" w:customStyle="1" w:styleId="CharChar17">
    <w:name w:val="Char Char17"/>
    <w:uiPriority w:val="99"/>
    <w:rsid w:val="007D23DB"/>
    <w:rPr>
      <w:rFonts w:ascii="Arial" w:hAnsi="Arial" w:cs="Arial"/>
      <w:b/>
      <w:bCs/>
      <w:sz w:val="26"/>
      <w:szCs w:val="26"/>
      <w:lang w:val="en-US" w:eastAsia="bg-BG"/>
    </w:rPr>
  </w:style>
  <w:style w:type="paragraph" w:customStyle="1" w:styleId="CharCharCharCharCharCharCharCharChar">
    <w:name w:val="Char Char Знак Char Char Знак Char Char Char Char Char"/>
    <w:basedOn w:val="a0"/>
    <w:rsid w:val="007D23DB"/>
    <w:pPr>
      <w:tabs>
        <w:tab w:val="left" w:pos="709"/>
      </w:tabs>
      <w:spacing w:after="0" w:line="240" w:lineRule="auto"/>
    </w:pPr>
    <w:rPr>
      <w:rFonts w:ascii="Tahoma" w:eastAsia="Times New Roman" w:hAnsi="Tahoma" w:cs="Tahoma"/>
      <w:sz w:val="24"/>
      <w:szCs w:val="24"/>
      <w:lang w:val="pl-PL" w:eastAsia="pl-PL"/>
    </w:rPr>
  </w:style>
  <w:style w:type="character" w:customStyle="1" w:styleId="ala2">
    <w:name w:val="al_a2"/>
    <w:basedOn w:val="a1"/>
    <w:uiPriority w:val="99"/>
    <w:rsid w:val="007D23DB"/>
    <w:rPr>
      <w:rFonts w:cs="Courier New"/>
    </w:rPr>
  </w:style>
  <w:style w:type="paragraph" w:customStyle="1" w:styleId="3d">
    <w:name w:val="Списък на абзаци3"/>
    <w:basedOn w:val="a0"/>
    <w:uiPriority w:val="99"/>
    <w:rsid w:val="007D23DB"/>
    <w:pPr>
      <w:ind w:left="720"/>
    </w:pPr>
    <w:rPr>
      <w:rFonts w:ascii="Calibri" w:eastAsia="Times New Roman" w:hAnsi="Calibri" w:cs="Calibri"/>
    </w:rPr>
  </w:style>
  <w:style w:type="character" w:customStyle="1" w:styleId="alt2">
    <w:name w:val="al_t2"/>
    <w:basedOn w:val="a1"/>
    <w:uiPriority w:val="99"/>
    <w:rsid w:val="007D23DB"/>
    <w:rPr>
      <w:rFonts w:cs="Courier New"/>
    </w:rPr>
  </w:style>
  <w:style w:type="character" w:customStyle="1" w:styleId="alb2">
    <w:name w:val="al_b2"/>
    <w:basedOn w:val="a1"/>
    <w:uiPriority w:val="99"/>
    <w:rsid w:val="007D23DB"/>
    <w:rPr>
      <w:rFonts w:cs="Courier New"/>
    </w:rPr>
  </w:style>
  <w:style w:type="character" w:customStyle="1" w:styleId="CharChar5">
    <w:name w:val="Char Char5"/>
    <w:uiPriority w:val="99"/>
    <w:rsid w:val="007D23DB"/>
    <w:rPr>
      <w:rFonts w:ascii="Tahoma" w:hAnsi="Tahoma" w:cs="Tahoma"/>
      <w:sz w:val="24"/>
      <w:szCs w:val="24"/>
      <w:lang w:val="bg-BG" w:eastAsia="bg-BG"/>
    </w:rPr>
  </w:style>
  <w:style w:type="character" w:customStyle="1" w:styleId="CharCharChar">
    <w:name w:val="Char Char Char"/>
    <w:uiPriority w:val="99"/>
    <w:rsid w:val="007D23DB"/>
    <w:rPr>
      <w:rFonts w:cs="Courier New"/>
      <w:lang w:val="en-US" w:eastAsia="bg-BG"/>
    </w:rPr>
  </w:style>
  <w:style w:type="character" w:customStyle="1" w:styleId="CharChar31">
    <w:name w:val="Char Char31"/>
    <w:uiPriority w:val="99"/>
    <w:rsid w:val="007D23DB"/>
    <w:rPr>
      <w:rFonts w:cs="Courier New"/>
      <w:sz w:val="28"/>
      <w:szCs w:val="28"/>
      <w:lang w:val="bg-BG" w:eastAsia="en-US"/>
    </w:rPr>
  </w:style>
  <w:style w:type="character" w:customStyle="1" w:styleId="CharChar41">
    <w:name w:val="Char Char41"/>
    <w:uiPriority w:val="99"/>
    <w:rsid w:val="007D23DB"/>
    <w:rPr>
      <w:rFonts w:ascii="ExcelciorCyr" w:hAnsi="ExcelciorCyr" w:cs="ExcelciorCyr"/>
      <w:b/>
      <w:bCs/>
      <w:sz w:val="28"/>
      <w:szCs w:val="28"/>
      <w:lang w:val="bg-BG" w:eastAsia="bg-BG"/>
    </w:rPr>
  </w:style>
  <w:style w:type="character" w:customStyle="1" w:styleId="CharChar21">
    <w:name w:val="Char Char21"/>
    <w:uiPriority w:val="99"/>
    <w:rsid w:val="007D23DB"/>
    <w:rPr>
      <w:rFonts w:ascii="ExcelciorCyr" w:hAnsi="ExcelciorCyr" w:cs="ExcelciorCyr"/>
      <w:b/>
      <w:bCs/>
      <w:sz w:val="48"/>
      <w:szCs w:val="48"/>
      <w:lang w:val="en-US" w:eastAsia="bg-BG"/>
    </w:rPr>
  </w:style>
  <w:style w:type="character" w:customStyle="1" w:styleId="CharChar111">
    <w:name w:val="Char Char111"/>
    <w:uiPriority w:val="99"/>
    <w:rsid w:val="007D23DB"/>
    <w:rPr>
      <w:rFonts w:ascii="ExcelciorCyr" w:hAnsi="ExcelciorCyr" w:cs="ExcelciorCyr"/>
      <w:b/>
      <w:bCs/>
      <w:sz w:val="28"/>
      <w:szCs w:val="28"/>
      <w:lang w:val="bg-BG" w:eastAsia="en-US"/>
    </w:rPr>
  </w:style>
  <w:style w:type="character" w:customStyle="1" w:styleId="CharChar61">
    <w:name w:val="Char Char61"/>
    <w:uiPriority w:val="99"/>
    <w:rsid w:val="007D23DB"/>
    <w:rPr>
      <w:rFonts w:ascii="Arial" w:hAnsi="Arial" w:cs="Arial"/>
      <w:b/>
      <w:bCs/>
      <w:sz w:val="26"/>
      <w:szCs w:val="26"/>
      <w:lang w:val="en-US" w:eastAsia="bg-BG"/>
    </w:rPr>
  </w:style>
  <w:style w:type="paragraph" w:customStyle="1" w:styleId="CharCharChar1CharCharCharCharCharCharCharCharCharCharCharCharChar1">
    <w:name w:val="Char Char Char1 Char Char Char Char Char Char Char Char Char Char Char Char Char1"/>
    <w:basedOn w:val="a0"/>
    <w:uiPriority w:val="99"/>
    <w:rsid w:val="007D23DB"/>
    <w:pPr>
      <w:tabs>
        <w:tab w:val="left" w:pos="709"/>
      </w:tabs>
      <w:spacing w:after="0" w:line="240" w:lineRule="auto"/>
    </w:pPr>
    <w:rPr>
      <w:rFonts w:ascii="Tahoma" w:eastAsia="Courier New" w:hAnsi="Tahoma" w:cs="Tahoma"/>
      <w:sz w:val="24"/>
      <w:szCs w:val="24"/>
      <w:lang w:val="pl-PL" w:eastAsia="pl-PL"/>
    </w:rPr>
  </w:style>
  <w:style w:type="paragraph" w:customStyle="1" w:styleId="CharCharCharChar1">
    <w:name w:val="Char Char Char Char1"/>
    <w:basedOn w:val="a0"/>
    <w:uiPriority w:val="99"/>
    <w:rsid w:val="007D23DB"/>
    <w:pPr>
      <w:tabs>
        <w:tab w:val="left" w:pos="709"/>
      </w:tabs>
      <w:spacing w:after="0" w:line="240" w:lineRule="auto"/>
    </w:pPr>
    <w:rPr>
      <w:rFonts w:ascii="Tahoma" w:eastAsia="Courier New" w:hAnsi="Tahoma" w:cs="Tahoma"/>
      <w:sz w:val="24"/>
      <w:szCs w:val="24"/>
      <w:lang w:val="pl-PL" w:eastAsia="pl-PL"/>
    </w:rPr>
  </w:style>
  <w:style w:type="paragraph" w:customStyle="1" w:styleId="CharCharCharCharCharCharChar1Char1">
    <w:name w:val="Char Char Char Char Char Char Char1 Char1"/>
    <w:basedOn w:val="a0"/>
    <w:uiPriority w:val="99"/>
    <w:rsid w:val="007D23DB"/>
    <w:pPr>
      <w:tabs>
        <w:tab w:val="left" w:pos="709"/>
      </w:tabs>
      <w:spacing w:after="0" w:line="240" w:lineRule="auto"/>
    </w:pPr>
    <w:rPr>
      <w:rFonts w:ascii="Tahoma" w:eastAsia="Courier New" w:hAnsi="Tahoma" w:cs="Tahoma"/>
      <w:sz w:val="24"/>
      <w:szCs w:val="24"/>
      <w:lang w:val="pl-PL" w:eastAsia="pl-PL"/>
    </w:rPr>
  </w:style>
  <w:style w:type="table" w:styleId="affb">
    <w:name w:val="Table Grid"/>
    <w:basedOn w:val="a2"/>
    <w:uiPriority w:val="59"/>
    <w:rsid w:val="007D23DB"/>
    <w:pPr>
      <w:spacing w:after="0" w:line="240" w:lineRule="auto"/>
    </w:pPr>
    <w:rPr>
      <w:rFonts w:ascii="Times New Roman" w:eastAsia="Courier New" w:hAnsi="Times New Roman" w:cs="Courier New"/>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c">
    <w:name w:val="annotation reference"/>
    <w:basedOn w:val="a1"/>
    <w:uiPriority w:val="99"/>
    <w:rsid w:val="007D23DB"/>
    <w:rPr>
      <w:rFonts w:cs="Courier New"/>
      <w:sz w:val="16"/>
      <w:szCs w:val="16"/>
    </w:rPr>
  </w:style>
  <w:style w:type="numbering" w:customStyle="1" w:styleId="NoList1">
    <w:name w:val="No List1"/>
    <w:next w:val="a3"/>
    <w:uiPriority w:val="99"/>
    <w:semiHidden/>
    <w:rsid w:val="007D23DB"/>
  </w:style>
  <w:style w:type="paragraph" w:customStyle="1" w:styleId="96">
    <w:name w:val="Основен текст9"/>
    <w:basedOn w:val="a0"/>
    <w:rsid w:val="007D23DB"/>
    <w:pPr>
      <w:widowControl w:val="0"/>
      <w:shd w:val="clear" w:color="auto" w:fill="FFFFFF"/>
      <w:spacing w:after="240" w:line="274" w:lineRule="exact"/>
      <w:ind w:hanging="500"/>
    </w:pPr>
    <w:rPr>
      <w:rFonts w:ascii="Times New Roman" w:eastAsia="Times New Roman" w:hAnsi="Times New Roman" w:cs="Times New Roman"/>
      <w:color w:val="000000"/>
      <w:sz w:val="24"/>
      <w:szCs w:val="24"/>
      <w:lang w:eastAsia="bg-BG" w:bidi="bg-BG"/>
    </w:rPr>
  </w:style>
  <w:style w:type="numbering" w:customStyle="1" w:styleId="110">
    <w:name w:val="Без списък11"/>
    <w:next w:val="a3"/>
    <w:uiPriority w:val="99"/>
    <w:semiHidden/>
    <w:unhideWhenUsed/>
    <w:rsid w:val="007D23DB"/>
  </w:style>
  <w:style w:type="paragraph" w:customStyle="1" w:styleId="Style5">
    <w:name w:val="Style5"/>
    <w:basedOn w:val="a0"/>
    <w:uiPriority w:val="99"/>
    <w:rsid w:val="007D23DB"/>
    <w:pPr>
      <w:widowControl w:val="0"/>
      <w:autoSpaceDE w:val="0"/>
      <w:autoSpaceDN w:val="0"/>
      <w:adjustRightInd w:val="0"/>
      <w:spacing w:after="0" w:line="302" w:lineRule="exact"/>
      <w:jc w:val="both"/>
    </w:pPr>
    <w:rPr>
      <w:rFonts w:ascii="Times New Roman" w:eastAsia="Times New Roman" w:hAnsi="Times New Roman" w:cs="Times New Roman"/>
      <w:sz w:val="24"/>
      <w:szCs w:val="24"/>
      <w:lang w:eastAsia="bg-BG"/>
    </w:rPr>
  </w:style>
  <w:style w:type="character" w:customStyle="1" w:styleId="FontStyle37">
    <w:name w:val="Font Style37"/>
    <w:uiPriority w:val="99"/>
    <w:rsid w:val="007D23DB"/>
    <w:rPr>
      <w:rFonts w:ascii="Times New Roman" w:hAnsi="Times New Roman"/>
      <w:b/>
      <w:sz w:val="20"/>
    </w:rPr>
  </w:style>
  <w:style w:type="paragraph" w:customStyle="1" w:styleId="Style13">
    <w:name w:val="Style13"/>
    <w:basedOn w:val="a0"/>
    <w:rsid w:val="007D23DB"/>
    <w:pPr>
      <w:widowControl w:val="0"/>
      <w:autoSpaceDE w:val="0"/>
      <w:autoSpaceDN w:val="0"/>
      <w:adjustRightInd w:val="0"/>
      <w:spacing w:after="0" w:line="259" w:lineRule="exact"/>
      <w:ind w:firstLine="643"/>
    </w:pPr>
    <w:rPr>
      <w:rFonts w:ascii="Times New Roman" w:eastAsia="Times New Roman" w:hAnsi="Times New Roman" w:cs="Times New Roman"/>
      <w:sz w:val="24"/>
      <w:szCs w:val="24"/>
      <w:lang w:eastAsia="bg-BG"/>
    </w:rPr>
  </w:style>
  <w:style w:type="character" w:customStyle="1" w:styleId="FontStyle38">
    <w:name w:val="Font Style38"/>
    <w:uiPriority w:val="99"/>
    <w:rsid w:val="007D23DB"/>
    <w:rPr>
      <w:rFonts w:ascii="Times New Roman" w:hAnsi="Times New Roman"/>
      <w:sz w:val="20"/>
    </w:rPr>
  </w:style>
  <w:style w:type="paragraph" w:customStyle="1" w:styleId="Style10">
    <w:name w:val="Style10"/>
    <w:basedOn w:val="a0"/>
    <w:rsid w:val="007D23DB"/>
    <w:pPr>
      <w:widowControl w:val="0"/>
      <w:autoSpaceDE w:val="0"/>
      <w:autoSpaceDN w:val="0"/>
      <w:adjustRightInd w:val="0"/>
      <w:spacing w:after="0" w:line="274" w:lineRule="exact"/>
      <w:ind w:firstLine="658"/>
    </w:pPr>
    <w:rPr>
      <w:rFonts w:ascii="Times New Roman" w:eastAsia="Times New Roman" w:hAnsi="Times New Roman" w:cs="Times New Roman"/>
      <w:sz w:val="24"/>
      <w:szCs w:val="24"/>
      <w:lang w:eastAsia="bg-BG"/>
    </w:rPr>
  </w:style>
  <w:style w:type="paragraph" w:customStyle="1" w:styleId="Style14">
    <w:name w:val="Style14"/>
    <w:basedOn w:val="a0"/>
    <w:rsid w:val="007D23DB"/>
    <w:pPr>
      <w:widowControl w:val="0"/>
      <w:autoSpaceDE w:val="0"/>
      <w:autoSpaceDN w:val="0"/>
      <w:adjustRightInd w:val="0"/>
      <w:spacing w:after="0" w:line="518" w:lineRule="exact"/>
      <w:ind w:hanging="648"/>
    </w:pPr>
    <w:rPr>
      <w:rFonts w:ascii="Times New Roman" w:eastAsia="Times New Roman" w:hAnsi="Times New Roman" w:cs="Times New Roman"/>
      <w:sz w:val="24"/>
      <w:szCs w:val="24"/>
      <w:lang w:eastAsia="bg-BG"/>
    </w:rPr>
  </w:style>
  <w:style w:type="paragraph" w:customStyle="1" w:styleId="Style20">
    <w:name w:val="Style20"/>
    <w:basedOn w:val="a0"/>
    <w:uiPriority w:val="99"/>
    <w:rsid w:val="007D23DB"/>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bg-BG"/>
    </w:rPr>
  </w:style>
  <w:style w:type="paragraph" w:customStyle="1" w:styleId="Style21">
    <w:name w:val="Style21"/>
    <w:basedOn w:val="a0"/>
    <w:uiPriority w:val="99"/>
    <w:rsid w:val="007D23DB"/>
    <w:pPr>
      <w:widowControl w:val="0"/>
      <w:autoSpaceDE w:val="0"/>
      <w:autoSpaceDN w:val="0"/>
      <w:adjustRightInd w:val="0"/>
      <w:spacing w:after="0" w:line="528" w:lineRule="exact"/>
      <w:ind w:firstLine="682"/>
    </w:pPr>
    <w:rPr>
      <w:rFonts w:ascii="Times New Roman" w:eastAsia="Times New Roman" w:hAnsi="Times New Roman" w:cs="Times New Roman"/>
      <w:sz w:val="24"/>
      <w:szCs w:val="24"/>
      <w:lang w:eastAsia="bg-BG"/>
    </w:rPr>
  </w:style>
  <w:style w:type="character" w:customStyle="1" w:styleId="810">
    <w:name w:val="Основен текст81"/>
    <w:uiPriority w:val="99"/>
    <w:rsid w:val="007D23DB"/>
    <w:rPr>
      <w:rFonts w:ascii="Times New Roman" w:hAnsi="Times New Roman"/>
      <w:sz w:val="21"/>
      <w:shd w:val="clear" w:color="auto" w:fill="FFFFFF"/>
    </w:rPr>
  </w:style>
  <w:style w:type="paragraph" w:customStyle="1" w:styleId="Style6">
    <w:name w:val="Style6"/>
    <w:basedOn w:val="a0"/>
    <w:uiPriority w:val="99"/>
    <w:rsid w:val="007D23DB"/>
    <w:pPr>
      <w:widowControl w:val="0"/>
      <w:autoSpaceDE w:val="0"/>
      <w:autoSpaceDN w:val="0"/>
      <w:adjustRightInd w:val="0"/>
      <w:spacing w:after="0" w:line="261" w:lineRule="exact"/>
      <w:jc w:val="both"/>
    </w:pPr>
    <w:rPr>
      <w:rFonts w:ascii="Times New Roman" w:eastAsia="Times New Roman" w:hAnsi="Times New Roman" w:cs="Times New Roman"/>
      <w:sz w:val="24"/>
      <w:szCs w:val="24"/>
      <w:lang w:eastAsia="bg-BG"/>
    </w:rPr>
  </w:style>
  <w:style w:type="paragraph" w:customStyle="1" w:styleId="Style26">
    <w:name w:val="Style26"/>
    <w:basedOn w:val="a0"/>
    <w:uiPriority w:val="99"/>
    <w:rsid w:val="007D23DB"/>
    <w:pPr>
      <w:widowControl w:val="0"/>
      <w:autoSpaceDE w:val="0"/>
      <w:autoSpaceDN w:val="0"/>
      <w:adjustRightInd w:val="0"/>
      <w:spacing w:after="0" w:line="260" w:lineRule="exact"/>
      <w:jc w:val="both"/>
    </w:pPr>
    <w:rPr>
      <w:rFonts w:ascii="Times New Roman" w:eastAsia="Times New Roman" w:hAnsi="Times New Roman" w:cs="Times New Roman"/>
      <w:sz w:val="24"/>
      <w:szCs w:val="24"/>
      <w:lang w:eastAsia="bg-BG"/>
    </w:rPr>
  </w:style>
  <w:style w:type="paragraph" w:customStyle="1" w:styleId="Style11">
    <w:name w:val="Style11"/>
    <w:basedOn w:val="a0"/>
    <w:rsid w:val="007D23DB"/>
    <w:pPr>
      <w:widowControl w:val="0"/>
      <w:autoSpaceDE w:val="0"/>
      <w:autoSpaceDN w:val="0"/>
      <w:adjustRightInd w:val="0"/>
      <w:spacing w:after="0" w:line="240" w:lineRule="auto"/>
    </w:pPr>
    <w:rPr>
      <w:rFonts w:ascii="Times New Roman" w:eastAsia="Times New Roman" w:hAnsi="Times New Roman" w:cs="Times New Roman"/>
      <w:sz w:val="24"/>
      <w:szCs w:val="24"/>
      <w:lang w:eastAsia="bg-BG"/>
    </w:rPr>
  </w:style>
  <w:style w:type="paragraph" w:customStyle="1" w:styleId="Style18">
    <w:name w:val="Style18"/>
    <w:basedOn w:val="a0"/>
    <w:rsid w:val="007D23DB"/>
    <w:pPr>
      <w:widowControl w:val="0"/>
      <w:autoSpaceDE w:val="0"/>
      <w:autoSpaceDN w:val="0"/>
      <w:adjustRightInd w:val="0"/>
      <w:spacing w:after="0" w:line="259" w:lineRule="exact"/>
      <w:ind w:hanging="331"/>
    </w:pPr>
    <w:rPr>
      <w:rFonts w:ascii="Times New Roman" w:eastAsia="Times New Roman" w:hAnsi="Times New Roman" w:cs="Times New Roman"/>
      <w:sz w:val="24"/>
      <w:szCs w:val="24"/>
      <w:lang w:eastAsia="bg-BG"/>
    </w:rPr>
  </w:style>
  <w:style w:type="paragraph" w:customStyle="1" w:styleId="Style22">
    <w:name w:val="Style22"/>
    <w:basedOn w:val="a0"/>
    <w:uiPriority w:val="99"/>
    <w:rsid w:val="007D23DB"/>
    <w:pPr>
      <w:widowControl w:val="0"/>
      <w:autoSpaceDE w:val="0"/>
      <w:autoSpaceDN w:val="0"/>
      <w:adjustRightInd w:val="0"/>
      <w:spacing w:after="0" w:line="302" w:lineRule="exact"/>
      <w:ind w:firstLine="998"/>
    </w:pPr>
    <w:rPr>
      <w:rFonts w:ascii="Times New Roman" w:eastAsia="Times New Roman" w:hAnsi="Times New Roman" w:cs="Times New Roman"/>
      <w:sz w:val="24"/>
      <w:szCs w:val="24"/>
      <w:lang w:eastAsia="bg-BG"/>
    </w:rPr>
  </w:style>
  <w:style w:type="paragraph" w:customStyle="1" w:styleId="Style15">
    <w:name w:val="Style15"/>
    <w:basedOn w:val="a0"/>
    <w:uiPriority w:val="99"/>
    <w:rsid w:val="007D23DB"/>
    <w:pPr>
      <w:widowControl w:val="0"/>
      <w:autoSpaceDE w:val="0"/>
      <w:autoSpaceDN w:val="0"/>
      <w:adjustRightInd w:val="0"/>
      <w:spacing w:after="0" w:line="528" w:lineRule="exact"/>
      <w:ind w:hanging="648"/>
    </w:pPr>
    <w:rPr>
      <w:rFonts w:ascii="Times New Roman" w:eastAsia="Times New Roman" w:hAnsi="Times New Roman" w:cs="Times New Roman"/>
      <w:sz w:val="24"/>
      <w:szCs w:val="24"/>
      <w:lang w:eastAsia="bg-BG"/>
    </w:rPr>
  </w:style>
  <w:style w:type="paragraph" w:customStyle="1" w:styleId="Style9">
    <w:name w:val="Style9"/>
    <w:basedOn w:val="a0"/>
    <w:uiPriority w:val="99"/>
    <w:rsid w:val="007D23DB"/>
    <w:pPr>
      <w:widowControl w:val="0"/>
      <w:autoSpaceDE w:val="0"/>
      <w:autoSpaceDN w:val="0"/>
      <w:adjustRightInd w:val="0"/>
      <w:spacing w:after="0" w:line="259" w:lineRule="exact"/>
      <w:ind w:firstLine="682"/>
      <w:jc w:val="both"/>
    </w:pPr>
    <w:rPr>
      <w:rFonts w:ascii="Times New Roman" w:eastAsia="Times New Roman" w:hAnsi="Times New Roman" w:cs="Times New Roman"/>
      <w:sz w:val="24"/>
      <w:szCs w:val="24"/>
      <w:lang w:eastAsia="bg-BG"/>
    </w:rPr>
  </w:style>
  <w:style w:type="character" w:customStyle="1" w:styleId="FontStyle42">
    <w:name w:val="Font Style42"/>
    <w:uiPriority w:val="99"/>
    <w:rsid w:val="007D23DB"/>
    <w:rPr>
      <w:rFonts w:ascii="Times New Roman" w:hAnsi="Times New Roman"/>
      <w:b/>
      <w:i/>
      <w:sz w:val="20"/>
    </w:rPr>
  </w:style>
  <w:style w:type="character" w:customStyle="1" w:styleId="FontStyle35">
    <w:name w:val="Font Style35"/>
    <w:uiPriority w:val="99"/>
    <w:rsid w:val="007D23DB"/>
    <w:rPr>
      <w:rFonts w:ascii="Times New Roman" w:hAnsi="Times New Roman"/>
      <w:sz w:val="20"/>
    </w:rPr>
  </w:style>
  <w:style w:type="paragraph" w:customStyle="1" w:styleId="Style7">
    <w:name w:val="Style7"/>
    <w:basedOn w:val="a0"/>
    <w:uiPriority w:val="99"/>
    <w:rsid w:val="007D23DB"/>
    <w:pPr>
      <w:widowControl w:val="0"/>
      <w:autoSpaceDE w:val="0"/>
      <w:autoSpaceDN w:val="0"/>
      <w:adjustRightInd w:val="0"/>
      <w:spacing w:after="0" w:line="240" w:lineRule="auto"/>
    </w:pPr>
    <w:rPr>
      <w:rFonts w:ascii="Bookman Old Style" w:eastAsia="Times New Roman" w:hAnsi="Bookman Old Style" w:cs="Times New Roman"/>
      <w:sz w:val="24"/>
      <w:szCs w:val="24"/>
      <w:lang w:eastAsia="bg-BG"/>
    </w:rPr>
  </w:style>
  <w:style w:type="paragraph" w:customStyle="1" w:styleId="Style8">
    <w:name w:val="Style8"/>
    <w:basedOn w:val="a0"/>
    <w:uiPriority w:val="99"/>
    <w:rsid w:val="007D23DB"/>
    <w:pPr>
      <w:widowControl w:val="0"/>
      <w:autoSpaceDE w:val="0"/>
      <w:autoSpaceDN w:val="0"/>
      <w:adjustRightInd w:val="0"/>
      <w:spacing w:after="0" w:line="240" w:lineRule="auto"/>
    </w:pPr>
    <w:rPr>
      <w:rFonts w:ascii="Bookman Old Style" w:eastAsia="Times New Roman" w:hAnsi="Bookman Old Style" w:cs="Times New Roman"/>
      <w:sz w:val="24"/>
      <w:szCs w:val="24"/>
      <w:lang w:eastAsia="bg-BG"/>
    </w:rPr>
  </w:style>
  <w:style w:type="character" w:customStyle="1" w:styleId="FontStyle55">
    <w:name w:val="Font Style55"/>
    <w:uiPriority w:val="99"/>
    <w:rsid w:val="007D23DB"/>
    <w:rPr>
      <w:rFonts w:ascii="Arial" w:hAnsi="Arial"/>
      <w:b/>
      <w:sz w:val="20"/>
    </w:rPr>
  </w:style>
  <w:style w:type="character" w:customStyle="1" w:styleId="FontStyle56">
    <w:name w:val="Font Style56"/>
    <w:uiPriority w:val="99"/>
    <w:rsid w:val="007D23DB"/>
    <w:rPr>
      <w:rFonts w:ascii="Arial" w:hAnsi="Arial"/>
      <w:sz w:val="18"/>
    </w:rPr>
  </w:style>
  <w:style w:type="character" w:customStyle="1" w:styleId="FontStyle61">
    <w:name w:val="Font Style61"/>
    <w:uiPriority w:val="99"/>
    <w:rsid w:val="007D23DB"/>
    <w:rPr>
      <w:rFonts w:ascii="Arial" w:hAnsi="Arial"/>
      <w:b/>
      <w:sz w:val="18"/>
    </w:rPr>
  </w:style>
  <w:style w:type="character" w:customStyle="1" w:styleId="FontStyle82">
    <w:name w:val="Font Style82"/>
    <w:uiPriority w:val="99"/>
    <w:rsid w:val="007D23DB"/>
    <w:rPr>
      <w:rFonts w:ascii="Arial" w:hAnsi="Arial"/>
      <w:sz w:val="16"/>
    </w:rPr>
  </w:style>
  <w:style w:type="character" w:customStyle="1" w:styleId="FontStyle86">
    <w:name w:val="Font Style86"/>
    <w:uiPriority w:val="99"/>
    <w:rsid w:val="007D23DB"/>
    <w:rPr>
      <w:rFonts w:ascii="Bookman Old Style" w:hAnsi="Bookman Old Style"/>
      <w:sz w:val="26"/>
    </w:rPr>
  </w:style>
  <w:style w:type="character" w:customStyle="1" w:styleId="FontStyle94">
    <w:name w:val="Font Style94"/>
    <w:uiPriority w:val="99"/>
    <w:rsid w:val="007D23DB"/>
    <w:rPr>
      <w:rFonts w:ascii="Bookman Old Style" w:hAnsi="Bookman Old Style"/>
      <w:sz w:val="24"/>
    </w:rPr>
  </w:style>
  <w:style w:type="paragraph" w:customStyle="1" w:styleId="Style19">
    <w:name w:val="Style19"/>
    <w:basedOn w:val="a0"/>
    <w:uiPriority w:val="99"/>
    <w:rsid w:val="007D23DB"/>
    <w:pPr>
      <w:widowControl w:val="0"/>
      <w:autoSpaceDE w:val="0"/>
      <w:autoSpaceDN w:val="0"/>
      <w:adjustRightInd w:val="0"/>
      <w:spacing w:after="0" w:line="240" w:lineRule="auto"/>
    </w:pPr>
    <w:rPr>
      <w:rFonts w:ascii="Bookman Old Style" w:eastAsia="Times New Roman" w:hAnsi="Bookman Old Style" w:cs="Times New Roman"/>
      <w:sz w:val="24"/>
      <w:szCs w:val="24"/>
      <w:lang w:eastAsia="bg-BG"/>
    </w:rPr>
  </w:style>
  <w:style w:type="character" w:customStyle="1" w:styleId="FontStyle57">
    <w:name w:val="Font Style57"/>
    <w:uiPriority w:val="99"/>
    <w:rsid w:val="007D23DB"/>
    <w:rPr>
      <w:rFonts w:ascii="Arial" w:hAnsi="Arial"/>
      <w:sz w:val="20"/>
    </w:rPr>
  </w:style>
  <w:style w:type="character" w:customStyle="1" w:styleId="FontStyle58">
    <w:name w:val="Font Style58"/>
    <w:uiPriority w:val="99"/>
    <w:rsid w:val="007D23DB"/>
    <w:rPr>
      <w:rFonts w:ascii="Arial" w:hAnsi="Arial"/>
      <w:b/>
      <w:i/>
      <w:spacing w:val="-10"/>
      <w:sz w:val="38"/>
    </w:rPr>
  </w:style>
  <w:style w:type="character" w:customStyle="1" w:styleId="FontStyle62">
    <w:name w:val="Font Style62"/>
    <w:uiPriority w:val="99"/>
    <w:rsid w:val="007D23DB"/>
    <w:rPr>
      <w:rFonts w:ascii="Arial" w:hAnsi="Arial"/>
      <w:sz w:val="18"/>
    </w:rPr>
  </w:style>
  <w:style w:type="paragraph" w:customStyle="1" w:styleId="Style27">
    <w:name w:val="Style27"/>
    <w:basedOn w:val="a0"/>
    <w:uiPriority w:val="99"/>
    <w:rsid w:val="007D23DB"/>
    <w:pPr>
      <w:widowControl w:val="0"/>
      <w:autoSpaceDE w:val="0"/>
      <w:autoSpaceDN w:val="0"/>
      <w:adjustRightInd w:val="0"/>
      <w:spacing w:after="0" w:line="504" w:lineRule="exact"/>
      <w:jc w:val="center"/>
    </w:pPr>
    <w:rPr>
      <w:rFonts w:ascii="Bookman Old Style" w:eastAsia="Times New Roman" w:hAnsi="Bookman Old Style" w:cs="Times New Roman"/>
      <w:sz w:val="24"/>
      <w:szCs w:val="24"/>
      <w:lang w:eastAsia="bg-BG"/>
    </w:rPr>
  </w:style>
  <w:style w:type="paragraph" w:customStyle="1" w:styleId="Style30">
    <w:name w:val="Style30"/>
    <w:basedOn w:val="a0"/>
    <w:uiPriority w:val="99"/>
    <w:rsid w:val="007D23DB"/>
    <w:pPr>
      <w:widowControl w:val="0"/>
      <w:autoSpaceDE w:val="0"/>
      <w:autoSpaceDN w:val="0"/>
      <w:adjustRightInd w:val="0"/>
      <w:spacing w:after="0" w:line="370" w:lineRule="exact"/>
      <w:jc w:val="center"/>
    </w:pPr>
    <w:rPr>
      <w:rFonts w:ascii="Bookman Old Style" w:eastAsia="Times New Roman" w:hAnsi="Bookman Old Style" w:cs="Times New Roman"/>
      <w:sz w:val="24"/>
      <w:szCs w:val="24"/>
      <w:lang w:eastAsia="bg-BG"/>
    </w:rPr>
  </w:style>
  <w:style w:type="character" w:customStyle="1" w:styleId="FontStyle60">
    <w:name w:val="Font Style60"/>
    <w:uiPriority w:val="99"/>
    <w:rsid w:val="007D23DB"/>
    <w:rPr>
      <w:rFonts w:ascii="Century Schoolbook" w:hAnsi="Century Schoolbook"/>
      <w:b/>
      <w:sz w:val="20"/>
    </w:rPr>
  </w:style>
  <w:style w:type="paragraph" w:customStyle="1" w:styleId="Style32">
    <w:name w:val="Style32"/>
    <w:basedOn w:val="a0"/>
    <w:uiPriority w:val="99"/>
    <w:rsid w:val="007D23DB"/>
    <w:pPr>
      <w:widowControl w:val="0"/>
      <w:autoSpaceDE w:val="0"/>
      <w:autoSpaceDN w:val="0"/>
      <w:adjustRightInd w:val="0"/>
      <w:spacing w:after="0" w:line="240" w:lineRule="auto"/>
      <w:jc w:val="center"/>
    </w:pPr>
    <w:rPr>
      <w:rFonts w:ascii="Bookman Old Style" w:eastAsia="Times New Roman" w:hAnsi="Bookman Old Style" w:cs="Times New Roman"/>
      <w:sz w:val="24"/>
      <w:szCs w:val="24"/>
      <w:lang w:eastAsia="bg-BG"/>
    </w:rPr>
  </w:style>
  <w:style w:type="character" w:customStyle="1" w:styleId="FontStyle90">
    <w:name w:val="Font Style90"/>
    <w:uiPriority w:val="99"/>
    <w:rsid w:val="007D23DB"/>
    <w:rPr>
      <w:rFonts w:ascii="Bookman Old Style" w:hAnsi="Bookman Old Style"/>
      <w:sz w:val="20"/>
    </w:rPr>
  </w:style>
  <w:style w:type="paragraph" w:customStyle="1" w:styleId="Style41">
    <w:name w:val="Style41"/>
    <w:basedOn w:val="a0"/>
    <w:uiPriority w:val="99"/>
    <w:rsid w:val="007D23DB"/>
    <w:pPr>
      <w:widowControl w:val="0"/>
      <w:autoSpaceDE w:val="0"/>
      <w:autoSpaceDN w:val="0"/>
      <w:adjustRightInd w:val="0"/>
      <w:spacing w:after="0" w:line="240" w:lineRule="auto"/>
    </w:pPr>
    <w:rPr>
      <w:rFonts w:ascii="Bookman Old Style" w:eastAsia="Times New Roman" w:hAnsi="Bookman Old Style" w:cs="Times New Roman"/>
      <w:sz w:val="24"/>
      <w:szCs w:val="24"/>
      <w:lang w:eastAsia="bg-BG"/>
    </w:rPr>
  </w:style>
  <w:style w:type="paragraph" w:customStyle="1" w:styleId="Style44">
    <w:name w:val="Style44"/>
    <w:basedOn w:val="a0"/>
    <w:uiPriority w:val="99"/>
    <w:rsid w:val="007D23DB"/>
    <w:pPr>
      <w:widowControl w:val="0"/>
      <w:autoSpaceDE w:val="0"/>
      <w:autoSpaceDN w:val="0"/>
      <w:adjustRightInd w:val="0"/>
      <w:spacing w:after="0" w:line="274" w:lineRule="exact"/>
      <w:jc w:val="center"/>
    </w:pPr>
    <w:rPr>
      <w:rFonts w:ascii="Bookman Old Style" w:eastAsia="Times New Roman" w:hAnsi="Bookman Old Style" w:cs="Times New Roman"/>
      <w:sz w:val="24"/>
      <w:szCs w:val="24"/>
      <w:lang w:eastAsia="bg-BG"/>
    </w:rPr>
  </w:style>
  <w:style w:type="paragraph" w:customStyle="1" w:styleId="Style45">
    <w:name w:val="Style45"/>
    <w:basedOn w:val="a0"/>
    <w:uiPriority w:val="99"/>
    <w:rsid w:val="007D23DB"/>
    <w:pPr>
      <w:widowControl w:val="0"/>
      <w:autoSpaceDE w:val="0"/>
      <w:autoSpaceDN w:val="0"/>
      <w:adjustRightInd w:val="0"/>
      <w:spacing w:after="0" w:line="276" w:lineRule="exact"/>
    </w:pPr>
    <w:rPr>
      <w:rFonts w:ascii="Bookman Old Style" w:eastAsia="Times New Roman" w:hAnsi="Bookman Old Style" w:cs="Times New Roman"/>
      <w:sz w:val="24"/>
      <w:szCs w:val="24"/>
      <w:lang w:eastAsia="bg-BG"/>
    </w:rPr>
  </w:style>
  <w:style w:type="paragraph" w:customStyle="1" w:styleId="Style46">
    <w:name w:val="Style46"/>
    <w:basedOn w:val="a0"/>
    <w:uiPriority w:val="99"/>
    <w:rsid w:val="007D23DB"/>
    <w:pPr>
      <w:widowControl w:val="0"/>
      <w:autoSpaceDE w:val="0"/>
      <w:autoSpaceDN w:val="0"/>
      <w:adjustRightInd w:val="0"/>
      <w:spacing w:after="0" w:line="552" w:lineRule="exact"/>
      <w:jc w:val="center"/>
    </w:pPr>
    <w:rPr>
      <w:rFonts w:ascii="Bookman Old Style" w:eastAsia="Times New Roman" w:hAnsi="Bookman Old Style" w:cs="Times New Roman"/>
      <w:sz w:val="24"/>
      <w:szCs w:val="24"/>
      <w:lang w:eastAsia="bg-BG"/>
    </w:rPr>
  </w:style>
  <w:style w:type="paragraph" w:customStyle="1" w:styleId="Style49">
    <w:name w:val="Style49"/>
    <w:basedOn w:val="a0"/>
    <w:uiPriority w:val="99"/>
    <w:rsid w:val="007D23DB"/>
    <w:pPr>
      <w:widowControl w:val="0"/>
      <w:autoSpaceDE w:val="0"/>
      <w:autoSpaceDN w:val="0"/>
      <w:adjustRightInd w:val="0"/>
      <w:spacing w:after="0" w:line="274" w:lineRule="exact"/>
      <w:jc w:val="right"/>
    </w:pPr>
    <w:rPr>
      <w:rFonts w:ascii="Bookman Old Style" w:eastAsia="Times New Roman" w:hAnsi="Bookman Old Style" w:cs="Times New Roman"/>
      <w:sz w:val="24"/>
      <w:szCs w:val="24"/>
      <w:lang w:eastAsia="bg-BG"/>
    </w:rPr>
  </w:style>
  <w:style w:type="character" w:customStyle="1" w:styleId="FontStyle64">
    <w:name w:val="Font Style64"/>
    <w:uiPriority w:val="99"/>
    <w:rsid w:val="007D23DB"/>
    <w:rPr>
      <w:rFonts w:ascii="Arial" w:hAnsi="Arial"/>
      <w:sz w:val="22"/>
    </w:rPr>
  </w:style>
  <w:style w:type="character" w:customStyle="1" w:styleId="FontStyle65">
    <w:name w:val="Font Style65"/>
    <w:uiPriority w:val="99"/>
    <w:rsid w:val="007D23DB"/>
    <w:rPr>
      <w:rFonts w:ascii="Arial" w:hAnsi="Arial"/>
      <w:sz w:val="18"/>
    </w:rPr>
  </w:style>
  <w:style w:type="paragraph" w:customStyle="1" w:styleId="Style25">
    <w:name w:val="Style25"/>
    <w:basedOn w:val="a0"/>
    <w:uiPriority w:val="99"/>
    <w:rsid w:val="007D23DB"/>
    <w:pPr>
      <w:widowControl w:val="0"/>
      <w:autoSpaceDE w:val="0"/>
      <w:autoSpaceDN w:val="0"/>
      <w:adjustRightInd w:val="0"/>
      <w:spacing w:after="0" w:line="240" w:lineRule="auto"/>
    </w:pPr>
    <w:rPr>
      <w:rFonts w:ascii="Bookman Old Style" w:eastAsia="Times New Roman" w:hAnsi="Bookman Old Style" w:cs="Times New Roman"/>
      <w:sz w:val="24"/>
      <w:szCs w:val="24"/>
      <w:lang w:eastAsia="bg-BG"/>
    </w:rPr>
  </w:style>
  <w:style w:type="paragraph" w:customStyle="1" w:styleId="Style39">
    <w:name w:val="Style39"/>
    <w:basedOn w:val="a0"/>
    <w:uiPriority w:val="99"/>
    <w:rsid w:val="007D23DB"/>
    <w:pPr>
      <w:widowControl w:val="0"/>
      <w:autoSpaceDE w:val="0"/>
      <w:autoSpaceDN w:val="0"/>
      <w:adjustRightInd w:val="0"/>
      <w:spacing w:after="0" w:line="240" w:lineRule="auto"/>
    </w:pPr>
    <w:rPr>
      <w:rFonts w:ascii="Bookman Old Style" w:eastAsia="Times New Roman" w:hAnsi="Bookman Old Style" w:cs="Times New Roman"/>
      <w:sz w:val="24"/>
      <w:szCs w:val="24"/>
      <w:lang w:eastAsia="bg-BG"/>
    </w:rPr>
  </w:style>
  <w:style w:type="paragraph" w:customStyle="1" w:styleId="Style50">
    <w:name w:val="Style50"/>
    <w:basedOn w:val="a0"/>
    <w:uiPriority w:val="99"/>
    <w:rsid w:val="007D23DB"/>
    <w:pPr>
      <w:widowControl w:val="0"/>
      <w:autoSpaceDE w:val="0"/>
      <w:autoSpaceDN w:val="0"/>
      <w:adjustRightInd w:val="0"/>
      <w:spacing w:after="0" w:line="686" w:lineRule="exact"/>
    </w:pPr>
    <w:rPr>
      <w:rFonts w:ascii="Bookman Old Style" w:eastAsia="Times New Roman" w:hAnsi="Bookman Old Style" w:cs="Times New Roman"/>
      <w:sz w:val="24"/>
      <w:szCs w:val="24"/>
      <w:lang w:eastAsia="bg-BG"/>
    </w:rPr>
  </w:style>
  <w:style w:type="character" w:customStyle="1" w:styleId="FontStyle66">
    <w:name w:val="Font Style66"/>
    <w:uiPriority w:val="99"/>
    <w:rsid w:val="007D23DB"/>
    <w:rPr>
      <w:rFonts w:ascii="Arial" w:hAnsi="Arial"/>
      <w:sz w:val="16"/>
    </w:rPr>
  </w:style>
  <w:style w:type="character" w:customStyle="1" w:styleId="FontStyle67">
    <w:name w:val="Font Style67"/>
    <w:uiPriority w:val="99"/>
    <w:rsid w:val="007D23DB"/>
    <w:rPr>
      <w:rFonts w:ascii="Arial" w:hAnsi="Arial"/>
      <w:sz w:val="16"/>
    </w:rPr>
  </w:style>
  <w:style w:type="character" w:customStyle="1" w:styleId="FontStyle68">
    <w:name w:val="Font Style68"/>
    <w:uiPriority w:val="99"/>
    <w:rsid w:val="007D23DB"/>
    <w:rPr>
      <w:rFonts w:ascii="Arial" w:hAnsi="Arial"/>
      <w:sz w:val="16"/>
    </w:rPr>
  </w:style>
  <w:style w:type="character" w:customStyle="1" w:styleId="FontStyle69">
    <w:name w:val="Font Style69"/>
    <w:uiPriority w:val="99"/>
    <w:rsid w:val="007D23DB"/>
    <w:rPr>
      <w:rFonts w:ascii="Arial" w:hAnsi="Arial"/>
      <w:spacing w:val="-30"/>
      <w:sz w:val="26"/>
    </w:rPr>
  </w:style>
  <w:style w:type="character" w:customStyle="1" w:styleId="FontStyle70">
    <w:name w:val="Font Style70"/>
    <w:uiPriority w:val="99"/>
    <w:rsid w:val="007D23DB"/>
    <w:rPr>
      <w:rFonts w:ascii="Arial" w:hAnsi="Arial"/>
      <w:b/>
      <w:i/>
      <w:sz w:val="20"/>
    </w:rPr>
  </w:style>
  <w:style w:type="character" w:customStyle="1" w:styleId="FontStyle72">
    <w:name w:val="Font Style72"/>
    <w:uiPriority w:val="99"/>
    <w:rsid w:val="007D23DB"/>
    <w:rPr>
      <w:rFonts w:ascii="Bookman Old Style" w:hAnsi="Bookman Old Style"/>
      <w:b/>
      <w:sz w:val="20"/>
    </w:rPr>
  </w:style>
  <w:style w:type="paragraph" w:customStyle="1" w:styleId="Style47">
    <w:name w:val="Style47"/>
    <w:basedOn w:val="a0"/>
    <w:uiPriority w:val="99"/>
    <w:rsid w:val="007D23DB"/>
    <w:pPr>
      <w:widowControl w:val="0"/>
      <w:autoSpaceDE w:val="0"/>
      <w:autoSpaceDN w:val="0"/>
      <w:adjustRightInd w:val="0"/>
      <w:spacing w:after="0" w:line="240" w:lineRule="auto"/>
    </w:pPr>
    <w:rPr>
      <w:rFonts w:ascii="Bookman Old Style" w:eastAsia="Times New Roman" w:hAnsi="Bookman Old Style" w:cs="Times New Roman"/>
      <w:sz w:val="24"/>
      <w:szCs w:val="24"/>
      <w:lang w:eastAsia="bg-BG"/>
    </w:rPr>
  </w:style>
  <w:style w:type="character" w:customStyle="1" w:styleId="FontStyle71">
    <w:name w:val="Font Style71"/>
    <w:uiPriority w:val="99"/>
    <w:rsid w:val="007D23DB"/>
    <w:rPr>
      <w:rFonts w:ascii="Bookman Old Style" w:hAnsi="Bookman Old Style"/>
      <w:b/>
      <w:sz w:val="20"/>
    </w:rPr>
  </w:style>
  <w:style w:type="paragraph" w:customStyle="1" w:styleId="Style16">
    <w:name w:val="Style16"/>
    <w:basedOn w:val="a0"/>
    <w:uiPriority w:val="99"/>
    <w:rsid w:val="007D23DB"/>
    <w:pPr>
      <w:widowControl w:val="0"/>
      <w:autoSpaceDE w:val="0"/>
      <w:autoSpaceDN w:val="0"/>
      <w:adjustRightInd w:val="0"/>
      <w:spacing w:after="0" w:line="240" w:lineRule="auto"/>
    </w:pPr>
    <w:rPr>
      <w:rFonts w:ascii="Bookman Old Style" w:eastAsia="Times New Roman" w:hAnsi="Bookman Old Style" w:cs="Times New Roman"/>
      <w:sz w:val="24"/>
      <w:szCs w:val="24"/>
      <w:lang w:eastAsia="bg-BG"/>
    </w:rPr>
  </w:style>
  <w:style w:type="paragraph" w:customStyle="1" w:styleId="Style35">
    <w:name w:val="Style35"/>
    <w:basedOn w:val="a0"/>
    <w:uiPriority w:val="99"/>
    <w:rsid w:val="007D23DB"/>
    <w:pPr>
      <w:widowControl w:val="0"/>
      <w:autoSpaceDE w:val="0"/>
      <w:autoSpaceDN w:val="0"/>
      <w:adjustRightInd w:val="0"/>
      <w:spacing w:after="0" w:line="197" w:lineRule="exact"/>
    </w:pPr>
    <w:rPr>
      <w:rFonts w:ascii="Bookman Old Style" w:eastAsia="Times New Roman" w:hAnsi="Bookman Old Style" w:cs="Times New Roman"/>
      <w:sz w:val="24"/>
      <w:szCs w:val="24"/>
      <w:lang w:eastAsia="bg-BG"/>
    </w:rPr>
  </w:style>
  <w:style w:type="paragraph" w:customStyle="1" w:styleId="Style51">
    <w:name w:val="Style51"/>
    <w:basedOn w:val="a0"/>
    <w:uiPriority w:val="99"/>
    <w:rsid w:val="007D23DB"/>
    <w:pPr>
      <w:widowControl w:val="0"/>
      <w:autoSpaceDE w:val="0"/>
      <w:autoSpaceDN w:val="0"/>
      <w:adjustRightInd w:val="0"/>
      <w:spacing w:after="0" w:line="240" w:lineRule="auto"/>
    </w:pPr>
    <w:rPr>
      <w:rFonts w:ascii="Bookman Old Style" w:eastAsia="Times New Roman" w:hAnsi="Bookman Old Style" w:cs="Times New Roman"/>
      <w:sz w:val="24"/>
      <w:szCs w:val="24"/>
      <w:lang w:eastAsia="bg-BG"/>
    </w:rPr>
  </w:style>
  <w:style w:type="character" w:customStyle="1" w:styleId="FontStyle73">
    <w:name w:val="Font Style73"/>
    <w:uiPriority w:val="99"/>
    <w:rsid w:val="007D23DB"/>
    <w:rPr>
      <w:rFonts w:ascii="Century Schoolbook" w:hAnsi="Century Schoolbook"/>
      <w:b/>
      <w:sz w:val="20"/>
    </w:rPr>
  </w:style>
  <w:style w:type="character" w:customStyle="1" w:styleId="FontStyle74">
    <w:name w:val="Font Style74"/>
    <w:uiPriority w:val="99"/>
    <w:rsid w:val="007D23DB"/>
    <w:rPr>
      <w:rFonts w:ascii="Arial" w:hAnsi="Arial"/>
      <w:smallCaps/>
      <w:sz w:val="14"/>
    </w:rPr>
  </w:style>
  <w:style w:type="character" w:customStyle="1" w:styleId="FontStyle75">
    <w:name w:val="Font Style75"/>
    <w:uiPriority w:val="99"/>
    <w:rsid w:val="007D23DB"/>
    <w:rPr>
      <w:rFonts w:ascii="Trebuchet MS" w:hAnsi="Trebuchet MS"/>
      <w:sz w:val="30"/>
    </w:rPr>
  </w:style>
  <w:style w:type="character" w:customStyle="1" w:styleId="FontStyle76">
    <w:name w:val="Font Style76"/>
    <w:uiPriority w:val="99"/>
    <w:rsid w:val="007D23DB"/>
    <w:rPr>
      <w:rFonts w:ascii="Arial" w:hAnsi="Arial"/>
      <w:sz w:val="14"/>
    </w:rPr>
  </w:style>
  <w:style w:type="paragraph" w:customStyle="1" w:styleId="Style28">
    <w:name w:val="Style28"/>
    <w:basedOn w:val="a0"/>
    <w:uiPriority w:val="99"/>
    <w:rsid w:val="007D23DB"/>
    <w:pPr>
      <w:widowControl w:val="0"/>
      <w:autoSpaceDE w:val="0"/>
      <w:autoSpaceDN w:val="0"/>
      <w:adjustRightInd w:val="0"/>
      <w:spacing w:after="0" w:line="240" w:lineRule="auto"/>
    </w:pPr>
    <w:rPr>
      <w:rFonts w:ascii="Bookman Old Style" w:eastAsia="Times New Roman" w:hAnsi="Bookman Old Style" w:cs="Times New Roman"/>
      <w:sz w:val="24"/>
      <w:szCs w:val="24"/>
      <w:lang w:eastAsia="bg-BG"/>
    </w:rPr>
  </w:style>
  <w:style w:type="paragraph" w:customStyle="1" w:styleId="Style53">
    <w:name w:val="Style53"/>
    <w:basedOn w:val="a0"/>
    <w:uiPriority w:val="99"/>
    <w:rsid w:val="007D23DB"/>
    <w:pPr>
      <w:widowControl w:val="0"/>
      <w:autoSpaceDE w:val="0"/>
      <w:autoSpaceDN w:val="0"/>
      <w:adjustRightInd w:val="0"/>
      <w:spacing w:after="0" w:line="240" w:lineRule="auto"/>
    </w:pPr>
    <w:rPr>
      <w:rFonts w:ascii="Bookman Old Style" w:eastAsia="Times New Roman" w:hAnsi="Bookman Old Style" w:cs="Times New Roman"/>
      <w:sz w:val="24"/>
      <w:szCs w:val="24"/>
      <w:lang w:eastAsia="bg-BG"/>
    </w:rPr>
  </w:style>
  <w:style w:type="character" w:customStyle="1" w:styleId="FontStyle77">
    <w:name w:val="Font Style77"/>
    <w:uiPriority w:val="99"/>
    <w:rsid w:val="007D23DB"/>
    <w:rPr>
      <w:rFonts w:ascii="Arial" w:hAnsi="Arial"/>
      <w:sz w:val="20"/>
    </w:rPr>
  </w:style>
  <w:style w:type="character" w:customStyle="1" w:styleId="FontStyle78">
    <w:name w:val="Font Style78"/>
    <w:uiPriority w:val="99"/>
    <w:rsid w:val="007D23DB"/>
    <w:rPr>
      <w:rFonts w:ascii="Arial" w:hAnsi="Arial"/>
      <w:sz w:val="20"/>
    </w:rPr>
  </w:style>
  <w:style w:type="paragraph" w:customStyle="1" w:styleId="Style29">
    <w:name w:val="Style29"/>
    <w:basedOn w:val="a0"/>
    <w:uiPriority w:val="99"/>
    <w:rsid w:val="007D23DB"/>
    <w:pPr>
      <w:widowControl w:val="0"/>
      <w:autoSpaceDE w:val="0"/>
      <w:autoSpaceDN w:val="0"/>
      <w:adjustRightInd w:val="0"/>
      <w:spacing w:after="0" w:line="240" w:lineRule="auto"/>
    </w:pPr>
    <w:rPr>
      <w:rFonts w:ascii="Bookman Old Style" w:eastAsia="Times New Roman" w:hAnsi="Bookman Old Style" w:cs="Times New Roman"/>
      <w:sz w:val="24"/>
      <w:szCs w:val="24"/>
      <w:lang w:eastAsia="bg-BG"/>
    </w:rPr>
  </w:style>
  <w:style w:type="paragraph" w:customStyle="1" w:styleId="Style42">
    <w:name w:val="Style42"/>
    <w:basedOn w:val="a0"/>
    <w:uiPriority w:val="99"/>
    <w:rsid w:val="007D23DB"/>
    <w:pPr>
      <w:widowControl w:val="0"/>
      <w:autoSpaceDE w:val="0"/>
      <w:autoSpaceDN w:val="0"/>
      <w:adjustRightInd w:val="0"/>
      <w:spacing w:after="0" w:line="240" w:lineRule="auto"/>
    </w:pPr>
    <w:rPr>
      <w:rFonts w:ascii="Bookman Old Style" w:eastAsia="Times New Roman" w:hAnsi="Bookman Old Style" w:cs="Times New Roman"/>
      <w:sz w:val="24"/>
      <w:szCs w:val="24"/>
      <w:lang w:eastAsia="bg-BG"/>
    </w:rPr>
  </w:style>
  <w:style w:type="character" w:customStyle="1" w:styleId="FontStyle83">
    <w:name w:val="Font Style83"/>
    <w:uiPriority w:val="99"/>
    <w:rsid w:val="007D23DB"/>
    <w:rPr>
      <w:rFonts w:ascii="Arial" w:hAnsi="Arial"/>
      <w:sz w:val="18"/>
    </w:rPr>
  </w:style>
  <w:style w:type="character" w:customStyle="1" w:styleId="FontStyle84">
    <w:name w:val="Font Style84"/>
    <w:uiPriority w:val="99"/>
    <w:rsid w:val="007D23DB"/>
    <w:rPr>
      <w:rFonts w:ascii="Arial" w:hAnsi="Arial"/>
      <w:b/>
      <w:sz w:val="16"/>
    </w:rPr>
  </w:style>
  <w:style w:type="character" w:customStyle="1" w:styleId="FontStyle85">
    <w:name w:val="Font Style85"/>
    <w:uiPriority w:val="99"/>
    <w:rsid w:val="007D23DB"/>
    <w:rPr>
      <w:rFonts w:ascii="Arial" w:hAnsi="Arial"/>
      <w:sz w:val="16"/>
    </w:rPr>
  </w:style>
  <w:style w:type="character" w:customStyle="1" w:styleId="FontStyle99">
    <w:name w:val="Font Style99"/>
    <w:uiPriority w:val="99"/>
    <w:rsid w:val="007D23DB"/>
    <w:rPr>
      <w:rFonts w:ascii="Arial" w:hAnsi="Arial"/>
      <w:spacing w:val="10"/>
      <w:sz w:val="12"/>
    </w:rPr>
  </w:style>
  <w:style w:type="paragraph" w:customStyle="1" w:styleId="Style1">
    <w:name w:val="Style1"/>
    <w:basedOn w:val="a0"/>
    <w:rsid w:val="007D23DB"/>
    <w:pPr>
      <w:widowControl w:val="0"/>
      <w:autoSpaceDE w:val="0"/>
      <w:autoSpaceDN w:val="0"/>
      <w:adjustRightInd w:val="0"/>
      <w:spacing w:after="0" w:line="240" w:lineRule="auto"/>
    </w:pPr>
    <w:rPr>
      <w:rFonts w:ascii="Bookman Old Style" w:eastAsia="Times New Roman" w:hAnsi="Bookman Old Style" w:cs="Times New Roman"/>
      <w:sz w:val="24"/>
      <w:szCs w:val="24"/>
      <w:lang w:eastAsia="bg-BG"/>
    </w:rPr>
  </w:style>
  <w:style w:type="paragraph" w:customStyle="1" w:styleId="Style23">
    <w:name w:val="Style23"/>
    <w:basedOn w:val="a0"/>
    <w:uiPriority w:val="99"/>
    <w:rsid w:val="007D23DB"/>
    <w:pPr>
      <w:widowControl w:val="0"/>
      <w:autoSpaceDE w:val="0"/>
      <w:autoSpaceDN w:val="0"/>
      <w:adjustRightInd w:val="0"/>
      <w:spacing w:after="0" w:line="240" w:lineRule="auto"/>
    </w:pPr>
    <w:rPr>
      <w:rFonts w:ascii="Bookman Old Style" w:eastAsia="Times New Roman" w:hAnsi="Bookman Old Style" w:cs="Times New Roman"/>
      <w:sz w:val="24"/>
      <w:szCs w:val="24"/>
      <w:lang w:eastAsia="bg-BG"/>
    </w:rPr>
  </w:style>
  <w:style w:type="paragraph" w:customStyle="1" w:styleId="Style24">
    <w:name w:val="Style24"/>
    <w:basedOn w:val="a0"/>
    <w:uiPriority w:val="99"/>
    <w:rsid w:val="007D23DB"/>
    <w:pPr>
      <w:widowControl w:val="0"/>
      <w:autoSpaceDE w:val="0"/>
      <w:autoSpaceDN w:val="0"/>
      <w:adjustRightInd w:val="0"/>
      <w:spacing w:after="0" w:line="240" w:lineRule="auto"/>
    </w:pPr>
    <w:rPr>
      <w:rFonts w:ascii="Bookman Old Style" w:eastAsia="Times New Roman" w:hAnsi="Bookman Old Style" w:cs="Times New Roman"/>
      <w:sz w:val="24"/>
      <w:szCs w:val="24"/>
      <w:lang w:eastAsia="bg-BG"/>
    </w:rPr>
  </w:style>
  <w:style w:type="paragraph" w:customStyle="1" w:styleId="Style31">
    <w:name w:val="Style31"/>
    <w:basedOn w:val="a0"/>
    <w:uiPriority w:val="99"/>
    <w:rsid w:val="007D23DB"/>
    <w:pPr>
      <w:widowControl w:val="0"/>
      <w:autoSpaceDE w:val="0"/>
      <w:autoSpaceDN w:val="0"/>
      <w:adjustRightInd w:val="0"/>
      <w:spacing w:after="0" w:line="240" w:lineRule="auto"/>
    </w:pPr>
    <w:rPr>
      <w:rFonts w:ascii="Bookman Old Style" w:eastAsia="Times New Roman" w:hAnsi="Bookman Old Style" w:cs="Times New Roman"/>
      <w:sz w:val="24"/>
      <w:szCs w:val="24"/>
      <w:lang w:eastAsia="bg-BG"/>
    </w:rPr>
  </w:style>
  <w:style w:type="paragraph" w:customStyle="1" w:styleId="Style34">
    <w:name w:val="Style34"/>
    <w:basedOn w:val="a0"/>
    <w:uiPriority w:val="99"/>
    <w:rsid w:val="007D23DB"/>
    <w:pPr>
      <w:widowControl w:val="0"/>
      <w:autoSpaceDE w:val="0"/>
      <w:autoSpaceDN w:val="0"/>
      <w:adjustRightInd w:val="0"/>
      <w:spacing w:after="0" w:line="240" w:lineRule="auto"/>
    </w:pPr>
    <w:rPr>
      <w:rFonts w:ascii="Bookman Old Style" w:eastAsia="Times New Roman" w:hAnsi="Bookman Old Style" w:cs="Times New Roman"/>
      <w:sz w:val="24"/>
      <w:szCs w:val="24"/>
      <w:lang w:eastAsia="bg-BG"/>
    </w:rPr>
  </w:style>
  <w:style w:type="paragraph" w:customStyle="1" w:styleId="Style36">
    <w:name w:val="Style36"/>
    <w:basedOn w:val="a0"/>
    <w:uiPriority w:val="99"/>
    <w:rsid w:val="007D23DB"/>
    <w:pPr>
      <w:widowControl w:val="0"/>
      <w:autoSpaceDE w:val="0"/>
      <w:autoSpaceDN w:val="0"/>
      <w:adjustRightInd w:val="0"/>
      <w:spacing w:after="0" w:line="240" w:lineRule="auto"/>
    </w:pPr>
    <w:rPr>
      <w:rFonts w:ascii="Bookman Old Style" w:eastAsia="Times New Roman" w:hAnsi="Bookman Old Style" w:cs="Times New Roman"/>
      <w:sz w:val="24"/>
      <w:szCs w:val="24"/>
      <w:lang w:eastAsia="bg-BG"/>
    </w:rPr>
  </w:style>
  <w:style w:type="paragraph" w:customStyle="1" w:styleId="Style43">
    <w:name w:val="Style43"/>
    <w:basedOn w:val="a0"/>
    <w:uiPriority w:val="99"/>
    <w:rsid w:val="007D23DB"/>
    <w:pPr>
      <w:widowControl w:val="0"/>
      <w:autoSpaceDE w:val="0"/>
      <w:autoSpaceDN w:val="0"/>
      <w:adjustRightInd w:val="0"/>
      <w:spacing w:after="0" w:line="240" w:lineRule="auto"/>
    </w:pPr>
    <w:rPr>
      <w:rFonts w:ascii="Bookman Old Style" w:eastAsia="Times New Roman" w:hAnsi="Bookman Old Style" w:cs="Times New Roman"/>
      <w:sz w:val="24"/>
      <w:szCs w:val="24"/>
      <w:lang w:eastAsia="bg-BG"/>
    </w:rPr>
  </w:style>
  <w:style w:type="paragraph" w:customStyle="1" w:styleId="Style48">
    <w:name w:val="Style48"/>
    <w:basedOn w:val="a0"/>
    <w:uiPriority w:val="99"/>
    <w:rsid w:val="007D23DB"/>
    <w:pPr>
      <w:widowControl w:val="0"/>
      <w:autoSpaceDE w:val="0"/>
      <w:autoSpaceDN w:val="0"/>
      <w:adjustRightInd w:val="0"/>
      <w:spacing w:after="0" w:line="240" w:lineRule="auto"/>
    </w:pPr>
    <w:rPr>
      <w:rFonts w:ascii="Bookman Old Style" w:eastAsia="Times New Roman" w:hAnsi="Bookman Old Style" w:cs="Times New Roman"/>
      <w:sz w:val="24"/>
      <w:szCs w:val="24"/>
      <w:lang w:eastAsia="bg-BG"/>
    </w:rPr>
  </w:style>
  <w:style w:type="paragraph" w:customStyle="1" w:styleId="Style52">
    <w:name w:val="Style52"/>
    <w:basedOn w:val="a0"/>
    <w:uiPriority w:val="99"/>
    <w:rsid w:val="007D23DB"/>
    <w:pPr>
      <w:widowControl w:val="0"/>
      <w:autoSpaceDE w:val="0"/>
      <w:autoSpaceDN w:val="0"/>
      <w:adjustRightInd w:val="0"/>
      <w:spacing w:after="0" w:line="91" w:lineRule="exact"/>
      <w:jc w:val="center"/>
    </w:pPr>
    <w:rPr>
      <w:rFonts w:ascii="Bookman Old Style" w:eastAsia="Times New Roman" w:hAnsi="Bookman Old Style" w:cs="Times New Roman"/>
      <w:sz w:val="24"/>
      <w:szCs w:val="24"/>
      <w:lang w:eastAsia="bg-BG"/>
    </w:rPr>
  </w:style>
  <w:style w:type="character" w:customStyle="1" w:styleId="FontStyle87">
    <w:name w:val="Font Style87"/>
    <w:uiPriority w:val="99"/>
    <w:rsid w:val="007D23DB"/>
    <w:rPr>
      <w:rFonts w:ascii="Bookman Old Style" w:hAnsi="Bookman Old Style"/>
      <w:sz w:val="22"/>
    </w:rPr>
  </w:style>
  <w:style w:type="character" w:customStyle="1" w:styleId="FontStyle88">
    <w:name w:val="Font Style88"/>
    <w:uiPriority w:val="99"/>
    <w:rsid w:val="007D23DB"/>
    <w:rPr>
      <w:rFonts w:ascii="Arial" w:hAnsi="Arial"/>
      <w:b/>
      <w:sz w:val="18"/>
    </w:rPr>
  </w:style>
  <w:style w:type="character" w:customStyle="1" w:styleId="FontStyle89">
    <w:name w:val="Font Style89"/>
    <w:uiPriority w:val="99"/>
    <w:rsid w:val="007D23DB"/>
    <w:rPr>
      <w:rFonts w:ascii="Bookman Old Style" w:hAnsi="Bookman Old Style"/>
      <w:i/>
      <w:smallCaps/>
      <w:spacing w:val="40"/>
      <w:sz w:val="16"/>
    </w:rPr>
  </w:style>
  <w:style w:type="character" w:customStyle="1" w:styleId="FontStyle91">
    <w:name w:val="Font Style91"/>
    <w:uiPriority w:val="99"/>
    <w:rsid w:val="007D23DB"/>
    <w:rPr>
      <w:rFonts w:ascii="Bookman Old Style" w:hAnsi="Bookman Old Style"/>
      <w:i/>
      <w:spacing w:val="-10"/>
      <w:sz w:val="10"/>
    </w:rPr>
  </w:style>
  <w:style w:type="character" w:customStyle="1" w:styleId="FontStyle92">
    <w:name w:val="Font Style92"/>
    <w:uiPriority w:val="99"/>
    <w:rsid w:val="007D23DB"/>
    <w:rPr>
      <w:rFonts w:ascii="Bookman Old Style" w:hAnsi="Bookman Old Style"/>
      <w:b/>
      <w:smallCaps/>
      <w:sz w:val="12"/>
    </w:rPr>
  </w:style>
  <w:style w:type="character" w:customStyle="1" w:styleId="FontStyle93">
    <w:name w:val="Font Style93"/>
    <w:uiPriority w:val="99"/>
    <w:rsid w:val="007D23DB"/>
    <w:rPr>
      <w:rFonts w:ascii="Bookman Old Style" w:hAnsi="Bookman Old Style"/>
      <w:w w:val="150"/>
      <w:sz w:val="12"/>
    </w:rPr>
  </w:style>
  <w:style w:type="character" w:customStyle="1" w:styleId="FontStyle95">
    <w:name w:val="Font Style95"/>
    <w:uiPriority w:val="99"/>
    <w:rsid w:val="007D23DB"/>
    <w:rPr>
      <w:rFonts w:ascii="Bookman Old Style" w:hAnsi="Bookman Old Style"/>
      <w:sz w:val="22"/>
    </w:rPr>
  </w:style>
  <w:style w:type="character" w:customStyle="1" w:styleId="FontStyle96">
    <w:name w:val="Font Style96"/>
    <w:uiPriority w:val="99"/>
    <w:rsid w:val="007D23DB"/>
    <w:rPr>
      <w:rFonts w:ascii="Arial" w:hAnsi="Arial"/>
      <w:sz w:val="24"/>
    </w:rPr>
  </w:style>
  <w:style w:type="character" w:customStyle="1" w:styleId="FontStyle97">
    <w:name w:val="Font Style97"/>
    <w:uiPriority w:val="99"/>
    <w:rsid w:val="007D23DB"/>
    <w:rPr>
      <w:rFonts w:ascii="Trebuchet MS" w:hAnsi="Trebuchet MS"/>
      <w:b/>
      <w:sz w:val="20"/>
    </w:rPr>
  </w:style>
  <w:style w:type="character" w:customStyle="1" w:styleId="FontStyle98">
    <w:name w:val="Font Style98"/>
    <w:uiPriority w:val="99"/>
    <w:rsid w:val="007D23DB"/>
    <w:rPr>
      <w:rFonts w:ascii="Garamond" w:hAnsi="Garamond"/>
      <w:b/>
      <w:i/>
      <w:spacing w:val="-10"/>
      <w:sz w:val="8"/>
    </w:rPr>
  </w:style>
  <w:style w:type="table" w:customStyle="1" w:styleId="1e">
    <w:name w:val="Мрежа в таблица1"/>
    <w:basedOn w:val="a2"/>
    <w:next w:val="affb"/>
    <w:uiPriority w:val="59"/>
    <w:locked/>
    <w:rsid w:val="007D23D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Мрежа в таблица11"/>
    <w:basedOn w:val="a2"/>
    <w:next w:val="affb"/>
    <w:uiPriority w:val="99"/>
    <w:locked/>
    <w:rsid w:val="00C72421"/>
    <w:pPr>
      <w:spacing w:after="0" w:line="240" w:lineRule="auto"/>
    </w:pPr>
    <w:rPr>
      <w:rFonts w:ascii="Times New Roman" w:eastAsia="Courier New" w:hAnsi="Times New Roman" w:cs="Courier New"/>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7">
    <w:name w:val="Мрежа в таблица2"/>
    <w:basedOn w:val="a2"/>
    <w:next w:val="affb"/>
    <w:uiPriority w:val="59"/>
    <w:locked/>
    <w:rsid w:val="00C721CB"/>
    <w:pPr>
      <w:spacing w:after="0" w:line="240" w:lineRule="auto"/>
    </w:pPr>
    <w:rPr>
      <w:rFonts w:ascii="Times New Roman" w:eastAsia="Courier New" w:hAnsi="Times New Roman" w:cs="Courier New"/>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f8">
    <w:name w:val="Без списък2"/>
    <w:next w:val="a3"/>
    <w:semiHidden/>
    <w:rsid w:val="00DE763D"/>
  </w:style>
  <w:style w:type="paragraph" w:customStyle="1" w:styleId="2f9">
    <w:name w:val="Без разредка2"/>
    <w:qFormat/>
    <w:rsid w:val="00DE763D"/>
    <w:pPr>
      <w:spacing w:after="0" w:line="240" w:lineRule="auto"/>
    </w:pPr>
    <w:rPr>
      <w:rFonts w:ascii="Calibri" w:eastAsia="Calibri" w:hAnsi="Calibri" w:cs="Times New Roman"/>
      <w:lang w:val="en-US"/>
    </w:rPr>
  </w:style>
  <w:style w:type="character" w:customStyle="1" w:styleId="CharChar">
    <w:name w:val="Char Char"/>
    <w:rsid w:val="00DE763D"/>
    <w:rPr>
      <w:lang w:eastAsia="bg-BG"/>
    </w:rPr>
  </w:style>
  <w:style w:type="character" w:customStyle="1" w:styleId="CharChar110">
    <w:name w:val="Char Char11"/>
    <w:uiPriority w:val="99"/>
    <w:rsid w:val="00DE763D"/>
    <w:rPr>
      <w:rFonts w:ascii="ExcelciorCyr" w:hAnsi="ExcelciorCyr"/>
      <w:b/>
      <w:sz w:val="28"/>
      <w:lang w:val="bg-BG" w:eastAsia="en-US" w:bidi="ar-SA"/>
    </w:rPr>
  </w:style>
  <w:style w:type="paragraph" w:customStyle="1" w:styleId="CharCharChar1CharCharCharCharCharCharCharCharCharCharCharCharChar0">
    <w:name w:val="Char Char Char1 Char Char Char Char Char Char Char Char Char Char Char Char Char"/>
    <w:basedOn w:val="a0"/>
    <w:uiPriority w:val="99"/>
    <w:rsid w:val="00DE763D"/>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CharChar0">
    <w:name w:val="Char Char Char Char"/>
    <w:basedOn w:val="a0"/>
    <w:uiPriority w:val="99"/>
    <w:rsid w:val="00DE763D"/>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CharCharCharCharChar1Char0">
    <w:name w:val="Char Char Char Char Char Char Char1 Char"/>
    <w:basedOn w:val="a0"/>
    <w:uiPriority w:val="99"/>
    <w:rsid w:val="00DE763D"/>
    <w:pPr>
      <w:tabs>
        <w:tab w:val="left" w:pos="709"/>
      </w:tabs>
      <w:spacing w:after="0" w:line="240" w:lineRule="auto"/>
    </w:pPr>
    <w:rPr>
      <w:rFonts w:ascii="Tahoma" w:eastAsia="Times New Roman" w:hAnsi="Tahoma" w:cs="Times New Roman"/>
      <w:sz w:val="24"/>
      <w:szCs w:val="24"/>
      <w:lang w:val="pl-PL" w:eastAsia="pl-PL"/>
    </w:rPr>
  </w:style>
  <w:style w:type="table" w:customStyle="1" w:styleId="3e">
    <w:name w:val="Мрежа в таблица3"/>
    <w:basedOn w:val="a2"/>
    <w:next w:val="affb"/>
    <w:uiPriority w:val="59"/>
    <w:rsid w:val="00DE763D"/>
    <w:pPr>
      <w:spacing w:after="0" w:line="240" w:lineRule="auto"/>
    </w:pPr>
    <w:rPr>
      <w:rFonts w:ascii="Times New Roman" w:eastAsia="Times New Roman" w:hAnsi="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7">
    <w:name w:val="Списък на абзаци4"/>
    <w:basedOn w:val="a0"/>
    <w:qFormat/>
    <w:rsid w:val="00DE763D"/>
    <w:pPr>
      <w:ind w:left="720"/>
      <w:contextualSpacing/>
    </w:pPr>
    <w:rPr>
      <w:rFonts w:ascii="Calibri" w:eastAsia="Calibri" w:hAnsi="Calibri" w:cs="Times New Roman"/>
      <w:lang w:val="en-US"/>
    </w:rPr>
  </w:style>
  <w:style w:type="paragraph" w:customStyle="1" w:styleId="CarChar0">
    <w:name w:val="Car Char"/>
    <w:basedOn w:val="a0"/>
    <w:uiPriority w:val="99"/>
    <w:rsid w:val="00DE763D"/>
    <w:pPr>
      <w:spacing w:after="160" w:line="240" w:lineRule="exact"/>
    </w:pPr>
    <w:rPr>
      <w:rFonts w:ascii="Tahoma" w:eastAsia="Times New Roman" w:hAnsi="Tahoma" w:cs="Times New Roman"/>
      <w:sz w:val="20"/>
      <w:szCs w:val="20"/>
      <w:lang w:val="en-US"/>
    </w:rPr>
  </w:style>
  <w:style w:type="paragraph" w:customStyle="1" w:styleId="CharCharCharCharCharCharCharCharChar1Char0">
    <w:name w:val="Char Char Char Char Char Char Char Char Char1 Char"/>
    <w:basedOn w:val="a0"/>
    <w:uiPriority w:val="99"/>
    <w:rsid w:val="00DE763D"/>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10">
    <w:name w:val="Char1"/>
    <w:basedOn w:val="a0"/>
    <w:uiPriority w:val="99"/>
    <w:rsid w:val="00DE763D"/>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CharCharCharChar1CharCharCharChar0">
    <w:name w:val="Char Char Char Char Char Char1 Char Char Char Char"/>
    <w:basedOn w:val="a0"/>
    <w:uiPriority w:val="99"/>
    <w:rsid w:val="00DE763D"/>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CharCharCharChar0">
    <w:name w:val="Char Char Char Char Char Char"/>
    <w:basedOn w:val="a0"/>
    <w:uiPriority w:val="99"/>
    <w:rsid w:val="00DE763D"/>
    <w:pPr>
      <w:tabs>
        <w:tab w:val="left" w:pos="709"/>
      </w:tabs>
      <w:spacing w:after="0" w:line="240" w:lineRule="auto"/>
    </w:pPr>
    <w:rPr>
      <w:rFonts w:ascii="Tahoma" w:eastAsia="Times New Roman" w:hAnsi="Tahoma" w:cs="Times New Roman"/>
      <w:sz w:val="24"/>
      <w:szCs w:val="24"/>
      <w:lang w:val="pl-PL" w:eastAsia="pl-PL"/>
    </w:rPr>
  </w:style>
  <w:style w:type="paragraph" w:styleId="affd">
    <w:name w:val="Document Map"/>
    <w:basedOn w:val="a0"/>
    <w:link w:val="affe"/>
    <w:semiHidden/>
    <w:rsid w:val="00DE763D"/>
    <w:pPr>
      <w:shd w:val="clear" w:color="auto" w:fill="000080"/>
      <w:spacing w:after="0" w:line="240" w:lineRule="auto"/>
    </w:pPr>
    <w:rPr>
      <w:rFonts w:ascii="Tahoma" w:eastAsia="Times New Roman" w:hAnsi="Tahoma" w:cs="Tahoma"/>
      <w:sz w:val="20"/>
      <w:szCs w:val="20"/>
      <w:lang w:val="en-US" w:eastAsia="bg-BG"/>
    </w:rPr>
  </w:style>
  <w:style w:type="character" w:customStyle="1" w:styleId="affe">
    <w:name w:val="План на документа Знак"/>
    <w:basedOn w:val="a1"/>
    <w:link w:val="affd"/>
    <w:semiHidden/>
    <w:rsid w:val="00DE763D"/>
    <w:rPr>
      <w:rFonts w:ascii="Tahoma" w:eastAsia="Times New Roman" w:hAnsi="Tahoma" w:cs="Tahoma"/>
      <w:sz w:val="20"/>
      <w:szCs w:val="20"/>
      <w:shd w:val="clear" w:color="auto" w:fill="000080"/>
      <w:lang w:val="en-US" w:eastAsia="bg-BG"/>
    </w:rPr>
  </w:style>
  <w:style w:type="numbering" w:customStyle="1" w:styleId="3f">
    <w:name w:val="Без списък3"/>
    <w:next w:val="a3"/>
    <w:uiPriority w:val="99"/>
    <w:semiHidden/>
    <w:unhideWhenUsed/>
    <w:rsid w:val="00DC5D57"/>
  </w:style>
  <w:style w:type="numbering" w:customStyle="1" w:styleId="122">
    <w:name w:val="Без списък12"/>
    <w:next w:val="a3"/>
    <w:uiPriority w:val="99"/>
    <w:semiHidden/>
    <w:unhideWhenUsed/>
    <w:rsid w:val="00DC5D57"/>
  </w:style>
  <w:style w:type="table" w:customStyle="1" w:styleId="48">
    <w:name w:val="Мрежа в таблица4"/>
    <w:basedOn w:val="a2"/>
    <w:next w:val="affb"/>
    <w:uiPriority w:val="59"/>
    <w:rsid w:val="00DC5D57"/>
    <w:pPr>
      <w:spacing w:after="0" w:line="240" w:lineRule="auto"/>
    </w:pPr>
    <w:rPr>
      <w:rFonts w:ascii="Times New Roman" w:eastAsia="Courier New" w:hAnsi="Times New Roman" w:cs="Courier New"/>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a3"/>
    <w:semiHidden/>
    <w:rsid w:val="00DC5D57"/>
  </w:style>
  <w:style w:type="numbering" w:customStyle="1" w:styleId="1110">
    <w:name w:val="Без списък111"/>
    <w:next w:val="a3"/>
    <w:uiPriority w:val="99"/>
    <w:semiHidden/>
    <w:unhideWhenUsed/>
    <w:rsid w:val="00DC5D57"/>
  </w:style>
  <w:style w:type="table" w:customStyle="1" w:styleId="123">
    <w:name w:val="Мрежа в таблица12"/>
    <w:basedOn w:val="a2"/>
    <w:next w:val="affb"/>
    <w:uiPriority w:val="59"/>
    <w:locked/>
    <w:rsid w:val="00DC5D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
    <w:name w:val="Мрежа в таблица21"/>
    <w:basedOn w:val="a2"/>
    <w:next w:val="affb"/>
    <w:uiPriority w:val="99"/>
    <w:locked/>
    <w:rsid w:val="000F1BFD"/>
    <w:pPr>
      <w:spacing w:after="0" w:line="240" w:lineRule="auto"/>
    </w:pPr>
    <w:rPr>
      <w:rFonts w:ascii="Times New Roman" w:eastAsia="Courier New" w:hAnsi="Times New Roman" w:cs="Courier New"/>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a2"/>
    <w:next w:val="affb"/>
    <w:rsid w:val="00AF5A90"/>
    <w:pPr>
      <w:spacing w:after="0" w:line="240" w:lineRule="auto"/>
    </w:pPr>
    <w:rPr>
      <w:rFonts w:ascii="Times New Roman" w:eastAsia="Times New Roman" w:hAnsi="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2"/>
    <w:next w:val="affb"/>
    <w:rsid w:val="009B4846"/>
    <w:pPr>
      <w:spacing w:after="0" w:line="240" w:lineRule="auto"/>
    </w:pPr>
    <w:rPr>
      <w:rFonts w:ascii="Times New Roman" w:eastAsia="Times New Roman" w:hAnsi="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lt">
    <w:name w:val="al_t"/>
    <w:basedOn w:val="a1"/>
    <w:rsid w:val="00550C6D"/>
  </w:style>
  <w:style w:type="character" w:customStyle="1" w:styleId="alcapt">
    <w:name w:val="al_capt"/>
    <w:basedOn w:val="a1"/>
    <w:rsid w:val="00550C6D"/>
  </w:style>
  <w:style w:type="character" w:customStyle="1" w:styleId="apple-converted-space">
    <w:name w:val="apple-converted-space"/>
    <w:basedOn w:val="a1"/>
    <w:rsid w:val="00550C6D"/>
  </w:style>
  <w:style w:type="character" w:customStyle="1" w:styleId="subpardislink">
    <w:name w:val="subpardislink"/>
    <w:basedOn w:val="a1"/>
    <w:rsid w:val="00550C6D"/>
  </w:style>
  <w:style w:type="character" w:customStyle="1" w:styleId="ala">
    <w:name w:val="al_a"/>
    <w:basedOn w:val="a1"/>
    <w:uiPriority w:val="99"/>
    <w:rsid w:val="0073137C"/>
  </w:style>
  <w:style w:type="character" w:customStyle="1" w:styleId="subparinclink">
    <w:name w:val="subparinclink"/>
    <w:basedOn w:val="a1"/>
    <w:rsid w:val="0073137C"/>
  </w:style>
  <w:style w:type="character" w:customStyle="1" w:styleId="60">
    <w:name w:val="Заглавие 6 Знак"/>
    <w:basedOn w:val="a1"/>
    <w:link w:val="6"/>
    <w:uiPriority w:val="99"/>
    <w:rsid w:val="00D7775F"/>
    <w:rPr>
      <w:rFonts w:ascii="Calibri" w:eastAsia="Times New Roman" w:hAnsi="Calibri" w:cs="Times New Roman"/>
      <w:b/>
      <w:bCs/>
      <w:lang w:eastAsia="bg-BG"/>
    </w:rPr>
  </w:style>
  <w:style w:type="character" w:customStyle="1" w:styleId="FootnoteTextChar">
    <w:name w:val="Footnote Text Char"/>
    <w:aliases w:val="Podrozdział Char,stile 1 Char,Footnote Char,Footnote1 Char,Footnote2 Char,Footnote3 Char,Footnote4 Char,Footnote5 Char,Footnote6 Char,Footnote7 Char,Footnote8 Char,Footnote9 Char,Footnote10 Char,Footnote11 Char,Footnote21 Char"/>
    <w:basedOn w:val="a1"/>
    <w:uiPriority w:val="99"/>
    <w:rsid w:val="00D7775F"/>
    <w:rPr>
      <w:sz w:val="20"/>
      <w:szCs w:val="20"/>
    </w:rPr>
  </w:style>
  <w:style w:type="paragraph" w:styleId="afff">
    <w:name w:val="annotation text"/>
    <w:basedOn w:val="a0"/>
    <w:link w:val="afff0"/>
    <w:uiPriority w:val="99"/>
    <w:unhideWhenUsed/>
    <w:rsid w:val="00D7775F"/>
    <w:pPr>
      <w:spacing w:after="0" w:line="240" w:lineRule="auto"/>
    </w:pPr>
    <w:rPr>
      <w:rFonts w:ascii="Times New Roman" w:eastAsia="Times New Roman" w:hAnsi="Times New Roman" w:cs="Times New Roman"/>
      <w:sz w:val="20"/>
      <w:szCs w:val="20"/>
      <w:lang w:eastAsia="bg-BG"/>
    </w:rPr>
  </w:style>
  <w:style w:type="character" w:customStyle="1" w:styleId="afff0">
    <w:name w:val="Текст на коментар Знак"/>
    <w:basedOn w:val="a1"/>
    <w:link w:val="afff"/>
    <w:uiPriority w:val="99"/>
    <w:rsid w:val="00D7775F"/>
    <w:rPr>
      <w:rFonts w:ascii="Times New Roman" w:eastAsia="Times New Roman" w:hAnsi="Times New Roman" w:cs="Times New Roman"/>
      <w:sz w:val="20"/>
      <w:szCs w:val="20"/>
      <w:lang w:eastAsia="bg-BG"/>
    </w:rPr>
  </w:style>
  <w:style w:type="paragraph" w:styleId="a">
    <w:name w:val="List Bullet"/>
    <w:basedOn w:val="a0"/>
    <w:uiPriority w:val="99"/>
    <w:semiHidden/>
    <w:unhideWhenUsed/>
    <w:rsid w:val="00D7775F"/>
    <w:pPr>
      <w:numPr>
        <w:numId w:val="9"/>
      </w:numPr>
      <w:tabs>
        <w:tab w:val="num" w:pos="360"/>
      </w:tabs>
      <w:spacing w:after="0" w:line="240" w:lineRule="auto"/>
      <w:ind w:left="360"/>
    </w:pPr>
    <w:rPr>
      <w:rFonts w:ascii="Times New Roman" w:eastAsia="Times New Roman" w:hAnsi="Times New Roman" w:cs="Times New Roman"/>
      <w:sz w:val="24"/>
      <w:szCs w:val="24"/>
      <w:lang w:eastAsia="bg-BG"/>
    </w:rPr>
  </w:style>
  <w:style w:type="paragraph" w:styleId="3f0">
    <w:name w:val="List 3"/>
    <w:basedOn w:val="a0"/>
    <w:uiPriority w:val="99"/>
    <w:semiHidden/>
    <w:unhideWhenUsed/>
    <w:rsid w:val="00D7775F"/>
    <w:pPr>
      <w:spacing w:after="0" w:line="240" w:lineRule="auto"/>
      <w:ind w:left="849" w:hanging="283"/>
      <w:contextualSpacing/>
    </w:pPr>
    <w:rPr>
      <w:rFonts w:ascii="Times New Roman" w:eastAsia="Times New Roman" w:hAnsi="Times New Roman" w:cs="Times New Roman"/>
      <w:sz w:val="24"/>
      <w:szCs w:val="24"/>
      <w:lang w:eastAsia="bg-BG"/>
    </w:rPr>
  </w:style>
  <w:style w:type="paragraph" w:styleId="3f1">
    <w:name w:val="List Number 3"/>
    <w:basedOn w:val="a0"/>
    <w:uiPriority w:val="99"/>
    <w:semiHidden/>
    <w:unhideWhenUsed/>
    <w:rsid w:val="00D7775F"/>
    <w:pPr>
      <w:tabs>
        <w:tab w:val="num" w:pos="926"/>
      </w:tabs>
      <w:spacing w:after="0" w:line="240" w:lineRule="auto"/>
      <w:ind w:left="926" w:hanging="360"/>
      <w:jc w:val="both"/>
    </w:pPr>
    <w:rPr>
      <w:rFonts w:ascii="Univers" w:eastAsia="Times New Roman" w:hAnsi="Univers" w:cs="Times New Roman"/>
      <w:lang w:val="en-GB" w:eastAsia="bg-BG"/>
    </w:rPr>
  </w:style>
  <w:style w:type="paragraph" w:styleId="afff1">
    <w:name w:val="Subtitle"/>
    <w:basedOn w:val="a0"/>
    <w:next w:val="afd"/>
    <w:link w:val="afff2"/>
    <w:uiPriority w:val="99"/>
    <w:qFormat/>
    <w:rsid w:val="00D7775F"/>
    <w:pPr>
      <w:suppressAutoHyphens/>
      <w:spacing w:after="240" w:line="360" w:lineRule="auto"/>
    </w:pPr>
    <w:rPr>
      <w:rFonts w:ascii="Times New Roman" w:eastAsia="Times New Roman" w:hAnsi="Times New Roman" w:cs="Times New Roman"/>
      <w:b/>
      <w:kern w:val="2"/>
      <w:sz w:val="24"/>
      <w:szCs w:val="20"/>
      <w:lang w:eastAsia="ar-SA"/>
    </w:rPr>
  </w:style>
  <w:style w:type="character" w:customStyle="1" w:styleId="afff2">
    <w:name w:val="Подзаглавие Знак"/>
    <w:basedOn w:val="a1"/>
    <w:link w:val="afff1"/>
    <w:uiPriority w:val="99"/>
    <w:rsid w:val="00D7775F"/>
    <w:rPr>
      <w:rFonts w:ascii="Times New Roman" w:eastAsia="Times New Roman" w:hAnsi="Times New Roman" w:cs="Times New Roman"/>
      <w:b/>
      <w:kern w:val="2"/>
      <w:sz w:val="24"/>
      <w:szCs w:val="20"/>
      <w:lang w:eastAsia="ar-SA"/>
    </w:rPr>
  </w:style>
  <w:style w:type="character" w:customStyle="1" w:styleId="BodyTextChar1">
    <w:name w:val="Body Text Char1"/>
    <w:aliases w:val="Знак Char1"/>
    <w:basedOn w:val="a1"/>
    <w:uiPriority w:val="99"/>
    <w:semiHidden/>
    <w:rsid w:val="00D7775F"/>
  </w:style>
  <w:style w:type="paragraph" w:styleId="afff3">
    <w:name w:val="annotation subject"/>
    <w:basedOn w:val="afff"/>
    <w:next w:val="afff"/>
    <w:link w:val="afff4"/>
    <w:uiPriority w:val="99"/>
    <w:unhideWhenUsed/>
    <w:rsid w:val="00D7775F"/>
    <w:rPr>
      <w:b/>
      <w:bCs/>
    </w:rPr>
  </w:style>
  <w:style w:type="character" w:customStyle="1" w:styleId="afff4">
    <w:name w:val="Предмет на коментар Знак"/>
    <w:basedOn w:val="afff0"/>
    <w:link w:val="afff3"/>
    <w:uiPriority w:val="99"/>
    <w:rsid w:val="00D7775F"/>
    <w:rPr>
      <w:rFonts w:ascii="Times New Roman" w:eastAsia="Times New Roman" w:hAnsi="Times New Roman" w:cs="Times New Roman"/>
      <w:b/>
      <w:bCs/>
      <w:sz w:val="20"/>
      <w:szCs w:val="20"/>
      <w:lang w:eastAsia="bg-BG"/>
    </w:rPr>
  </w:style>
  <w:style w:type="paragraph" w:styleId="afff5">
    <w:name w:val="Revision"/>
    <w:uiPriority w:val="99"/>
    <w:semiHidden/>
    <w:rsid w:val="00D7775F"/>
    <w:pPr>
      <w:spacing w:after="0" w:line="240" w:lineRule="auto"/>
    </w:pPr>
    <w:rPr>
      <w:rFonts w:ascii="Times New Roman" w:eastAsia="Times New Roman" w:hAnsi="Times New Roman" w:cs="Times New Roman"/>
      <w:sz w:val="24"/>
      <w:szCs w:val="24"/>
      <w:lang w:val="en-US"/>
    </w:rPr>
  </w:style>
  <w:style w:type="character" w:customStyle="1" w:styleId="afb">
    <w:name w:val="Списък на абзаци Знак"/>
    <w:aliases w:val="ПАРАГРАФ Знак"/>
    <w:link w:val="afa"/>
    <w:uiPriority w:val="34"/>
    <w:locked/>
    <w:rsid w:val="00D7775F"/>
    <w:rPr>
      <w:rFonts w:ascii="Courier New" w:eastAsia="Courier New" w:hAnsi="Courier New" w:cs="Courier New"/>
      <w:color w:val="000000"/>
      <w:sz w:val="24"/>
      <w:szCs w:val="24"/>
      <w:lang w:eastAsia="bg-BG"/>
    </w:rPr>
  </w:style>
  <w:style w:type="paragraph" w:customStyle="1" w:styleId="Default">
    <w:name w:val="Default"/>
    <w:uiPriority w:val="99"/>
    <w:rsid w:val="00D7775F"/>
    <w:pPr>
      <w:autoSpaceDE w:val="0"/>
      <w:autoSpaceDN w:val="0"/>
      <w:adjustRightInd w:val="0"/>
      <w:spacing w:after="0" w:line="240" w:lineRule="auto"/>
    </w:pPr>
    <w:rPr>
      <w:rFonts w:ascii="Times New Roman" w:eastAsia="Times New Roman" w:hAnsi="Times New Roman" w:cs="Times New Roman"/>
      <w:color w:val="000000"/>
      <w:sz w:val="24"/>
      <w:szCs w:val="24"/>
      <w:lang w:eastAsia="bg-BG"/>
    </w:rPr>
  </w:style>
  <w:style w:type="character" w:customStyle="1" w:styleId="NoSpacingChar">
    <w:name w:val="No Spacing Char"/>
    <w:link w:val="NoSpacing2"/>
    <w:locked/>
    <w:rsid w:val="00D7775F"/>
    <w:rPr>
      <w:rFonts w:ascii="Calibri" w:hAnsi="Calibri"/>
      <w:lang w:val="en-US"/>
    </w:rPr>
  </w:style>
  <w:style w:type="paragraph" w:customStyle="1" w:styleId="NoSpacing2">
    <w:name w:val="No Spacing2"/>
    <w:link w:val="NoSpacingChar"/>
    <w:qFormat/>
    <w:rsid w:val="00D7775F"/>
    <w:pPr>
      <w:spacing w:after="0" w:line="240" w:lineRule="auto"/>
    </w:pPr>
    <w:rPr>
      <w:rFonts w:ascii="Calibri" w:hAnsi="Calibri"/>
      <w:lang w:val="en-US"/>
    </w:rPr>
  </w:style>
  <w:style w:type="paragraph" w:customStyle="1" w:styleId="afff6">
    <w:name w:val="Знак Знак"/>
    <w:basedOn w:val="a0"/>
    <w:uiPriority w:val="99"/>
    <w:semiHidden/>
    <w:rsid w:val="00D7775F"/>
    <w:pPr>
      <w:tabs>
        <w:tab w:val="left" w:pos="709"/>
      </w:tabs>
      <w:spacing w:after="0" w:line="240" w:lineRule="auto"/>
    </w:pPr>
    <w:rPr>
      <w:rFonts w:ascii="Futura Bk" w:eastAsia="Times New Roman" w:hAnsi="Futura Bk" w:cs="Times New Roman"/>
      <w:noProof/>
      <w:sz w:val="20"/>
      <w:szCs w:val="24"/>
      <w:lang w:val="pl-PL" w:eastAsia="pl-PL"/>
    </w:rPr>
  </w:style>
  <w:style w:type="paragraph" w:customStyle="1" w:styleId="Style">
    <w:name w:val="Style"/>
    <w:uiPriority w:val="99"/>
    <w:rsid w:val="00D7775F"/>
    <w:pPr>
      <w:autoSpaceDE w:val="0"/>
      <w:autoSpaceDN w:val="0"/>
      <w:adjustRightInd w:val="0"/>
      <w:spacing w:after="0" w:line="240" w:lineRule="auto"/>
      <w:ind w:left="140" w:right="140" w:firstLine="840"/>
      <w:jc w:val="both"/>
    </w:pPr>
    <w:rPr>
      <w:rFonts w:ascii="Times New Roman" w:eastAsia="Times New Roman" w:hAnsi="Times New Roman" w:cs="Times New Roman"/>
      <w:sz w:val="24"/>
      <w:szCs w:val="24"/>
      <w:lang w:eastAsia="bg-BG"/>
    </w:rPr>
  </w:style>
  <w:style w:type="paragraph" w:customStyle="1" w:styleId="title17">
    <w:name w:val="title17"/>
    <w:basedOn w:val="a0"/>
    <w:uiPriority w:val="99"/>
    <w:rsid w:val="00D7775F"/>
    <w:pPr>
      <w:spacing w:before="100" w:beforeAutospacing="1" w:after="100" w:afterAutospacing="1" w:line="240" w:lineRule="auto"/>
      <w:jc w:val="center"/>
    </w:pPr>
    <w:rPr>
      <w:rFonts w:ascii="Times New Roman" w:eastAsia="Times New Roman" w:hAnsi="Times New Roman" w:cs="Times New Roman"/>
      <w:b/>
      <w:bCs/>
      <w:sz w:val="26"/>
      <w:szCs w:val="26"/>
      <w:lang w:eastAsia="bg-BG"/>
    </w:rPr>
  </w:style>
  <w:style w:type="paragraph" w:customStyle="1" w:styleId="p14">
    <w:name w:val="p14"/>
    <w:basedOn w:val="a0"/>
    <w:uiPriority w:val="99"/>
    <w:rsid w:val="00D7775F"/>
    <w:pPr>
      <w:widowControl w:val="0"/>
      <w:tabs>
        <w:tab w:val="left" w:pos="720"/>
      </w:tabs>
      <w:spacing w:after="0" w:line="280" w:lineRule="atLeast"/>
      <w:jc w:val="both"/>
    </w:pPr>
    <w:rPr>
      <w:rFonts w:ascii="Times New Roman" w:eastAsia="Times New Roman" w:hAnsi="Times New Roman" w:cs="Times New Roman"/>
      <w:sz w:val="24"/>
      <w:szCs w:val="24"/>
      <w:lang w:val="en-GB" w:eastAsia="bg-BG"/>
    </w:rPr>
  </w:style>
  <w:style w:type="paragraph" w:customStyle="1" w:styleId="ListParagraph1">
    <w:name w:val="List Paragraph1"/>
    <w:basedOn w:val="a0"/>
    <w:uiPriority w:val="34"/>
    <w:qFormat/>
    <w:rsid w:val="00D7775F"/>
    <w:pPr>
      <w:widowControl w:val="0"/>
      <w:autoSpaceDE w:val="0"/>
      <w:autoSpaceDN w:val="0"/>
      <w:adjustRightInd w:val="0"/>
      <w:spacing w:after="0" w:line="240" w:lineRule="auto"/>
      <w:ind w:left="720"/>
      <w:contextualSpacing/>
    </w:pPr>
    <w:rPr>
      <w:rFonts w:ascii="Times New Roman" w:eastAsia="Times New Roman" w:hAnsi="Times New Roman" w:cs="Times New Roman"/>
      <w:sz w:val="20"/>
      <w:szCs w:val="20"/>
      <w:lang w:eastAsia="bg-BG"/>
    </w:rPr>
  </w:style>
  <w:style w:type="paragraph" w:customStyle="1" w:styleId="CharCharChar2CharCharCharCharCharCharCharCharCharCharChar">
    <w:name w:val="Char Char Char2 Char Char Char Char Char Char Char Char Char Char Знак Знак Знак Знак Знак Char Знак Знак"/>
    <w:basedOn w:val="a0"/>
    <w:uiPriority w:val="99"/>
    <w:rsid w:val="00D7775F"/>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1CharCharCharCharCharCharCharCharCharCharCharCharCharChar">
    <w:name w:val="Char1 Char Char Char Char Char Char Char Char Char Char Char Char Char Char Знак Знак"/>
    <w:basedOn w:val="a0"/>
    <w:uiPriority w:val="99"/>
    <w:rsid w:val="00D7775F"/>
    <w:pPr>
      <w:tabs>
        <w:tab w:val="left" w:pos="709"/>
      </w:tabs>
      <w:spacing w:after="0" w:line="240" w:lineRule="auto"/>
    </w:pPr>
    <w:rPr>
      <w:rFonts w:ascii="Tahoma" w:eastAsia="Times New Roman" w:hAnsi="Tahoma" w:cs="Times New Roman"/>
      <w:sz w:val="24"/>
      <w:szCs w:val="24"/>
      <w:lang w:val="pl-PL" w:eastAsia="pl-PL"/>
    </w:rPr>
  </w:style>
  <w:style w:type="paragraph" w:customStyle="1" w:styleId="1f">
    <w:name w:val="Знак Знак1"/>
    <w:basedOn w:val="a0"/>
    <w:uiPriority w:val="99"/>
    <w:rsid w:val="00D7775F"/>
    <w:pPr>
      <w:tabs>
        <w:tab w:val="left" w:pos="709"/>
      </w:tabs>
      <w:spacing w:after="0" w:line="240" w:lineRule="auto"/>
    </w:pPr>
    <w:rPr>
      <w:rFonts w:ascii="Tahoma" w:eastAsia="Times New Roman" w:hAnsi="Tahoma" w:cs="Times New Roman"/>
      <w:sz w:val="24"/>
      <w:szCs w:val="24"/>
      <w:lang w:val="pl-PL" w:eastAsia="pl-PL"/>
    </w:rPr>
  </w:style>
  <w:style w:type="paragraph" w:customStyle="1" w:styleId="FR2">
    <w:name w:val="FR2"/>
    <w:uiPriority w:val="99"/>
    <w:rsid w:val="00D7775F"/>
    <w:pPr>
      <w:widowControl w:val="0"/>
      <w:spacing w:after="0" w:line="240" w:lineRule="auto"/>
      <w:jc w:val="right"/>
    </w:pPr>
    <w:rPr>
      <w:rFonts w:ascii="Arial" w:eastAsia="Times New Roman" w:hAnsi="Arial" w:cs="Times New Roman"/>
      <w:sz w:val="24"/>
      <w:szCs w:val="20"/>
    </w:rPr>
  </w:style>
  <w:style w:type="paragraph" w:customStyle="1" w:styleId="CharCharCharCharCharCharCharCharCharCharCharCharCharCharCharCharCharCharCharCharCharCharCharCharCharCharCharChar">
    <w:name w:val="Char Char Char Char Char Char Char Char Char Char Char Char Char Char Char Char Char Char Char Char Char Char Char Char Char Char Char Char"/>
    <w:basedOn w:val="a0"/>
    <w:uiPriority w:val="99"/>
    <w:rsid w:val="00D7775F"/>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CharCharCharCharChar">
    <w:name w:val="Char Char Char Знак Знак Char Char Char Char"/>
    <w:basedOn w:val="a0"/>
    <w:uiPriority w:val="99"/>
    <w:rsid w:val="00D7775F"/>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CharCharCharCharCharCharChar0">
    <w:name w:val="Char Char Char Знак Знак Char Char Char Char Char Char"/>
    <w:basedOn w:val="a0"/>
    <w:uiPriority w:val="99"/>
    <w:rsid w:val="00D7775F"/>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CharCharCharCharCharCharCharCharChar1Char">
    <w:name w:val="Char Char Char Знак Знак Char Char Char Char Char Char Char Char1 Char"/>
    <w:basedOn w:val="a0"/>
    <w:uiPriority w:val="99"/>
    <w:rsid w:val="00D7775F"/>
    <w:pPr>
      <w:tabs>
        <w:tab w:val="left" w:pos="709"/>
      </w:tabs>
      <w:spacing w:after="0" w:line="240" w:lineRule="auto"/>
    </w:pPr>
    <w:rPr>
      <w:rFonts w:ascii="Tahoma" w:eastAsia="Times New Roman" w:hAnsi="Tahoma" w:cs="Times New Roman"/>
      <w:sz w:val="24"/>
      <w:szCs w:val="24"/>
      <w:lang w:val="pl-PL" w:eastAsia="pl-PL"/>
    </w:rPr>
  </w:style>
  <w:style w:type="paragraph" w:customStyle="1" w:styleId="112">
    <w:name w:val="Знак Знак11"/>
    <w:basedOn w:val="a0"/>
    <w:uiPriority w:val="99"/>
    <w:rsid w:val="00D7775F"/>
    <w:pPr>
      <w:tabs>
        <w:tab w:val="left" w:pos="709"/>
      </w:tabs>
      <w:spacing w:after="0" w:line="240" w:lineRule="auto"/>
    </w:pPr>
    <w:rPr>
      <w:rFonts w:ascii="Tahoma" w:eastAsia="Times New Roman" w:hAnsi="Tahoma" w:cs="Times New Roman"/>
      <w:sz w:val="24"/>
      <w:szCs w:val="24"/>
      <w:lang w:val="pl-PL" w:eastAsia="pl-PL"/>
    </w:rPr>
  </w:style>
  <w:style w:type="paragraph" w:customStyle="1" w:styleId="1f0">
    <w:name w:val="Знак1 Знак Знак Знак"/>
    <w:basedOn w:val="a0"/>
    <w:uiPriority w:val="99"/>
    <w:rsid w:val="00D7775F"/>
    <w:pPr>
      <w:tabs>
        <w:tab w:val="left" w:pos="709"/>
      </w:tabs>
      <w:spacing w:after="0" w:line="360" w:lineRule="auto"/>
    </w:pPr>
    <w:rPr>
      <w:rFonts w:ascii="Tahoma" w:eastAsia="Times New Roman" w:hAnsi="Tahoma" w:cs="Arial"/>
      <w:sz w:val="28"/>
      <w:szCs w:val="20"/>
      <w:lang w:val="pl-PL" w:eastAsia="pl-PL"/>
    </w:rPr>
  </w:style>
  <w:style w:type="paragraph" w:customStyle="1" w:styleId="Pa11">
    <w:name w:val="Pa11"/>
    <w:basedOn w:val="a0"/>
    <w:next w:val="a0"/>
    <w:uiPriority w:val="99"/>
    <w:rsid w:val="00D7775F"/>
    <w:pPr>
      <w:autoSpaceDE w:val="0"/>
      <w:autoSpaceDN w:val="0"/>
      <w:adjustRightInd w:val="0"/>
      <w:spacing w:after="0" w:line="193" w:lineRule="atLeast"/>
    </w:pPr>
    <w:rPr>
      <w:rFonts w:ascii="TimokCYR" w:eastAsia="Times New Roman" w:hAnsi="TimokCYR" w:cs="Times New Roman"/>
      <w:sz w:val="24"/>
      <w:szCs w:val="24"/>
      <w:lang w:eastAsia="bg-BG"/>
    </w:rPr>
  </w:style>
  <w:style w:type="paragraph" w:customStyle="1" w:styleId="Char2">
    <w:name w:val="Char2"/>
    <w:basedOn w:val="a0"/>
    <w:uiPriority w:val="99"/>
    <w:rsid w:val="00D7775F"/>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CharChar2">
    <w:name w:val="Char Char Char Char2"/>
    <w:basedOn w:val="a0"/>
    <w:uiPriority w:val="99"/>
    <w:rsid w:val="00D7775F"/>
    <w:pPr>
      <w:tabs>
        <w:tab w:val="left" w:pos="709"/>
      </w:tabs>
      <w:spacing w:after="0" w:line="240" w:lineRule="auto"/>
    </w:pPr>
    <w:rPr>
      <w:rFonts w:ascii="Tahoma" w:eastAsia="Times New Roman" w:hAnsi="Tahoma" w:cs="Times New Roman"/>
      <w:sz w:val="24"/>
      <w:szCs w:val="24"/>
      <w:lang w:val="pl-PL" w:eastAsia="pl-PL"/>
    </w:rPr>
  </w:style>
  <w:style w:type="character" w:customStyle="1" w:styleId="Bulets0">
    <w:name w:val="Bulets Знак"/>
    <w:link w:val="Bulets"/>
    <w:uiPriority w:val="99"/>
    <w:locked/>
    <w:rsid w:val="00D7775F"/>
    <w:rPr>
      <w:rFonts w:ascii="Arial" w:hAnsi="Arial"/>
      <w:sz w:val="24"/>
      <w:lang w:val="en-GB"/>
    </w:rPr>
  </w:style>
  <w:style w:type="paragraph" w:customStyle="1" w:styleId="Bulets">
    <w:name w:val="Bulets"/>
    <w:basedOn w:val="a0"/>
    <w:link w:val="Bulets0"/>
    <w:uiPriority w:val="99"/>
    <w:rsid w:val="00D7775F"/>
    <w:pPr>
      <w:numPr>
        <w:numId w:val="10"/>
      </w:numPr>
      <w:spacing w:before="120" w:after="0" w:line="240" w:lineRule="auto"/>
      <w:jc w:val="both"/>
    </w:pPr>
    <w:rPr>
      <w:rFonts w:ascii="Arial" w:hAnsi="Arial"/>
      <w:sz w:val="24"/>
      <w:lang w:val="en-GB"/>
    </w:rPr>
  </w:style>
  <w:style w:type="paragraph" w:customStyle="1" w:styleId="3CharChar">
    <w:name w:val="Знак Знак3 Char Char Знак Знак"/>
    <w:basedOn w:val="a0"/>
    <w:uiPriority w:val="99"/>
    <w:rsid w:val="00D7775F"/>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CharCharCharCharCharCharCharCharCharCharCharCharCharChar">
    <w:name w:val="Char Char Char Char Char Char Char Char Знак Char Char Знак Char Char Знак Знак Char Char Знак Знак Char Char Знак Знак"/>
    <w:basedOn w:val="a0"/>
    <w:uiPriority w:val="99"/>
    <w:rsid w:val="00D7775F"/>
    <w:pPr>
      <w:tabs>
        <w:tab w:val="left" w:pos="709"/>
      </w:tabs>
      <w:spacing w:after="0" w:line="240" w:lineRule="auto"/>
    </w:pPr>
    <w:rPr>
      <w:rFonts w:ascii="Tahoma" w:eastAsia="Times New Roman" w:hAnsi="Tahoma" w:cs="Times New Roman"/>
      <w:sz w:val="24"/>
      <w:szCs w:val="24"/>
      <w:lang w:val="pl-PL" w:eastAsia="pl-PL"/>
    </w:rPr>
  </w:style>
  <w:style w:type="paragraph" w:customStyle="1" w:styleId="49">
    <w:name w:val="Знак Знак4"/>
    <w:basedOn w:val="a0"/>
    <w:uiPriority w:val="99"/>
    <w:rsid w:val="00D7775F"/>
    <w:pPr>
      <w:tabs>
        <w:tab w:val="left" w:pos="709"/>
      </w:tabs>
      <w:spacing w:after="0" w:line="240" w:lineRule="auto"/>
    </w:pPr>
    <w:rPr>
      <w:rFonts w:ascii="Tahoma" w:eastAsia="Times New Roman" w:hAnsi="Tahoma" w:cs="Times New Roman"/>
      <w:sz w:val="24"/>
      <w:szCs w:val="24"/>
      <w:lang w:val="pl-PL" w:eastAsia="pl-PL"/>
    </w:rPr>
  </w:style>
  <w:style w:type="paragraph" w:customStyle="1" w:styleId="410">
    <w:name w:val="Знак Знак41"/>
    <w:basedOn w:val="a0"/>
    <w:uiPriority w:val="99"/>
    <w:rsid w:val="00D7775F"/>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1CharChar1">
    <w:name w:val="Char Char1 Знак Char Char Знак Знак1"/>
    <w:basedOn w:val="a0"/>
    <w:uiPriority w:val="99"/>
    <w:rsid w:val="00D7775F"/>
    <w:pPr>
      <w:tabs>
        <w:tab w:val="left" w:pos="709"/>
      </w:tabs>
      <w:spacing w:after="0" w:line="240" w:lineRule="auto"/>
    </w:pPr>
    <w:rPr>
      <w:rFonts w:ascii="Tahoma" w:eastAsia="Times New Roman" w:hAnsi="Tahoma" w:cs="Times New Roman"/>
      <w:sz w:val="24"/>
      <w:szCs w:val="24"/>
      <w:lang w:val="pl-PL" w:eastAsia="pl-PL"/>
    </w:rPr>
  </w:style>
  <w:style w:type="paragraph" w:customStyle="1" w:styleId="firstline">
    <w:name w:val="firstline"/>
    <w:basedOn w:val="a0"/>
    <w:uiPriority w:val="99"/>
    <w:rsid w:val="00D7775F"/>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CharCharCharCharCharCharCharCharCharCharCharChar1CharCharCharChar1CharCharCharCharChar">
    <w:name w:val="Char Char Char Char Char Char Char Char Char Char Char Char1 Char Char Char Char1 Char Char Char Char Char"/>
    <w:basedOn w:val="a0"/>
    <w:uiPriority w:val="99"/>
    <w:rsid w:val="00D7775F"/>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CharChar3">
    <w:name w:val="Char Char Знак Знак Знак Char Char Знак Знак"/>
    <w:basedOn w:val="a0"/>
    <w:uiPriority w:val="99"/>
    <w:rsid w:val="00D7775F"/>
    <w:pPr>
      <w:tabs>
        <w:tab w:val="left" w:pos="709"/>
      </w:tabs>
      <w:spacing w:after="0" w:line="240" w:lineRule="auto"/>
    </w:pPr>
    <w:rPr>
      <w:rFonts w:ascii="Tahoma" w:eastAsia="Times New Roman" w:hAnsi="Tahoma" w:cs="Times New Roman"/>
      <w:sz w:val="24"/>
      <w:szCs w:val="24"/>
      <w:lang w:val="pl-PL" w:eastAsia="pl-PL"/>
    </w:rPr>
  </w:style>
  <w:style w:type="paragraph" w:customStyle="1" w:styleId="Title10">
    <w:name w:val="Title1"/>
    <w:basedOn w:val="a0"/>
    <w:uiPriority w:val="99"/>
    <w:rsid w:val="00D7775F"/>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WW-BodyTextIndent3">
    <w:name w:val="WW-Body Text Indent 3"/>
    <w:basedOn w:val="a0"/>
    <w:uiPriority w:val="99"/>
    <w:rsid w:val="00D7775F"/>
    <w:pPr>
      <w:suppressAutoHyphens/>
      <w:overflowPunct w:val="0"/>
      <w:spacing w:after="120" w:line="240" w:lineRule="auto"/>
      <w:ind w:left="283"/>
    </w:pPr>
    <w:rPr>
      <w:rFonts w:ascii="Times New Roman" w:eastAsia="Times New Roman" w:hAnsi="Times New Roman" w:cs="Times New Roman"/>
      <w:sz w:val="16"/>
      <w:szCs w:val="16"/>
      <w:lang w:eastAsia="ar-SA"/>
    </w:rPr>
  </w:style>
  <w:style w:type="paragraph" w:customStyle="1" w:styleId="TableContents">
    <w:name w:val="Table Contents"/>
    <w:basedOn w:val="a0"/>
    <w:uiPriority w:val="99"/>
    <w:rsid w:val="00D7775F"/>
    <w:pPr>
      <w:suppressLineNumbers/>
      <w:suppressAutoHyphens/>
      <w:spacing w:after="240" w:line="240" w:lineRule="auto"/>
      <w:jc w:val="both"/>
    </w:pPr>
    <w:rPr>
      <w:rFonts w:ascii="Times New Roman" w:eastAsia="Times New Roman" w:hAnsi="Times New Roman" w:cs="Times New Roman"/>
      <w:sz w:val="24"/>
      <w:szCs w:val="20"/>
      <w:lang w:val="en-GB" w:eastAsia="ar-SA"/>
    </w:rPr>
  </w:style>
  <w:style w:type="paragraph" w:customStyle="1" w:styleId="mayoralty">
    <w:name w:val="mayoralty"/>
    <w:basedOn w:val="a0"/>
    <w:uiPriority w:val="99"/>
    <w:rsid w:val="00D7775F"/>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postcode">
    <w:name w:val="postcode"/>
    <w:basedOn w:val="a0"/>
    <w:uiPriority w:val="99"/>
    <w:rsid w:val="00D7775F"/>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altitude">
    <w:name w:val="altitude"/>
    <w:basedOn w:val="a0"/>
    <w:uiPriority w:val="99"/>
    <w:rsid w:val="00D7775F"/>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district">
    <w:name w:val="district"/>
    <w:basedOn w:val="a0"/>
    <w:uiPriority w:val="99"/>
    <w:rsid w:val="00D7775F"/>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districtcode">
    <w:name w:val="districtcode"/>
    <w:basedOn w:val="a0"/>
    <w:uiPriority w:val="99"/>
    <w:rsid w:val="00D7775F"/>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municipality">
    <w:name w:val="municipality"/>
    <w:basedOn w:val="a0"/>
    <w:uiPriority w:val="99"/>
    <w:rsid w:val="00D7775F"/>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municipalitycode">
    <w:name w:val="municipalitycode"/>
    <w:basedOn w:val="a0"/>
    <w:uiPriority w:val="99"/>
    <w:rsid w:val="00D7775F"/>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region">
    <w:name w:val="region"/>
    <w:basedOn w:val="a0"/>
    <w:uiPriority w:val="99"/>
    <w:rsid w:val="00D7775F"/>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CharCharChar2">
    <w:name w:val="Char Char Char2"/>
    <w:basedOn w:val="a0"/>
    <w:uiPriority w:val="99"/>
    <w:rsid w:val="00D7775F"/>
    <w:pPr>
      <w:tabs>
        <w:tab w:val="left" w:pos="709"/>
      </w:tabs>
      <w:spacing w:after="0" w:line="240" w:lineRule="auto"/>
    </w:pPr>
    <w:rPr>
      <w:rFonts w:ascii="Tahoma" w:eastAsia="Times New Roman" w:hAnsi="Tahoma" w:cs="Times New Roman"/>
      <w:sz w:val="24"/>
      <w:szCs w:val="24"/>
      <w:lang w:val="pl-PL" w:eastAsia="pl-PL"/>
    </w:rPr>
  </w:style>
  <w:style w:type="paragraph" w:customStyle="1" w:styleId="Tiret0">
    <w:name w:val="Tiret 0"/>
    <w:basedOn w:val="a0"/>
    <w:rsid w:val="00D7775F"/>
    <w:pPr>
      <w:numPr>
        <w:numId w:val="11"/>
      </w:numPr>
      <w:spacing w:before="120" w:after="120" w:line="240" w:lineRule="auto"/>
      <w:jc w:val="both"/>
    </w:pPr>
    <w:rPr>
      <w:rFonts w:ascii="Times New Roman" w:eastAsia="Calibri" w:hAnsi="Times New Roman" w:cs="Times New Roman"/>
      <w:sz w:val="24"/>
      <w:lang w:eastAsia="bg-BG"/>
    </w:rPr>
  </w:style>
  <w:style w:type="paragraph" w:customStyle="1" w:styleId="Tiret1">
    <w:name w:val="Tiret 1"/>
    <w:basedOn w:val="a0"/>
    <w:rsid w:val="00D7775F"/>
    <w:pPr>
      <w:numPr>
        <w:numId w:val="12"/>
      </w:numPr>
      <w:spacing w:before="120" w:after="120" w:line="240" w:lineRule="auto"/>
      <w:jc w:val="both"/>
    </w:pPr>
    <w:rPr>
      <w:rFonts w:ascii="Times New Roman" w:eastAsia="Calibri" w:hAnsi="Times New Roman" w:cs="Times New Roman"/>
      <w:sz w:val="24"/>
      <w:lang w:eastAsia="bg-BG"/>
    </w:rPr>
  </w:style>
  <w:style w:type="paragraph" w:customStyle="1" w:styleId="NumPar1">
    <w:name w:val="NumPar 1"/>
    <w:basedOn w:val="a0"/>
    <w:next w:val="a0"/>
    <w:rsid w:val="00D7775F"/>
    <w:pPr>
      <w:numPr>
        <w:numId w:val="13"/>
      </w:numPr>
      <w:spacing w:before="120" w:after="120" w:line="240" w:lineRule="auto"/>
      <w:jc w:val="both"/>
    </w:pPr>
    <w:rPr>
      <w:rFonts w:ascii="Times New Roman" w:eastAsia="Calibri" w:hAnsi="Times New Roman" w:cs="Times New Roman"/>
      <w:sz w:val="24"/>
      <w:lang w:eastAsia="bg-BG"/>
    </w:rPr>
  </w:style>
  <w:style w:type="paragraph" w:customStyle="1" w:styleId="NumPar2">
    <w:name w:val="NumPar 2"/>
    <w:basedOn w:val="a0"/>
    <w:next w:val="a0"/>
    <w:rsid w:val="00D7775F"/>
    <w:pPr>
      <w:numPr>
        <w:ilvl w:val="1"/>
        <w:numId w:val="13"/>
      </w:numPr>
      <w:spacing w:before="120" w:after="120" w:line="240" w:lineRule="auto"/>
      <w:jc w:val="both"/>
    </w:pPr>
    <w:rPr>
      <w:rFonts w:ascii="Times New Roman" w:eastAsia="Calibri" w:hAnsi="Times New Roman" w:cs="Times New Roman"/>
      <w:sz w:val="24"/>
      <w:lang w:eastAsia="bg-BG"/>
    </w:rPr>
  </w:style>
  <w:style w:type="paragraph" w:customStyle="1" w:styleId="NumPar3">
    <w:name w:val="NumPar 3"/>
    <w:basedOn w:val="a0"/>
    <w:next w:val="a0"/>
    <w:rsid w:val="00D7775F"/>
    <w:pPr>
      <w:numPr>
        <w:ilvl w:val="2"/>
        <w:numId w:val="13"/>
      </w:numPr>
      <w:spacing w:before="120" w:after="120" w:line="240" w:lineRule="auto"/>
      <w:jc w:val="both"/>
    </w:pPr>
    <w:rPr>
      <w:rFonts w:ascii="Times New Roman" w:eastAsia="Calibri" w:hAnsi="Times New Roman" w:cs="Times New Roman"/>
      <w:sz w:val="24"/>
      <w:lang w:eastAsia="bg-BG"/>
    </w:rPr>
  </w:style>
  <w:style w:type="paragraph" w:customStyle="1" w:styleId="NumPar4">
    <w:name w:val="NumPar 4"/>
    <w:basedOn w:val="a0"/>
    <w:next w:val="a0"/>
    <w:rsid w:val="00D7775F"/>
    <w:pPr>
      <w:numPr>
        <w:ilvl w:val="3"/>
        <w:numId w:val="13"/>
      </w:numPr>
      <w:spacing w:before="120" w:after="120" w:line="240" w:lineRule="auto"/>
      <w:jc w:val="both"/>
    </w:pPr>
    <w:rPr>
      <w:rFonts w:ascii="Times New Roman" w:eastAsia="Calibri" w:hAnsi="Times New Roman" w:cs="Times New Roman"/>
      <w:sz w:val="24"/>
      <w:lang w:eastAsia="bg-BG"/>
    </w:rPr>
  </w:style>
  <w:style w:type="paragraph" w:customStyle="1" w:styleId="BodyText3">
    <w:name w:val="Body Text3"/>
    <w:basedOn w:val="a0"/>
    <w:uiPriority w:val="99"/>
    <w:rsid w:val="00D7775F"/>
    <w:pPr>
      <w:shd w:val="clear" w:color="auto" w:fill="FFFFFF"/>
      <w:spacing w:after="300" w:line="0" w:lineRule="atLeast"/>
      <w:ind w:hanging="260"/>
    </w:pPr>
    <w:rPr>
      <w:rFonts w:ascii="Times New Roman" w:eastAsia="Times New Roman" w:hAnsi="Times New Roman" w:cs="Times New Roman"/>
      <w:color w:val="000000"/>
    </w:rPr>
  </w:style>
  <w:style w:type="paragraph" w:customStyle="1" w:styleId="title8">
    <w:name w:val="title8"/>
    <w:basedOn w:val="a0"/>
    <w:uiPriority w:val="99"/>
    <w:rsid w:val="00D7775F"/>
    <w:pPr>
      <w:spacing w:after="0" w:line="240" w:lineRule="auto"/>
      <w:ind w:firstLine="1155"/>
    </w:pPr>
    <w:rPr>
      <w:rFonts w:ascii="Times New Roman" w:eastAsia="Times New Roman" w:hAnsi="Times New Roman" w:cs="Times New Roman"/>
      <w:b/>
      <w:bCs/>
      <w:sz w:val="24"/>
      <w:szCs w:val="24"/>
      <w:lang w:eastAsia="bg-BG"/>
    </w:rPr>
  </w:style>
  <w:style w:type="paragraph" w:customStyle="1" w:styleId="BodyTextIndent31">
    <w:name w:val="Body Text Indent 31"/>
    <w:basedOn w:val="a0"/>
    <w:uiPriority w:val="99"/>
    <w:rsid w:val="00D7775F"/>
    <w:pPr>
      <w:suppressAutoHyphens/>
      <w:spacing w:after="0" w:line="240" w:lineRule="auto"/>
      <w:ind w:left="993" w:hanging="333"/>
      <w:jc w:val="both"/>
    </w:pPr>
    <w:rPr>
      <w:rFonts w:ascii="Times New Roman" w:eastAsia="Times New Roman" w:hAnsi="Times New Roman" w:cs="Times New Roman"/>
      <w:b/>
      <w:color w:val="000000"/>
      <w:sz w:val="24"/>
      <w:szCs w:val="20"/>
      <w:lang w:eastAsia="ar-SA"/>
    </w:rPr>
  </w:style>
  <w:style w:type="character" w:styleId="afff7">
    <w:name w:val="page number"/>
    <w:uiPriority w:val="99"/>
    <w:semiHidden/>
    <w:unhideWhenUsed/>
    <w:rsid w:val="00D7775F"/>
    <w:rPr>
      <w:rFonts w:ascii="Times New Roman" w:hAnsi="Times New Roman" w:cs="Times New Roman" w:hint="default"/>
    </w:rPr>
  </w:style>
  <w:style w:type="character" w:styleId="afff8">
    <w:name w:val="endnote reference"/>
    <w:uiPriority w:val="99"/>
    <w:semiHidden/>
    <w:unhideWhenUsed/>
    <w:rsid w:val="00D7775F"/>
    <w:rPr>
      <w:rFonts w:ascii="Times New Roman" w:hAnsi="Times New Roman" w:cs="Times New Roman" w:hint="default"/>
      <w:vertAlign w:val="superscript"/>
    </w:rPr>
  </w:style>
  <w:style w:type="character" w:customStyle="1" w:styleId="samedocreference1">
    <w:name w:val="samedocreference1"/>
    <w:uiPriority w:val="99"/>
    <w:rsid w:val="00D7775F"/>
    <w:rPr>
      <w:color w:val="8B0000"/>
      <w:u w:val="single"/>
    </w:rPr>
  </w:style>
  <w:style w:type="character" w:customStyle="1" w:styleId="newdocreference1">
    <w:name w:val="newdocreference1"/>
    <w:uiPriority w:val="99"/>
    <w:rsid w:val="00D7775F"/>
    <w:rPr>
      <w:color w:val="0000FF"/>
      <w:u w:val="single"/>
    </w:rPr>
  </w:style>
  <w:style w:type="character" w:customStyle="1" w:styleId="apple-style-span">
    <w:name w:val="apple-style-span"/>
    <w:rsid w:val="00D7775F"/>
    <w:rPr>
      <w:rFonts w:ascii="Times New Roman" w:hAnsi="Times New Roman" w:cs="Times New Roman" w:hint="default"/>
    </w:rPr>
  </w:style>
  <w:style w:type="character" w:customStyle="1" w:styleId="newdocreference">
    <w:name w:val="newdocreference"/>
    <w:uiPriority w:val="99"/>
    <w:rsid w:val="00D7775F"/>
    <w:rPr>
      <w:rFonts w:ascii="Times New Roman" w:hAnsi="Times New Roman" w:cs="Times New Roman" w:hint="default"/>
    </w:rPr>
  </w:style>
  <w:style w:type="character" w:customStyle="1" w:styleId="timark">
    <w:name w:val="timark"/>
    <w:rsid w:val="00D7775F"/>
    <w:rPr>
      <w:rFonts w:ascii="Times New Roman" w:hAnsi="Times New Roman" w:cs="Times New Roman" w:hint="default"/>
    </w:rPr>
  </w:style>
  <w:style w:type="character" w:customStyle="1" w:styleId="BuletsChar">
    <w:name w:val="Bulets Char"/>
    <w:uiPriority w:val="99"/>
    <w:rsid w:val="00D7775F"/>
    <w:rPr>
      <w:rFonts w:ascii="Arial" w:hAnsi="Arial" w:cs="Arial" w:hint="default"/>
      <w:sz w:val="24"/>
      <w:lang w:val="en-GB" w:eastAsia="en-US"/>
    </w:rPr>
  </w:style>
  <w:style w:type="character" w:customStyle="1" w:styleId="FontStyle151">
    <w:name w:val="Font Style151"/>
    <w:uiPriority w:val="99"/>
    <w:rsid w:val="00D7775F"/>
    <w:rPr>
      <w:rFonts w:ascii="Times New Roman" w:hAnsi="Times New Roman" w:cs="Times New Roman" w:hint="default"/>
      <w:sz w:val="24"/>
    </w:rPr>
  </w:style>
  <w:style w:type="character" w:customStyle="1" w:styleId="FootnoteTextChar1">
    <w:name w:val="Footnote Text Char1"/>
    <w:aliases w:val="Podrozdział Char2,stile 1 Char2,Footnote Char2,Footnote1 Char2,Footnote2 Char2,Footnote3 Char2,Footnote4 Char2,Footnote5 Char2,Footnote6 Char2,Footnote7 Char2,Footnote8 Char2,Footnote9 Char2,Footnote10 Char2,Footnote11 Char2"/>
    <w:uiPriority w:val="99"/>
    <w:rsid w:val="00D7775F"/>
    <w:rPr>
      <w:spacing w:val="-2"/>
      <w:lang w:val="en-GB" w:eastAsia="ar-SA" w:bidi="ar-SA"/>
    </w:rPr>
  </w:style>
  <w:style w:type="character" w:customStyle="1" w:styleId="label">
    <w:name w:val="label"/>
    <w:uiPriority w:val="99"/>
    <w:rsid w:val="00D7775F"/>
    <w:rPr>
      <w:rFonts w:ascii="Times New Roman" w:hAnsi="Times New Roman" w:cs="Times New Roman" w:hint="default"/>
    </w:rPr>
  </w:style>
  <w:style w:type="character" w:customStyle="1" w:styleId="value">
    <w:name w:val="value"/>
    <w:uiPriority w:val="99"/>
    <w:rsid w:val="00D7775F"/>
    <w:rPr>
      <w:rFonts w:ascii="Times New Roman" w:hAnsi="Times New Roman" w:cs="Times New Roman" w:hint="default"/>
    </w:rPr>
  </w:style>
  <w:style w:type="character" w:customStyle="1" w:styleId="DeltaViewInsertion">
    <w:name w:val="DeltaView Insertion"/>
    <w:rsid w:val="00D7775F"/>
    <w:rPr>
      <w:b/>
      <w:bCs w:val="0"/>
      <w:i/>
      <w:iCs w:val="0"/>
      <w:spacing w:val="0"/>
      <w:lang w:val="bg-BG" w:eastAsia="bg-BG"/>
    </w:rPr>
  </w:style>
  <w:style w:type="character" w:customStyle="1" w:styleId="FontStyle13">
    <w:name w:val="Font Style13"/>
    <w:rsid w:val="00D7775F"/>
    <w:rPr>
      <w:rFonts w:ascii="Times New Roman" w:hAnsi="Times New Roman" w:cs="Times New Roman" w:hint="default"/>
      <w:sz w:val="26"/>
      <w:szCs w:val="26"/>
    </w:rPr>
  </w:style>
  <w:style w:type="table" w:customStyle="1" w:styleId="56">
    <w:name w:val="Мрежа в таблица5"/>
    <w:basedOn w:val="a2"/>
    <w:next w:val="affb"/>
    <w:uiPriority w:val="59"/>
    <w:rsid w:val="00D7775F"/>
    <w:pPr>
      <w:spacing w:after="0" w:line="240" w:lineRule="auto"/>
    </w:pPr>
    <w:rPr>
      <w:rFonts w:ascii="Times New Roman" w:eastAsia="Times New Roman" w:hAnsi="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10">
    <w:name w:val="WW8Num10"/>
    <w:rsid w:val="00D7775F"/>
    <w:pPr>
      <w:numPr>
        <w:numId w:val="14"/>
      </w:numPr>
    </w:pPr>
  </w:style>
  <w:style w:type="table" w:customStyle="1" w:styleId="TableGrid3">
    <w:name w:val="Table Grid3"/>
    <w:basedOn w:val="a2"/>
    <w:next w:val="affb"/>
    <w:uiPriority w:val="99"/>
    <w:rsid w:val="0095289F"/>
    <w:pPr>
      <w:spacing w:after="0" w:line="240" w:lineRule="auto"/>
    </w:pPr>
    <w:rPr>
      <w:rFonts w:ascii="Times New Roman" w:eastAsia="Times New Roman" w:hAnsi="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a">
    <w:name w:val="Без списък4"/>
    <w:next w:val="a3"/>
    <w:uiPriority w:val="99"/>
    <w:semiHidden/>
    <w:unhideWhenUsed/>
    <w:rsid w:val="00D171D4"/>
  </w:style>
  <w:style w:type="paragraph" w:customStyle="1" w:styleId="Heading11">
    <w:name w:val="Heading 11"/>
    <w:basedOn w:val="a0"/>
    <w:next w:val="a0"/>
    <w:uiPriority w:val="9"/>
    <w:qFormat/>
    <w:rsid w:val="00D171D4"/>
    <w:pPr>
      <w:keepNext/>
      <w:keepLines/>
      <w:spacing w:before="480" w:after="0" w:line="240" w:lineRule="auto"/>
      <w:jc w:val="both"/>
      <w:outlineLvl w:val="0"/>
    </w:pPr>
    <w:rPr>
      <w:rFonts w:ascii="Cambria" w:eastAsia="Times New Roman" w:hAnsi="Cambria" w:cs="Times New Roman"/>
      <w:b/>
      <w:bCs/>
      <w:color w:val="365F91"/>
      <w:sz w:val="28"/>
      <w:szCs w:val="28"/>
    </w:rPr>
  </w:style>
  <w:style w:type="paragraph" w:customStyle="1" w:styleId="Heading21">
    <w:name w:val="Heading 21"/>
    <w:basedOn w:val="a0"/>
    <w:next w:val="a0"/>
    <w:autoRedefine/>
    <w:uiPriority w:val="9"/>
    <w:unhideWhenUsed/>
    <w:qFormat/>
    <w:rsid w:val="00D171D4"/>
    <w:pPr>
      <w:keepNext/>
      <w:keepLines/>
      <w:numPr>
        <w:numId w:val="15"/>
      </w:numPr>
      <w:tabs>
        <w:tab w:val="num" w:pos="360"/>
      </w:tabs>
      <w:spacing w:before="240" w:after="240" w:line="240" w:lineRule="auto"/>
      <w:ind w:left="0" w:hanging="720"/>
      <w:jc w:val="both"/>
      <w:outlineLvl w:val="1"/>
    </w:pPr>
    <w:rPr>
      <w:rFonts w:ascii="Times New Roman" w:eastAsia="Times New Roman" w:hAnsi="Times New Roman" w:cs="Times New Roman"/>
      <w:b/>
      <w:bCs/>
      <w:color w:val="000000"/>
      <w:sz w:val="24"/>
      <w:szCs w:val="26"/>
    </w:rPr>
  </w:style>
  <w:style w:type="numbering" w:customStyle="1" w:styleId="NoList12">
    <w:name w:val="No List12"/>
    <w:next w:val="a3"/>
    <w:uiPriority w:val="99"/>
    <w:semiHidden/>
    <w:unhideWhenUsed/>
    <w:rsid w:val="00D171D4"/>
  </w:style>
  <w:style w:type="character" w:customStyle="1" w:styleId="Heading1Char1">
    <w:name w:val="Heading 1 Char1"/>
    <w:uiPriority w:val="9"/>
    <w:rsid w:val="00D171D4"/>
    <w:rPr>
      <w:rFonts w:ascii="Cambria" w:eastAsia="Times New Roman" w:hAnsi="Cambria" w:cs="Times New Roman"/>
      <w:b/>
      <w:bCs/>
      <w:color w:val="365F91"/>
      <w:sz w:val="28"/>
      <w:szCs w:val="28"/>
    </w:rPr>
  </w:style>
  <w:style w:type="character" w:customStyle="1" w:styleId="Heading2Char1">
    <w:name w:val="Heading 2 Char1"/>
    <w:uiPriority w:val="9"/>
    <w:semiHidden/>
    <w:rsid w:val="00D171D4"/>
    <w:rPr>
      <w:rFonts w:ascii="Cambria" w:eastAsia="Times New Roman" w:hAnsi="Cambria" w:cs="Times New Roman"/>
      <w:b/>
      <w:bCs/>
      <w:color w:val="4F81BD"/>
      <w:sz w:val="26"/>
      <w:szCs w:val="26"/>
    </w:rPr>
  </w:style>
  <w:style w:type="table" w:customStyle="1" w:styleId="66">
    <w:name w:val="Мрежа в таблица6"/>
    <w:basedOn w:val="a2"/>
    <w:next w:val="affb"/>
    <w:uiPriority w:val="59"/>
    <w:rsid w:val="004D7E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6">
    <w:name w:val="Мрежа в таблица7"/>
    <w:basedOn w:val="a2"/>
    <w:next w:val="affb"/>
    <w:uiPriority w:val="59"/>
    <w:rsid w:val="00E82F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a3"/>
    <w:semiHidden/>
    <w:unhideWhenUsed/>
    <w:rsid w:val="00D84A4F"/>
  </w:style>
  <w:style w:type="numbering" w:customStyle="1" w:styleId="133">
    <w:name w:val="Без списък13"/>
    <w:next w:val="a3"/>
    <w:uiPriority w:val="99"/>
    <w:semiHidden/>
    <w:rsid w:val="00D84A4F"/>
  </w:style>
  <w:style w:type="table" w:customStyle="1" w:styleId="TableGrid4">
    <w:name w:val="Table Grid4"/>
    <w:basedOn w:val="a2"/>
    <w:next w:val="affb"/>
    <w:rsid w:val="00D84A4F"/>
    <w:pPr>
      <w:spacing w:after="0" w:line="240" w:lineRule="auto"/>
    </w:pPr>
    <w:rPr>
      <w:rFonts w:ascii="Times New Roman" w:eastAsia="Times New Roman" w:hAnsi="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a2"/>
    <w:next w:val="affb"/>
    <w:rsid w:val="00D84A4F"/>
    <w:pPr>
      <w:spacing w:after="0" w:line="240" w:lineRule="auto"/>
    </w:pPr>
    <w:rPr>
      <w:rFonts w:ascii="Times New Roman" w:eastAsia="Courier New" w:hAnsi="Times New Roman" w:cs="Courier New"/>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a3"/>
    <w:semiHidden/>
    <w:rsid w:val="00D84A4F"/>
  </w:style>
  <w:style w:type="numbering" w:customStyle="1" w:styleId="1120">
    <w:name w:val="Без списък112"/>
    <w:next w:val="a3"/>
    <w:uiPriority w:val="99"/>
    <w:semiHidden/>
    <w:unhideWhenUsed/>
    <w:rsid w:val="00D84A4F"/>
  </w:style>
  <w:style w:type="table" w:customStyle="1" w:styleId="134">
    <w:name w:val="Мрежа в таблица13"/>
    <w:basedOn w:val="a2"/>
    <w:next w:val="affb"/>
    <w:uiPriority w:val="59"/>
    <w:locked/>
    <w:rsid w:val="00D84A4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Мрежа в таблица111"/>
    <w:basedOn w:val="a2"/>
    <w:next w:val="affb"/>
    <w:uiPriority w:val="99"/>
    <w:locked/>
    <w:rsid w:val="00D84A4F"/>
    <w:pPr>
      <w:spacing w:after="0" w:line="240" w:lineRule="auto"/>
    </w:pPr>
    <w:rPr>
      <w:rFonts w:ascii="Times New Roman" w:eastAsia="Courier New" w:hAnsi="Times New Roman" w:cs="Courier New"/>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5">
    <w:name w:val="Мрежа в таблица22"/>
    <w:basedOn w:val="a2"/>
    <w:next w:val="affb"/>
    <w:uiPriority w:val="99"/>
    <w:locked/>
    <w:rsid w:val="00D84A4F"/>
    <w:pPr>
      <w:spacing w:after="0" w:line="240" w:lineRule="auto"/>
    </w:pPr>
    <w:rPr>
      <w:rFonts w:ascii="Times New Roman" w:eastAsia="Courier New" w:hAnsi="Times New Roman" w:cs="Courier New"/>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8">
    <w:name w:val="Без списък21"/>
    <w:next w:val="a3"/>
    <w:semiHidden/>
    <w:rsid w:val="00D84A4F"/>
  </w:style>
  <w:style w:type="table" w:customStyle="1" w:styleId="312">
    <w:name w:val="Мрежа в таблица31"/>
    <w:basedOn w:val="a2"/>
    <w:next w:val="affb"/>
    <w:rsid w:val="00D84A4F"/>
    <w:pPr>
      <w:spacing w:after="0" w:line="240" w:lineRule="auto"/>
    </w:pPr>
    <w:rPr>
      <w:rFonts w:ascii="Times New Roman" w:eastAsia="Times New Roman" w:hAnsi="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
    <w:name w:val="Без списък31"/>
    <w:next w:val="a3"/>
    <w:uiPriority w:val="99"/>
    <w:semiHidden/>
    <w:unhideWhenUsed/>
    <w:rsid w:val="00D84A4F"/>
  </w:style>
  <w:style w:type="numbering" w:customStyle="1" w:styleId="1210">
    <w:name w:val="Без списък121"/>
    <w:next w:val="a3"/>
    <w:uiPriority w:val="99"/>
    <w:semiHidden/>
    <w:unhideWhenUsed/>
    <w:rsid w:val="00D84A4F"/>
  </w:style>
  <w:style w:type="table" w:customStyle="1" w:styleId="411">
    <w:name w:val="Мрежа в таблица41"/>
    <w:basedOn w:val="a2"/>
    <w:next w:val="affb"/>
    <w:uiPriority w:val="99"/>
    <w:rsid w:val="00D84A4F"/>
    <w:pPr>
      <w:spacing w:after="0" w:line="240" w:lineRule="auto"/>
    </w:pPr>
    <w:rPr>
      <w:rFonts w:ascii="Times New Roman" w:eastAsia="Courier New" w:hAnsi="Times New Roman" w:cs="Courier New"/>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a3"/>
    <w:uiPriority w:val="99"/>
    <w:semiHidden/>
    <w:rsid w:val="00D84A4F"/>
  </w:style>
  <w:style w:type="numbering" w:customStyle="1" w:styleId="11110">
    <w:name w:val="Без списък1111"/>
    <w:next w:val="a3"/>
    <w:uiPriority w:val="99"/>
    <w:semiHidden/>
    <w:unhideWhenUsed/>
    <w:rsid w:val="00D84A4F"/>
  </w:style>
  <w:style w:type="table" w:customStyle="1" w:styleId="1211">
    <w:name w:val="Мрежа в таблица121"/>
    <w:basedOn w:val="a2"/>
    <w:next w:val="affb"/>
    <w:uiPriority w:val="59"/>
    <w:locked/>
    <w:rsid w:val="00D84A4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Мрежа в таблица211"/>
    <w:basedOn w:val="a2"/>
    <w:next w:val="affb"/>
    <w:uiPriority w:val="99"/>
    <w:locked/>
    <w:rsid w:val="00D84A4F"/>
    <w:pPr>
      <w:spacing w:after="0" w:line="240" w:lineRule="auto"/>
    </w:pPr>
    <w:rPr>
      <w:rFonts w:ascii="Times New Roman" w:eastAsia="Courier New" w:hAnsi="Times New Roman" w:cs="Courier New"/>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a2"/>
    <w:next w:val="affb"/>
    <w:rsid w:val="00D84A4F"/>
    <w:pPr>
      <w:spacing w:after="0" w:line="240" w:lineRule="auto"/>
    </w:pPr>
    <w:rPr>
      <w:rFonts w:ascii="Times New Roman" w:eastAsia="Times New Roman" w:hAnsi="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a2"/>
    <w:next w:val="affb"/>
    <w:rsid w:val="00D84A4F"/>
    <w:pPr>
      <w:spacing w:after="0" w:line="240" w:lineRule="auto"/>
    </w:pPr>
    <w:rPr>
      <w:rFonts w:ascii="Times New Roman" w:eastAsia="Times New Roman" w:hAnsi="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Мрежа в таблица51"/>
    <w:basedOn w:val="a2"/>
    <w:next w:val="affb"/>
    <w:uiPriority w:val="99"/>
    <w:rsid w:val="00D84A4F"/>
    <w:pPr>
      <w:spacing w:after="0" w:line="240" w:lineRule="auto"/>
    </w:pPr>
    <w:rPr>
      <w:rFonts w:ascii="Times New Roman" w:eastAsia="Times New Roman" w:hAnsi="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101">
    <w:name w:val="WW8Num101"/>
    <w:rsid w:val="00D84A4F"/>
    <w:pPr>
      <w:numPr>
        <w:numId w:val="16"/>
      </w:numPr>
    </w:pPr>
  </w:style>
  <w:style w:type="table" w:customStyle="1" w:styleId="TableGrid31">
    <w:name w:val="Table Grid31"/>
    <w:basedOn w:val="a2"/>
    <w:next w:val="affb"/>
    <w:rsid w:val="00D84A4F"/>
    <w:pPr>
      <w:spacing w:after="0" w:line="240" w:lineRule="auto"/>
    </w:pPr>
    <w:rPr>
      <w:rFonts w:ascii="Times New Roman" w:eastAsia="Times New Roman" w:hAnsi="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mark">
    <w:name w:val="nomark"/>
    <w:basedOn w:val="a1"/>
    <w:rsid w:val="00D84A4F"/>
  </w:style>
  <w:style w:type="character" w:customStyle="1" w:styleId="skypetbinnertext">
    <w:name w:val="skype_tb_innertext"/>
    <w:basedOn w:val="a1"/>
    <w:rsid w:val="00D84A4F"/>
  </w:style>
  <w:style w:type="paragraph" w:customStyle="1" w:styleId="CharChar0">
    <w:name w:val="Char Char Знак Знак"/>
    <w:basedOn w:val="a0"/>
    <w:rsid w:val="00D84A4F"/>
    <w:pPr>
      <w:tabs>
        <w:tab w:val="left" w:pos="709"/>
      </w:tabs>
      <w:spacing w:after="0" w:line="240" w:lineRule="auto"/>
    </w:pPr>
    <w:rPr>
      <w:rFonts w:ascii="Tahoma" w:eastAsia="Times New Roman" w:hAnsi="Tahoma" w:cs="Times New Roman"/>
      <w:sz w:val="24"/>
      <w:szCs w:val="24"/>
      <w:lang w:val="pl-PL" w:eastAsia="pl-PL"/>
    </w:rPr>
  </w:style>
  <w:style w:type="paragraph" w:customStyle="1" w:styleId="ListParagraph2">
    <w:name w:val="List Paragraph2"/>
    <w:basedOn w:val="a0"/>
    <w:uiPriority w:val="34"/>
    <w:qFormat/>
    <w:rsid w:val="00D84A4F"/>
    <w:pPr>
      <w:ind w:left="708"/>
    </w:pPr>
    <w:rPr>
      <w:rFonts w:ascii="Calibri" w:eastAsia="Times New Roman" w:hAnsi="Calibri" w:cs="Times New Roman"/>
      <w:lang w:val="en-US"/>
    </w:rPr>
  </w:style>
  <w:style w:type="character" w:customStyle="1" w:styleId="FontStyle44">
    <w:name w:val="Font Style44"/>
    <w:rsid w:val="00D84A4F"/>
    <w:rPr>
      <w:rFonts w:ascii="Times New Roman" w:hAnsi="Times New Roman" w:cs="Times New Roman"/>
      <w:sz w:val="20"/>
      <w:szCs w:val="20"/>
    </w:rPr>
  </w:style>
  <w:style w:type="paragraph" w:customStyle="1" w:styleId="Style12">
    <w:name w:val="Style12"/>
    <w:basedOn w:val="a0"/>
    <w:rsid w:val="00D84A4F"/>
    <w:pPr>
      <w:widowControl w:val="0"/>
      <w:autoSpaceDE w:val="0"/>
      <w:autoSpaceDN w:val="0"/>
      <w:adjustRightInd w:val="0"/>
      <w:spacing w:after="0" w:line="277" w:lineRule="exact"/>
      <w:ind w:firstLine="1075"/>
      <w:jc w:val="both"/>
    </w:pPr>
    <w:rPr>
      <w:rFonts w:ascii="Times New Roman" w:eastAsia="Times New Roman" w:hAnsi="Times New Roman" w:cs="Times New Roman"/>
      <w:sz w:val="24"/>
      <w:szCs w:val="24"/>
      <w:lang w:eastAsia="bg-BG"/>
    </w:rPr>
  </w:style>
  <w:style w:type="paragraph" w:customStyle="1" w:styleId="Style17">
    <w:name w:val="Style17"/>
    <w:basedOn w:val="a0"/>
    <w:rsid w:val="00D84A4F"/>
    <w:pPr>
      <w:widowControl w:val="0"/>
      <w:autoSpaceDE w:val="0"/>
      <w:autoSpaceDN w:val="0"/>
      <w:adjustRightInd w:val="0"/>
      <w:spacing w:after="0" w:line="269" w:lineRule="exact"/>
      <w:ind w:firstLine="720"/>
    </w:pPr>
    <w:rPr>
      <w:rFonts w:ascii="Times New Roman" w:eastAsia="Times New Roman" w:hAnsi="Times New Roman" w:cs="Times New Roman"/>
      <w:sz w:val="24"/>
      <w:szCs w:val="24"/>
      <w:lang w:eastAsia="bg-BG"/>
    </w:rPr>
  </w:style>
  <w:style w:type="character" w:customStyle="1" w:styleId="FontStyle26">
    <w:name w:val="Font Style26"/>
    <w:rsid w:val="00D84A4F"/>
    <w:rPr>
      <w:rFonts w:ascii="Times New Roman" w:hAnsi="Times New Roman" w:cs="Times New Roman"/>
      <w:b/>
      <w:bCs/>
      <w:sz w:val="22"/>
      <w:szCs w:val="22"/>
    </w:rPr>
  </w:style>
  <w:style w:type="character" w:customStyle="1" w:styleId="FontStyle27">
    <w:name w:val="Font Style27"/>
    <w:rsid w:val="00D84A4F"/>
    <w:rPr>
      <w:rFonts w:ascii="Times New Roman" w:hAnsi="Times New Roman" w:cs="Times New Roman"/>
      <w:b/>
      <w:bCs/>
      <w:sz w:val="16"/>
      <w:szCs w:val="16"/>
    </w:rPr>
  </w:style>
  <w:style w:type="character" w:customStyle="1" w:styleId="FontStyle29">
    <w:name w:val="Font Style29"/>
    <w:rsid w:val="00D84A4F"/>
    <w:rPr>
      <w:rFonts w:ascii="Times New Roman" w:hAnsi="Times New Roman" w:cs="Times New Roman"/>
      <w:i/>
      <w:iCs/>
      <w:sz w:val="22"/>
      <w:szCs w:val="22"/>
    </w:rPr>
  </w:style>
  <w:style w:type="character" w:customStyle="1" w:styleId="FontStyle30">
    <w:name w:val="Font Style30"/>
    <w:rsid w:val="00D84A4F"/>
    <w:rPr>
      <w:rFonts w:ascii="Times New Roman" w:hAnsi="Times New Roman" w:cs="Times New Roman"/>
      <w:sz w:val="22"/>
      <w:szCs w:val="22"/>
    </w:rPr>
  </w:style>
  <w:style w:type="paragraph" w:customStyle="1" w:styleId="CharCharCharCharCharCharCharCharCharCharCharChar1CharCharCharCharChar">
    <w:name w:val="Char Char Char Char Char Char Char Char Char Char Char Char1 Char Char Char Char Char Знак Знак"/>
    <w:basedOn w:val="a0"/>
    <w:rsid w:val="00D84A4F"/>
    <w:pPr>
      <w:tabs>
        <w:tab w:val="left" w:pos="709"/>
      </w:tabs>
      <w:spacing w:after="0" w:line="240" w:lineRule="auto"/>
    </w:pPr>
    <w:rPr>
      <w:rFonts w:ascii="Tahoma" w:eastAsia="Times New Roman" w:hAnsi="Tahoma" w:cs="Times New Roman"/>
      <w:sz w:val="24"/>
      <w:szCs w:val="24"/>
      <w:lang w:val="pl-PL" w:eastAsia="pl-PL"/>
    </w:rPr>
  </w:style>
  <w:style w:type="numbering" w:customStyle="1" w:styleId="NoList3">
    <w:name w:val="No List3"/>
    <w:next w:val="a3"/>
    <w:uiPriority w:val="99"/>
    <w:semiHidden/>
    <w:unhideWhenUsed/>
    <w:rsid w:val="00F342B5"/>
  </w:style>
  <w:style w:type="numbering" w:customStyle="1" w:styleId="142">
    <w:name w:val="Без списък14"/>
    <w:next w:val="a3"/>
    <w:uiPriority w:val="99"/>
    <w:semiHidden/>
    <w:unhideWhenUsed/>
    <w:rsid w:val="00F342B5"/>
  </w:style>
  <w:style w:type="table" w:customStyle="1" w:styleId="TableGrid5">
    <w:name w:val="Table Grid5"/>
    <w:basedOn w:val="a2"/>
    <w:next w:val="affb"/>
    <w:uiPriority w:val="99"/>
    <w:rsid w:val="00F342B5"/>
    <w:pPr>
      <w:spacing w:after="0" w:line="240" w:lineRule="auto"/>
    </w:pPr>
    <w:rPr>
      <w:rFonts w:ascii="Times New Roman" w:eastAsia="Courier New" w:hAnsi="Times New Roman" w:cs="Courier New"/>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a3"/>
    <w:semiHidden/>
    <w:rsid w:val="00F342B5"/>
  </w:style>
  <w:style w:type="numbering" w:customStyle="1" w:styleId="113">
    <w:name w:val="Без списък113"/>
    <w:next w:val="a3"/>
    <w:uiPriority w:val="99"/>
    <w:semiHidden/>
    <w:unhideWhenUsed/>
    <w:rsid w:val="00F342B5"/>
  </w:style>
  <w:style w:type="table" w:customStyle="1" w:styleId="143">
    <w:name w:val="Мрежа в таблица14"/>
    <w:basedOn w:val="a2"/>
    <w:next w:val="affb"/>
    <w:uiPriority w:val="59"/>
    <w:locked/>
    <w:rsid w:val="00F342B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
    <w:name w:val="Мрежа в таблица112"/>
    <w:basedOn w:val="a2"/>
    <w:next w:val="affb"/>
    <w:uiPriority w:val="99"/>
    <w:locked/>
    <w:rsid w:val="00F342B5"/>
    <w:pPr>
      <w:spacing w:after="0" w:line="240" w:lineRule="auto"/>
    </w:pPr>
    <w:rPr>
      <w:rFonts w:ascii="Times New Roman" w:eastAsia="Courier New" w:hAnsi="Times New Roman" w:cs="Courier New"/>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
    <w:name w:val="Мрежа в таблица23"/>
    <w:basedOn w:val="a2"/>
    <w:next w:val="affb"/>
    <w:uiPriority w:val="99"/>
    <w:locked/>
    <w:rsid w:val="00F342B5"/>
    <w:pPr>
      <w:spacing w:after="0" w:line="240" w:lineRule="auto"/>
    </w:pPr>
    <w:rPr>
      <w:rFonts w:ascii="Times New Roman" w:eastAsia="Courier New" w:hAnsi="Times New Roman" w:cs="Courier New"/>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6">
    <w:name w:val="Без списък22"/>
    <w:next w:val="a3"/>
    <w:semiHidden/>
    <w:rsid w:val="00F342B5"/>
  </w:style>
  <w:style w:type="table" w:customStyle="1" w:styleId="322">
    <w:name w:val="Мрежа в таблица32"/>
    <w:basedOn w:val="a2"/>
    <w:next w:val="affb"/>
    <w:rsid w:val="00F342B5"/>
    <w:pPr>
      <w:spacing w:after="0" w:line="240" w:lineRule="auto"/>
    </w:pPr>
    <w:rPr>
      <w:rFonts w:ascii="Times New Roman" w:eastAsia="Times New Roman" w:hAnsi="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3">
    <w:name w:val="Без списък32"/>
    <w:next w:val="a3"/>
    <w:uiPriority w:val="99"/>
    <w:semiHidden/>
    <w:unhideWhenUsed/>
    <w:rsid w:val="00F342B5"/>
  </w:style>
  <w:style w:type="numbering" w:customStyle="1" w:styleId="1220">
    <w:name w:val="Без списък122"/>
    <w:next w:val="a3"/>
    <w:uiPriority w:val="99"/>
    <w:semiHidden/>
    <w:unhideWhenUsed/>
    <w:rsid w:val="00F342B5"/>
  </w:style>
  <w:style w:type="table" w:customStyle="1" w:styleId="420">
    <w:name w:val="Мрежа в таблица42"/>
    <w:basedOn w:val="a2"/>
    <w:next w:val="affb"/>
    <w:uiPriority w:val="99"/>
    <w:rsid w:val="00F342B5"/>
    <w:pPr>
      <w:spacing w:after="0" w:line="240" w:lineRule="auto"/>
    </w:pPr>
    <w:rPr>
      <w:rFonts w:ascii="Times New Roman" w:eastAsia="Courier New" w:hAnsi="Times New Roman" w:cs="Courier New"/>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a3"/>
    <w:semiHidden/>
    <w:rsid w:val="00F342B5"/>
  </w:style>
  <w:style w:type="numbering" w:customStyle="1" w:styleId="1112">
    <w:name w:val="Без списък1112"/>
    <w:next w:val="a3"/>
    <w:uiPriority w:val="99"/>
    <w:semiHidden/>
    <w:unhideWhenUsed/>
    <w:rsid w:val="00F342B5"/>
  </w:style>
  <w:style w:type="table" w:customStyle="1" w:styleId="1221">
    <w:name w:val="Мрежа в таблица122"/>
    <w:basedOn w:val="a2"/>
    <w:next w:val="affb"/>
    <w:uiPriority w:val="59"/>
    <w:locked/>
    <w:rsid w:val="00F342B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Мрежа в таблица212"/>
    <w:basedOn w:val="a2"/>
    <w:next w:val="affb"/>
    <w:uiPriority w:val="99"/>
    <w:locked/>
    <w:rsid w:val="00F342B5"/>
    <w:pPr>
      <w:spacing w:after="0" w:line="240" w:lineRule="auto"/>
    </w:pPr>
    <w:rPr>
      <w:rFonts w:ascii="Times New Roman" w:eastAsia="Courier New" w:hAnsi="Times New Roman" w:cs="Courier New"/>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
    <w:name w:val="p"/>
    <w:basedOn w:val="a1"/>
    <w:rsid w:val="00F342B5"/>
  </w:style>
  <w:style w:type="character" w:customStyle="1" w:styleId="label2">
    <w:name w:val="label2"/>
    <w:basedOn w:val="a1"/>
    <w:rsid w:val="00F342B5"/>
  </w:style>
  <w:style w:type="character" w:customStyle="1" w:styleId="ekattev">
    <w:name w:val="ekatte_v"/>
    <w:basedOn w:val="a1"/>
    <w:rsid w:val="00F342B5"/>
  </w:style>
  <w:style w:type="character" w:customStyle="1" w:styleId="ekatten">
    <w:name w:val="ekatte_n"/>
    <w:basedOn w:val="a1"/>
    <w:rsid w:val="00F342B5"/>
  </w:style>
  <w:style w:type="character" w:customStyle="1" w:styleId="a50">
    <w:name w:val="a5"/>
    <w:basedOn w:val="a1"/>
    <w:rsid w:val="00F342B5"/>
  </w:style>
  <w:style w:type="character" w:customStyle="1" w:styleId="a60">
    <w:name w:val="a6"/>
    <w:basedOn w:val="a1"/>
    <w:rsid w:val="00F342B5"/>
  </w:style>
  <w:style w:type="character" w:customStyle="1" w:styleId="a80">
    <w:name w:val="a8"/>
    <w:basedOn w:val="a1"/>
    <w:rsid w:val="00F342B5"/>
  </w:style>
  <w:style w:type="character" w:customStyle="1" w:styleId="ekatteo">
    <w:name w:val="ekatte_o"/>
    <w:basedOn w:val="a1"/>
    <w:rsid w:val="00F342B5"/>
  </w:style>
  <w:style w:type="numbering" w:customStyle="1" w:styleId="NoList4">
    <w:name w:val="No List4"/>
    <w:next w:val="a3"/>
    <w:uiPriority w:val="99"/>
    <w:semiHidden/>
    <w:unhideWhenUsed/>
    <w:rsid w:val="0000195E"/>
  </w:style>
  <w:style w:type="numbering" w:customStyle="1" w:styleId="152">
    <w:name w:val="Без списък15"/>
    <w:next w:val="a3"/>
    <w:semiHidden/>
    <w:unhideWhenUsed/>
    <w:rsid w:val="0000195E"/>
  </w:style>
  <w:style w:type="table" w:customStyle="1" w:styleId="TableGrid6">
    <w:name w:val="Table Grid6"/>
    <w:basedOn w:val="a2"/>
    <w:next w:val="affb"/>
    <w:uiPriority w:val="99"/>
    <w:rsid w:val="0000195E"/>
    <w:pPr>
      <w:spacing w:after="0" w:line="240" w:lineRule="auto"/>
    </w:pPr>
    <w:rPr>
      <w:rFonts w:ascii="Times New Roman" w:eastAsia="Courier New" w:hAnsi="Times New Roman" w:cs="Courier New"/>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a3"/>
    <w:semiHidden/>
    <w:rsid w:val="0000195E"/>
  </w:style>
  <w:style w:type="numbering" w:customStyle="1" w:styleId="114">
    <w:name w:val="Без списък114"/>
    <w:next w:val="a3"/>
    <w:uiPriority w:val="99"/>
    <w:semiHidden/>
    <w:unhideWhenUsed/>
    <w:rsid w:val="0000195E"/>
  </w:style>
  <w:style w:type="table" w:customStyle="1" w:styleId="153">
    <w:name w:val="Мрежа в таблица15"/>
    <w:basedOn w:val="a2"/>
    <w:next w:val="affb"/>
    <w:uiPriority w:val="59"/>
    <w:locked/>
    <w:rsid w:val="0000195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Мрежа в таблица113"/>
    <w:basedOn w:val="a2"/>
    <w:next w:val="affb"/>
    <w:uiPriority w:val="99"/>
    <w:locked/>
    <w:rsid w:val="0000195E"/>
    <w:pPr>
      <w:spacing w:after="0" w:line="240" w:lineRule="auto"/>
    </w:pPr>
    <w:rPr>
      <w:rFonts w:ascii="Times New Roman" w:eastAsia="Courier New" w:hAnsi="Times New Roman" w:cs="Courier New"/>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4">
    <w:name w:val="Мрежа в таблица24"/>
    <w:basedOn w:val="a2"/>
    <w:next w:val="affb"/>
    <w:uiPriority w:val="99"/>
    <w:locked/>
    <w:rsid w:val="0000195E"/>
    <w:pPr>
      <w:spacing w:after="0" w:line="240" w:lineRule="auto"/>
    </w:pPr>
    <w:rPr>
      <w:rFonts w:ascii="Times New Roman" w:eastAsia="Courier New" w:hAnsi="Times New Roman" w:cs="Courier New"/>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5">
    <w:name w:val="Без списък23"/>
    <w:next w:val="a3"/>
    <w:semiHidden/>
    <w:rsid w:val="0000195E"/>
  </w:style>
  <w:style w:type="table" w:customStyle="1" w:styleId="330">
    <w:name w:val="Мрежа в таблица33"/>
    <w:basedOn w:val="a2"/>
    <w:next w:val="affb"/>
    <w:rsid w:val="0000195E"/>
    <w:pPr>
      <w:spacing w:after="0" w:line="240" w:lineRule="auto"/>
    </w:pPr>
    <w:rPr>
      <w:rFonts w:ascii="Times New Roman" w:eastAsia="Times New Roman" w:hAnsi="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1">
    <w:name w:val="Без списък33"/>
    <w:next w:val="a3"/>
    <w:uiPriority w:val="99"/>
    <w:semiHidden/>
    <w:unhideWhenUsed/>
    <w:rsid w:val="0000195E"/>
  </w:style>
  <w:style w:type="numbering" w:customStyle="1" w:styleId="1230">
    <w:name w:val="Без списък123"/>
    <w:next w:val="a3"/>
    <w:uiPriority w:val="99"/>
    <w:semiHidden/>
    <w:unhideWhenUsed/>
    <w:rsid w:val="0000195E"/>
  </w:style>
  <w:style w:type="table" w:customStyle="1" w:styleId="430">
    <w:name w:val="Мрежа в таблица43"/>
    <w:basedOn w:val="a2"/>
    <w:next w:val="affb"/>
    <w:uiPriority w:val="99"/>
    <w:rsid w:val="0000195E"/>
    <w:pPr>
      <w:spacing w:after="0" w:line="240" w:lineRule="auto"/>
    </w:pPr>
    <w:rPr>
      <w:rFonts w:ascii="Times New Roman" w:eastAsia="Courier New" w:hAnsi="Times New Roman" w:cs="Courier New"/>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a3"/>
    <w:semiHidden/>
    <w:rsid w:val="0000195E"/>
  </w:style>
  <w:style w:type="numbering" w:customStyle="1" w:styleId="1113">
    <w:name w:val="Без списък1113"/>
    <w:next w:val="a3"/>
    <w:uiPriority w:val="99"/>
    <w:semiHidden/>
    <w:unhideWhenUsed/>
    <w:rsid w:val="0000195E"/>
  </w:style>
  <w:style w:type="table" w:customStyle="1" w:styleId="1231">
    <w:name w:val="Мрежа в таблица123"/>
    <w:basedOn w:val="a2"/>
    <w:next w:val="affb"/>
    <w:uiPriority w:val="59"/>
    <w:locked/>
    <w:rsid w:val="0000195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Мрежа в таблица213"/>
    <w:basedOn w:val="a2"/>
    <w:next w:val="affb"/>
    <w:uiPriority w:val="99"/>
    <w:locked/>
    <w:rsid w:val="0000195E"/>
    <w:pPr>
      <w:spacing w:after="0" w:line="240" w:lineRule="auto"/>
    </w:pPr>
    <w:rPr>
      <w:rFonts w:ascii="Times New Roman" w:eastAsia="Courier New" w:hAnsi="Times New Roman" w:cs="Courier New"/>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a2"/>
    <w:next w:val="affb"/>
    <w:rsid w:val="0000195E"/>
    <w:pPr>
      <w:spacing w:after="0" w:line="240" w:lineRule="auto"/>
    </w:pPr>
    <w:rPr>
      <w:rFonts w:ascii="Times New Roman" w:eastAsia="Times New Roman" w:hAnsi="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a2"/>
    <w:next w:val="affb"/>
    <w:rsid w:val="0000195E"/>
    <w:pPr>
      <w:spacing w:after="0" w:line="240" w:lineRule="auto"/>
    </w:pPr>
    <w:rPr>
      <w:rFonts w:ascii="Times New Roman" w:eastAsia="Times New Roman" w:hAnsi="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Мрежа в таблица52"/>
    <w:basedOn w:val="a2"/>
    <w:next w:val="affb"/>
    <w:uiPriority w:val="99"/>
    <w:rsid w:val="0000195E"/>
    <w:pPr>
      <w:spacing w:after="0" w:line="240" w:lineRule="auto"/>
    </w:pPr>
    <w:rPr>
      <w:rFonts w:ascii="Times New Roman" w:eastAsia="Times New Roman" w:hAnsi="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a2"/>
    <w:next w:val="affb"/>
    <w:rsid w:val="0000195E"/>
    <w:pPr>
      <w:spacing w:after="0" w:line="240" w:lineRule="auto"/>
    </w:pPr>
    <w:rPr>
      <w:rFonts w:ascii="Times New Roman" w:eastAsia="Times New Roman" w:hAnsi="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
    <w:name w:val="Без списък41"/>
    <w:next w:val="a3"/>
    <w:uiPriority w:val="99"/>
    <w:semiHidden/>
    <w:unhideWhenUsed/>
    <w:rsid w:val="0000195E"/>
  </w:style>
  <w:style w:type="numbering" w:customStyle="1" w:styleId="NoList121">
    <w:name w:val="No List121"/>
    <w:next w:val="a3"/>
    <w:uiPriority w:val="99"/>
    <w:semiHidden/>
    <w:unhideWhenUsed/>
    <w:rsid w:val="0000195E"/>
  </w:style>
  <w:style w:type="table" w:customStyle="1" w:styleId="610">
    <w:name w:val="Мрежа в таблица61"/>
    <w:basedOn w:val="a2"/>
    <w:next w:val="affb"/>
    <w:uiPriority w:val="59"/>
    <w:rsid w:val="000019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Мрежа в таблица71"/>
    <w:basedOn w:val="a2"/>
    <w:next w:val="affb"/>
    <w:uiPriority w:val="59"/>
    <w:rsid w:val="000019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a3"/>
    <w:semiHidden/>
    <w:unhideWhenUsed/>
    <w:rsid w:val="0000195E"/>
  </w:style>
  <w:style w:type="numbering" w:customStyle="1" w:styleId="1310">
    <w:name w:val="Без списък131"/>
    <w:next w:val="a3"/>
    <w:semiHidden/>
    <w:rsid w:val="0000195E"/>
  </w:style>
  <w:style w:type="table" w:customStyle="1" w:styleId="TableGrid41">
    <w:name w:val="Table Grid41"/>
    <w:basedOn w:val="a2"/>
    <w:next w:val="affb"/>
    <w:rsid w:val="0000195E"/>
    <w:pPr>
      <w:spacing w:after="0" w:line="240" w:lineRule="auto"/>
    </w:pPr>
    <w:rPr>
      <w:rFonts w:ascii="Times New Roman" w:eastAsia="Times New Roman" w:hAnsi="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
    <w:name w:val="No List31"/>
    <w:next w:val="a3"/>
    <w:uiPriority w:val="99"/>
    <w:semiHidden/>
    <w:unhideWhenUsed/>
    <w:rsid w:val="0000195E"/>
  </w:style>
  <w:style w:type="numbering" w:customStyle="1" w:styleId="1410">
    <w:name w:val="Без списък141"/>
    <w:next w:val="a3"/>
    <w:semiHidden/>
    <w:rsid w:val="0000195E"/>
  </w:style>
  <w:style w:type="table" w:customStyle="1" w:styleId="TableGrid51">
    <w:name w:val="Table Grid51"/>
    <w:basedOn w:val="a2"/>
    <w:next w:val="affb"/>
    <w:rsid w:val="0000195E"/>
    <w:pPr>
      <w:spacing w:after="0" w:line="240" w:lineRule="auto"/>
    </w:pPr>
    <w:rPr>
      <w:rFonts w:ascii="Times New Roman" w:eastAsia="Times New Roman" w:hAnsi="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a3"/>
    <w:uiPriority w:val="99"/>
    <w:semiHidden/>
    <w:unhideWhenUsed/>
    <w:rsid w:val="0000195E"/>
  </w:style>
  <w:style w:type="numbering" w:customStyle="1" w:styleId="1510">
    <w:name w:val="Без списък151"/>
    <w:next w:val="a3"/>
    <w:semiHidden/>
    <w:rsid w:val="0000195E"/>
  </w:style>
  <w:style w:type="table" w:customStyle="1" w:styleId="TableGrid61">
    <w:name w:val="Table Grid61"/>
    <w:basedOn w:val="a2"/>
    <w:next w:val="affb"/>
    <w:rsid w:val="0000195E"/>
    <w:pPr>
      <w:spacing w:after="0" w:line="240" w:lineRule="auto"/>
    </w:pPr>
    <w:rPr>
      <w:rFonts w:ascii="Times New Roman" w:eastAsia="Times New Roman" w:hAnsi="Times New Roman" w:cs="Times New Roman"/>
      <w:sz w:val="20"/>
      <w:szCs w:val="20"/>
      <w:lang w:val="en-US"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0">
    <w:name w:val="Заглавие 5 Знак"/>
    <w:basedOn w:val="a1"/>
    <w:link w:val="5"/>
    <w:rsid w:val="00021945"/>
    <w:rPr>
      <w:rFonts w:ascii="Cambria" w:eastAsia="Times New Roman" w:hAnsi="Cambria" w:cs="Times New Roman"/>
      <w:color w:val="243F60"/>
      <w:sz w:val="20"/>
      <w:szCs w:val="20"/>
    </w:rPr>
  </w:style>
  <w:style w:type="character" w:customStyle="1" w:styleId="70">
    <w:name w:val="Заглавие 7 Знак"/>
    <w:basedOn w:val="a1"/>
    <w:link w:val="7"/>
    <w:rsid w:val="00021945"/>
    <w:rPr>
      <w:rFonts w:ascii="Cambria" w:eastAsia="Times New Roman" w:hAnsi="Cambria" w:cs="Times New Roman"/>
      <w:i/>
      <w:iCs/>
      <w:color w:val="404040"/>
      <w:sz w:val="20"/>
      <w:szCs w:val="20"/>
    </w:rPr>
  </w:style>
  <w:style w:type="character" w:customStyle="1" w:styleId="90">
    <w:name w:val="Заглавие 9 Знак"/>
    <w:basedOn w:val="a1"/>
    <w:link w:val="9"/>
    <w:rsid w:val="00021945"/>
    <w:rPr>
      <w:rFonts w:ascii="Arial" w:eastAsia="Times New Roman" w:hAnsi="Arial" w:cs="Arial"/>
      <w:lang w:eastAsia="bg-BG"/>
    </w:rPr>
  </w:style>
  <w:style w:type="paragraph" w:customStyle="1" w:styleId="NoSpacing1">
    <w:name w:val="No Spacing1"/>
    <w:uiPriority w:val="99"/>
    <w:rsid w:val="00021945"/>
    <w:pPr>
      <w:spacing w:after="0" w:line="240" w:lineRule="auto"/>
    </w:pPr>
    <w:rPr>
      <w:rFonts w:ascii="Calibri" w:eastAsia="Calibri" w:hAnsi="Calibri" w:cs="Calibri"/>
      <w:lang w:val="en-US"/>
    </w:rPr>
  </w:style>
  <w:style w:type="character" w:customStyle="1" w:styleId="CharChar8">
    <w:name w:val="Char Char8"/>
    <w:rsid w:val="00021945"/>
    <w:rPr>
      <w:rFonts w:ascii="ExcelciorCyr" w:hAnsi="ExcelciorCyr" w:cs="ExcelciorCyr"/>
      <w:sz w:val="28"/>
      <w:szCs w:val="28"/>
      <w:lang w:val="bg-BG" w:eastAsia="bg-BG"/>
    </w:rPr>
  </w:style>
  <w:style w:type="character" w:customStyle="1" w:styleId="CharChar7">
    <w:name w:val="Char Char7"/>
    <w:rsid w:val="00021945"/>
    <w:rPr>
      <w:rFonts w:ascii="Tahoma" w:hAnsi="Tahoma" w:cs="Tahoma"/>
      <w:sz w:val="24"/>
      <w:szCs w:val="24"/>
      <w:lang w:val="bg-BG" w:eastAsia="bg-BG"/>
    </w:rPr>
  </w:style>
  <w:style w:type="paragraph" w:customStyle="1" w:styleId="CharChar1Char">
    <w:name w:val="Char Char1 Char"/>
    <w:basedOn w:val="a0"/>
    <w:rsid w:val="00021945"/>
    <w:pPr>
      <w:spacing w:after="160" w:line="240" w:lineRule="exact"/>
    </w:pPr>
    <w:rPr>
      <w:rFonts w:ascii="Tahoma" w:eastAsia="Times New Roman" w:hAnsi="Tahoma" w:cs="Times New Roman"/>
      <w:sz w:val="20"/>
      <w:szCs w:val="20"/>
    </w:rPr>
  </w:style>
  <w:style w:type="paragraph" w:customStyle="1" w:styleId="CharCharChar1Char">
    <w:name w:val="Char Char Char1 Char"/>
    <w:basedOn w:val="a0"/>
    <w:rsid w:val="00021945"/>
    <w:pPr>
      <w:tabs>
        <w:tab w:val="left" w:pos="709"/>
      </w:tabs>
      <w:spacing w:after="0" w:line="240" w:lineRule="auto"/>
    </w:pPr>
    <w:rPr>
      <w:rFonts w:ascii="Tahoma" w:eastAsia="Times New Roman" w:hAnsi="Tahoma" w:cs="Times New Roman"/>
      <w:sz w:val="24"/>
      <w:szCs w:val="24"/>
      <w:lang w:val="pl-PL" w:eastAsia="pl-PL"/>
    </w:rPr>
  </w:style>
  <w:style w:type="character" w:styleId="afff9">
    <w:name w:val="Emphasis"/>
    <w:qFormat/>
    <w:rsid w:val="00021945"/>
    <w:rPr>
      <w:i/>
      <w:iCs/>
    </w:rPr>
  </w:style>
  <w:style w:type="paragraph" w:customStyle="1" w:styleId="CharCharCharCharCharCharCharCharCharCharCharCharCharCharCharChar0">
    <w:name w:val="Char Char Char Char Char Char Char Char Char Char Char Char Char Char Char Char"/>
    <w:basedOn w:val="a0"/>
    <w:rsid w:val="00021945"/>
    <w:pPr>
      <w:tabs>
        <w:tab w:val="left" w:pos="709"/>
      </w:tabs>
      <w:spacing w:after="0" w:line="240" w:lineRule="auto"/>
    </w:pPr>
    <w:rPr>
      <w:rFonts w:ascii="Tahoma" w:eastAsia="Times New Roman" w:hAnsi="Tahoma" w:cs="Times New Roman"/>
      <w:sz w:val="24"/>
      <w:szCs w:val="24"/>
      <w:lang w:val="pl-PL" w:eastAsia="pl-PL"/>
    </w:rPr>
  </w:style>
  <w:style w:type="paragraph" w:customStyle="1" w:styleId="afffa">
    <w:name w:val="Стил"/>
    <w:rsid w:val="00021945"/>
    <w:pPr>
      <w:widowControl w:val="0"/>
      <w:autoSpaceDE w:val="0"/>
      <w:autoSpaceDN w:val="0"/>
      <w:adjustRightInd w:val="0"/>
      <w:spacing w:after="0" w:line="240" w:lineRule="auto"/>
      <w:ind w:left="140" w:right="140" w:firstLine="840"/>
      <w:jc w:val="both"/>
    </w:pPr>
    <w:rPr>
      <w:rFonts w:ascii="Times New Roman" w:eastAsia="Times New Roman" w:hAnsi="Times New Roman" w:cs="Times New Roman"/>
      <w:sz w:val="24"/>
      <w:szCs w:val="24"/>
      <w:lang w:eastAsia="bg-BG"/>
    </w:rPr>
  </w:style>
  <w:style w:type="character" w:customStyle="1" w:styleId="FontStyle14">
    <w:name w:val="Font Style14"/>
    <w:rsid w:val="00021945"/>
    <w:rPr>
      <w:rFonts w:ascii="Times New Roman" w:hAnsi="Times New Roman" w:cs="Times New Roman" w:hint="default"/>
      <w:b/>
      <w:bCs/>
      <w:spacing w:val="10"/>
      <w:sz w:val="22"/>
      <w:szCs w:val="22"/>
    </w:rPr>
  </w:style>
  <w:style w:type="paragraph" w:customStyle="1" w:styleId="WW-Default">
    <w:name w:val="WW-Default"/>
    <w:rsid w:val="00021945"/>
    <w:pPr>
      <w:suppressAutoHyphens/>
      <w:autoSpaceDE w:val="0"/>
      <w:spacing w:after="0" w:line="240" w:lineRule="auto"/>
    </w:pPr>
    <w:rPr>
      <w:rFonts w:ascii="Times New Roman" w:eastAsia="Arial" w:hAnsi="Times New Roman" w:cs="Times New Roman"/>
      <w:color w:val="000000"/>
      <w:sz w:val="24"/>
      <w:szCs w:val="24"/>
      <w:lang w:eastAsia="ar-SA"/>
    </w:rPr>
  </w:style>
  <w:style w:type="paragraph" w:customStyle="1" w:styleId="CharCharCharCharCharCharCharCharCharCharCharCharCharCharCharCharCharCharCharCharCharChar">
    <w:name w:val="Char Char Char Char Char Char Char Char Char Char Char Char Char Char Char Char Char Char Char Char Char Char"/>
    <w:basedOn w:val="a0"/>
    <w:rsid w:val="00021945"/>
    <w:pPr>
      <w:tabs>
        <w:tab w:val="left" w:pos="709"/>
      </w:tabs>
      <w:spacing w:after="0" w:line="240" w:lineRule="auto"/>
    </w:pPr>
    <w:rPr>
      <w:rFonts w:ascii="Tahoma" w:eastAsia="Times New Roman" w:hAnsi="Tahoma" w:cs="Times New Roman"/>
      <w:sz w:val="24"/>
      <w:szCs w:val="24"/>
      <w:lang w:val="pl-PL" w:eastAsia="pl-PL"/>
    </w:rPr>
  </w:style>
  <w:style w:type="table" w:styleId="1f1">
    <w:name w:val="Table 3D effects 1"/>
    <w:basedOn w:val="a2"/>
    <w:rsid w:val="00021945"/>
    <w:pPr>
      <w:spacing w:after="0" w:line="240" w:lineRule="auto"/>
    </w:pPr>
    <w:rPr>
      <w:rFonts w:ascii="Times New Roman" w:eastAsia="Times New Roman" w:hAnsi="Times New Roman" w:cs="Times New Roman"/>
      <w:sz w:val="20"/>
      <w:szCs w:val="20"/>
      <w:lang w:eastAsia="bg-BG"/>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a">
    <w:name w:val="Table 3D effects 2"/>
    <w:basedOn w:val="a2"/>
    <w:rsid w:val="00021945"/>
    <w:pPr>
      <w:spacing w:after="0" w:line="240" w:lineRule="auto"/>
    </w:pPr>
    <w:rPr>
      <w:rFonts w:ascii="Times New Roman" w:eastAsia="Times New Roman" w:hAnsi="Times New Roman" w:cs="Times New Roman"/>
      <w:sz w:val="20"/>
      <w:szCs w:val="20"/>
      <w:lang w:eastAsia="bg-BG"/>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2">
    <w:name w:val="Table 3D effects 3"/>
    <w:basedOn w:val="a2"/>
    <w:rsid w:val="00021945"/>
    <w:pPr>
      <w:spacing w:after="0" w:line="240" w:lineRule="auto"/>
    </w:pPr>
    <w:rPr>
      <w:rFonts w:ascii="Times New Roman" w:eastAsia="Times New Roman" w:hAnsi="Times New Roman" w:cs="Times New Roman"/>
      <w:sz w:val="20"/>
      <w:szCs w:val="20"/>
      <w:lang w:eastAsia="bg-BG"/>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2">
    <w:name w:val="Table Classic 1"/>
    <w:basedOn w:val="a2"/>
    <w:rsid w:val="00021945"/>
    <w:pPr>
      <w:spacing w:after="0" w:line="240" w:lineRule="auto"/>
    </w:pPr>
    <w:rPr>
      <w:rFonts w:ascii="Times New Roman" w:eastAsia="Times New Roman" w:hAnsi="Times New Roman" w:cs="Times New Roman"/>
      <w:sz w:val="20"/>
      <w:szCs w:val="20"/>
      <w:lan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b">
    <w:name w:val="Table Classic 2"/>
    <w:basedOn w:val="a2"/>
    <w:rsid w:val="00021945"/>
    <w:pPr>
      <w:spacing w:after="0" w:line="240" w:lineRule="auto"/>
    </w:pPr>
    <w:rPr>
      <w:rFonts w:ascii="Times New Roman" w:eastAsia="Times New Roman" w:hAnsi="Times New Roman" w:cs="Times New Roman"/>
      <w:sz w:val="20"/>
      <w:szCs w:val="20"/>
      <w:lang w:eastAsia="bg-BG"/>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Char12CharCharCharChar">
    <w:name w:val="Char12 Char Char Char Char"/>
    <w:basedOn w:val="a0"/>
    <w:rsid w:val="00021945"/>
    <w:pPr>
      <w:tabs>
        <w:tab w:val="left" w:pos="709"/>
      </w:tabs>
      <w:spacing w:after="0" w:line="240" w:lineRule="auto"/>
    </w:pPr>
    <w:rPr>
      <w:rFonts w:ascii="Tahoma" w:eastAsia="Times New Roman" w:hAnsi="Tahoma" w:cs="Times New Roman"/>
      <w:sz w:val="24"/>
      <w:szCs w:val="24"/>
      <w:lang w:val="pl-PL" w:eastAsia="pl-PL"/>
    </w:rPr>
  </w:style>
  <w:style w:type="numbering" w:customStyle="1" w:styleId="NoList1111">
    <w:name w:val="No List1111"/>
    <w:next w:val="a3"/>
    <w:semiHidden/>
    <w:rsid w:val="00021945"/>
  </w:style>
  <w:style w:type="table" w:customStyle="1" w:styleId="Table3Deffects11">
    <w:name w:val="Table 3D effects 11"/>
    <w:basedOn w:val="a2"/>
    <w:next w:val="1f1"/>
    <w:rsid w:val="00021945"/>
    <w:pPr>
      <w:spacing w:after="0" w:line="240" w:lineRule="auto"/>
    </w:pPr>
    <w:rPr>
      <w:rFonts w:ascii="Times New Roman" w:eastAsia="Times New Roman" w:hAnsi="Times New Roman" w:cs="Times New Roman"/>
      <w:sz w:val="20"/>
      <w:szCs w:val="20"/>
      <w:lang w:eastAsia="bg-BG"/>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
    <w:name w:val="Table 3D effects 21"/>
    <w:basedOn w:val="a2"/>
    <w:next w:val="2fa"/>
    <w:rsid w:val="00021945"/>
    <w:pPr>
      <w:spacing w:after="0" w:line="240" w:lineRule="auto"/>
    </w:pPr>
    <w:rPr>
      <w:rFonts w:ascii="Times New Roman" w:eastAsia="Times New Roman" w:hAnsi="Times New Roman" w:cs="Times New Roman"/>
      <w:sz w:val="20"/>
      <w:szCs w:val="20"/>
      <w:lang w:eastAsia="bg-BG"/>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
    <w:name w:val="Table 3D effects 31"/>
    <w:basedOn w:val="a2"/>
    <w:next w:val="3f2"/>
    <w:rsid w:val="00021945"/>
    <w:pPr>
      <w:spacing w:after="0" w:line="240" w:lineRule="auto"/>
    </w:pPr>
    <w:rPr>
      <w:rFonts w:ascii="Times New Roman" w:eastAsia="Times New Roman" w:hAnsi="Times New Roman" w:cs="Times New Roman"/>
      <w:sz w:val="20"/>
      <w:szCs w:val="20"/>
      <w:lang w:eastAsia="bg-BG"/>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
    <w:name w:val="Table Classic 11"/>
    <w:basedOn w:val="a2"/>
    <w:next w:val="1f2"/>
    <w:rsid w:val="00021945"/>
    <w:pPr>
      <w:spacing w:after="0" w:line="240" w:lineRule="auto"/>
    </w:pPr>
    <w:rPr>
      <w:rFonts w:ascii="Times New Roman" w:eastAsia="Times New Roman" w:hAnsi="Times New Roman" w:cs="Times New Roman"/>
      <w:sz w:val="20"/>
      <w:szCs w:val="20"/>
      <w:lan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
    <w:name w:val="Table Classic 21"/>
    <w:basedOn w:val="a2"/>
    <w:next w:val="2fb"/>
    <w:rsid w:val="00021945"/>
    <w:pPr>
      <w:spacing w:after="0" w:line="240" w:lineRule="auto"/>
    </w:pPr>
    <w:rPr>
      <w:rFonts w:ascii="Times New Roman" w:eastAsia="Times New Roman" w:hAnsi="Times New Roman" w:cs="Times New Roman"/>
      <w:sz w:val="20"/>
      <w:szCs w:val="20"/>
      <w:lang w:eastAsia="bg-BG"/>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character" w:customStyle="1" w:styleId="BookAntiqua10pt0pt">
    <w:name w:val="Основен текст + Book Antiqua;10 pt;Удебелен;Курсив;Разредка 0 pt"/>
    <w:rsid w:val="00021945"/>
    <w:rPr>
      <w:rFonts w:ascii="Book Antiqua" w:eastAsia="Book Antiqua" w:hAnsi="Book Antiqua" w:cs="Book Antiqua"/>
      <w:b/>
      <w:bCs/>
      <w:i/>
      <w:iCs/>
      <w:smallCaps w:val="0"/>
      <w:strike w:val="0"/>
      <w:color w:val="000000"/>
      <w:spacing w:val="0"/>
      <w:w w:val="100"/>
      <w:position w:val="0"/>
      <w:sz w:val="20"/>
      <w:szCs w:val="20"/>
      <w:u w:val="none"/>
      <w:shd w:val="clear" w:color="auto" w:fill="FFFFFF"/>
      <w:lang w:val="bg-BG" w:eastAsia="bg-BG" w:bidi="bg-BG"/>
    </w:rPr>
  </w:style>
  <w:style w:type="table" w:customStyle="1" w:styleId="86">
    <w:name w:val="Мрежа в таблица8"/>
    <w:basedOn w:val="a2"/>
    <w:next w:val="affb"/>
    <w:uiPriority w:val="59"/>
    <w:rsid w:val="00021945"/>
    <w:pPr>
      <w:spacing w:after="0" w:line="240" w:lineRule="auto"/>
    </w:pPr>
    <w:rPr>
      <w:rFonts w:ascii="Calibri" w:eastAsia="Times New Roman" w:hAnsi="Calibri" w:cs="Times New Roman"/>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7">
    <w:name w:val="Мрежа в таблица9"/>
    <w:basedOn w:val="a2"/>
    <w:next w:val="affb"/>
    <w:uiPriority w:val="59"/>
    <w:rsid w:val="00021945"/>
    <w:pPr>
      <w:spacing w:after="0" w:line="240" w:lineRule="auto"/>
    </w:pPr>
    <w:rPr>
      <w:rFonts w:ascii="Calibri" w:eastAsia="Times New Roman" w:hAnsi="Calibri" w:cs="Times New Roman"/>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021945"/>
    <w:rPr>
      <w:rFonts w:ascii="Times New Roman" w:hAnsi="Times New Roman" w:cs="Times New Roman"/>
      <w:sz w:val="14"/>
      <w:szCs w:val="14"/>
    </w:rPr>
  </w:style>
  <w:style w:type="numbering" w:customStyle="1" w:styleId="NoList5">
    <w:name w:val="No List5"/>
    <w:next w:val="a3"/>
    <w:uiPriority w:val="99"/>
    <w:semiHidden/>
    <w:unhideWhenUsed/>
    <w:rsid w:val="00135C37"/>
  </w:style>
  <w:style w:type="numbering" w:customStyle="1" w:styleId="162">
    <w:name w:val="Без списък16"/>
    <w:next w:val="a3"/>
    <w:uiPriority w:val="99"/>
    <w:semiHidden/>
    <w:unhideWhenUsed/>
    <w:rsid w:val="00135C37"/>
  </w:style>
  <w:style w:type="table" w:customStyle="1" w:styleId="TableGrid7">
    <w:name w:val="Table Grid7"/>
    <w:basedOn w:val="a2"/>
    <w:next w:val="affb"/>
    <w:uiPriority w:val="99"/>
    <w:rsid w:val="00135C37"/>
    <w:pPr>
      <w:spacing w:after="0" w:line="240" w:lineRule="auto"/>
    </w:pPr>
    <w:rPr>
      <w:rFonts w:ascii="Times New Roman" w:eastAsia="Courier New" w:hAnsi="Times New Roman" w:cs="Courier New"/>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
    <w:name w:val="No List16"/>
    <w:next w:val="a3"/>
    <w:semiHidden/>
    <w:rsid w:val="00135C37"/>
  </w:style>
  <w:style w:type="numbering" w:customStyle="1" w:styleId="115">
    <w:name w:val="Без списък115"/>
    <w:next w:val="a3"/>
    <w:uiPriority w:val="99"/>
    <w:semiHidden/>
    <w:unhideWhenUsed/>
    <w:rsid w:val="00135C37"/>
  </w:style>
  <w:style w:type="table" w:customStyle="1" w:styleId="163">
    <w:name w:val="Мрежа в таблица16"/>
    <w:basedOn w:val="a2"/>
    <w:next w:val="affb"/>
    <w:uiPriority w:val="59"/>
    <w:locked/>
    <w:rsid w:val="00135C3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Мрежа в таблица114"/>
    <w:basedOn w:val="a2"/>
    <w:next w:val="affb"/>
    <w:uiPriority w:val="99"/>
    <w:locked/>
    <w:rsid w:val="00135C37"/>
    <w:pPr>
      <w:spacing w:after="0" w:line="240" w:lineRule="auto"/>
    </w:pPr>
    <w:rPr>
      <w:rFonts w:ascii="Times New Roman" w:eastAsia="Courier New" w:hAnsi="Times New Roman" w:cs="Courier New"/>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
    <w:name w:val="Мрежа в таблица25"/>
    <w:basedOn w:val="a2"/>
    <w:next w:val="affb"/>
    <w:uiPriority w:val="99"/>
    <w:locked/>
    <w:rsid w:val="00135C37"/>
    <w:pPr>
      <w:spacing w:after="0" w:line="240" w:lineRule="auto"/>
    </w:pPr>
    <w:rPr>
      <w:rFonts w:ascii="Times New Roman" w:eastAsia="Courier New" w:hAnsi="Times New Roman" w:cs="Courier New"/>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5">
    <w:name w:val="Без списък24"/>
    <w:next w:val="a3"/>
    <w:semiHidden/>
    <w:rsid w:val="00135C37"/>
  </w:style>
  <w:style w:type="table" w:customStyle="1" w:styleId="340">
    <w:name w:val="Мрежа в таблица34"/>
    <w:basedOn w:val="a2"/>
    <w:next w:val="affb"/>
    <w:rsid w:val="00135C37"/>
    <w:pPr>
      <w:spacing w:after="0" w:line="240" w:lineRule="auto"/>
    </w:pPr>
    <w:rPr>
      <w:rFonts w:ascii="Times New Roman" w:eastAsia="Times New Roman" w:hAnsi="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1">
    <w:name w:val="Без списък34"/>
    <w:next w:val="a3"/>
    <w:uiPriority w:val="99"/>
    <w:semiHidden/>
    <w:unhideWhenUsed/>
    <w:rsid w:val="00135C37"/>
  </w:style>
  <w:style w:type="numbering" w:customStyle="1" w:styleId="124">
    <w:name w:val="Без списък124"/>
    <w:next w:val="a3"/>
    <w:uiPriority w:val="99"/>
    <w:semiHidden/>
    <w:unhideWhenUsed/>
    <w:rsid w:val="00135C37"/>
  </w:style>
  <w:style w:type="table" w:customStyle="1" w:styleId="440">
    <w:name w:val="Мрежа в таблица44"/>
    <w:basedOn w:val="a2"/>
    <w:next w:val="affb"/>
    <w:uiPriority w:val="99"/>
    <w:rsid w:val="00135C37"/>
    <w:pPr>
      <w:spacing w:after="0" w:line="240" w:lineRule="auto"/>
    </w:pPr>
    <w:rPr>
      <w:rFonts w:ascii="Times New Roman" w:eastAsia="Courier New" w:hAnsi="Times New Roman" w:cs="Courier New"/>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a3"/>
    <w:semiHidden/>
    <w:rsid w:val="00135C37"/>
  </w:style>
  <w:style w:type="numbering" w:customStyle="1" w:styleId="1114">
    <w:name w:val="Без списък1114"/>
    <w:next w:val="a3"/>
    <w:uiPriority w:val="99"/>
    <w:semiHidden/>
    <w:unhideWhenUsed/>
    <w:rsid w:val="00135C37"/>
  </w:style>
  <w:style w:type="table" w:customStyle="1" w:styleId="1240">
    <w:name w:val="Мрежа в таблица124"/>
    <w:basedOn w:val="a2"/>
    <w:next w:val="affb"/>
    <w:uiPriority w:val="59"/>
    <w:locked/>
    <w:rsid w:val="00135C3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0">
    <w:name w:val="Мрежа в таблица214"/>
    <w:basedOn w:val="a2"/>
    <w:next w:val="affb"/>
    <w:uiPriority w:val="99"/>
    <w:locked/>
    <w:rsid w:val="00135C37"/>
    <w:pPr>
      <w:spacing w:after="0" w:line="240" w:lineRule="auto"/>
    </w:pPr>
    <w:rPr>
      <w:rFonts w:ascii="Times New Roman" w:eastAsia="Courier New" w:hAnsi="Times New Roman" w:cs="Courier New"/>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a2"/>
    <w:next w:val="affb"/>
    <w:rsid w:val="00135C37"/>
    <w:pPr>
      <w:spacing w:after="0" w:line="240" w:lineRule="auto"/>
    </w:pPr>
    <w:rPr>
      <w:rFonts w:ascii="Times New Roman" w:eastAsia="Times New Roman" w:hAnsi="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a2"/>
    <w:next w:val="affb"/>
    <w:rsid w:val="00135C37"/>
    <w:pPr>
      <w:spacing w:after="0" w:line="240" w:lineRule="auto"/>
    </w:pPr>
    <w:rPr>
      <w:rFonts w:ascii="Times New Roman" w:eastAsia="Times New Roman" w:hAnsi="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Мрежа в таблица53"/>
    <w:basedOn w:val="a2"/>
    <w:next w:val="affb"/>
    <w:uiPriority w:val="99"/>
    <w:rsid w:val="00135C37"/>
    <w:pPr>
      <w:spacing w:after="0" w:line="240" w:lineRule="auto"/>
    </w:pPr>
    <w:rPr>
      <w:rFonts w:ascii="Times New Roman" w:eastAsia="Times New Roman" w:hAnsi="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a2"/>
    <w:next w:val="affb"/>
    <w:rsid w:val="00135C37"/>
    <w:pPr>
      <w:spacing w:after="0" w:line="240" w:lineRule="auto"/>
    </w:pPr>
    <w:rPr>
      <w:rFonts w:ascii="Times New Roman" w:eastAsia="Times New Roman" w:hAnsi="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
    <w:name w:val="Без списък42"/>
    <w:next w:val="a3"/>
    <w:uiPriority w:val="99"/>
    <w:semiHidden/>
    <w:unhideWhenUsed/>
    <w:rsid w:val="00135C37"/>
  </w:style>
  <w:style w:type="numbering" w:customStyle="1" w:styleId="NoList122">
    <w:name w:val="No List122"/>
    <w:next w:val="a3"/>
    <w:uiPriority w:val="99"/>
    <w:semiHidden/>
    <w:unhideWhenUsed/>
    <w:rsid w:val="00135C37"/>
  </w:style>
  <w:style w:type="table" w:customStyle="1" w:styleId="620">
    <w:name w:val="Мрежа в таблица62"/>
    <w:basedOn w:val="a2"/>
    <w:next w:val="affb"/>
    <w:uiPriority w:val="59"/>
    <w:rsid w:val="00135C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Мрежа в таблица72"/>
    <w:basedOn w:val="a2"/>
    <w:next w:val="affb"/>
    <w:uiPriority w:val="59"/>
    <w:rsid w:val="00135C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a3"/>
    <w:uiPriority w:val="99"/>
    <w:semiHidden/>
    <w:unhideWhenUsed/>
    <w:rsid w:val="00135C37"/>
  </w:style>
  <w:style w:type="numbering" w:customStyle="1" w:styleId="NoList6">
    <w:name w:val="No List6"/>
    <w:next w:val="a3"/>
    <w:uiPriority w:val="99"/>
    <w:semiHidden/>
    <w:unhideWhenUsed/>
    <w:rsid w:val="00135C37"/>
  </w:style>
  <w:style w:type="numbering" w:customStyle="1" w:styleId="172">
    <w:name w:val="Без списък17"/>
    <w:next w:val="a3"/>
    <w:uiPriority w:val="99"/>
    <w:semiHidden/>
    <w:unhideWhenUsed/>
    <w:rsid w:val="00135C37"/>
  </w:style>
  <w:style w:type="table" w:customStyle="1" w:styleId="TableGrid8">
    <w:name w:val="Table Grid8"/>
    <w:basedOn w:val="a2"/>
    <w:next w:val="affb"/>
    <w:uiPriority w:val="99"/>
    <w:rsid w:val="00135C37"/>
    <w:pPr>
      <w:spacing w:after="0" w:line="240" w:lineRule="auto"/>
    </w:pPr>
    <w:rPr>
      <w:rFonts w:ascii="Times New Roman" w:eastAsia="Courier New" w:hAnsi="Times New Roman" w:cs="Courier New"/>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
    <w:name w:val="No List17"/>
    <w:next w:val="a3"/>
    <w:semiHidden/>
    <w:rsid w:val="00135C37"/>
  </w:style>
  <w:style w:type="numbering" w:customStyle="1" w:styleId="116">
    <w:name w:val="Без списък116"/>
    <w:next w:val="a3"/>
    <w:uiPriority w:val="99"/>
    <w:semiHidden/>
    <w:unhideWhenUsed/>
    <w:rsid w:val="00135C37"/>
  </w:style>
  <w:style w:type="table" w:customStyle="1" w:styleId="173">
    <w:name w:val="Мрежа в таблица17"/>
    <w:basedOn w:val="a2"/>
    <w:next w:val="affb"/>
    <w:uiPriority w:val="59"/>
    <w:locked/>
    <w:rsid w:val="00135C3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Мрежа в таблица115"/>
    <w:basedOn w:val="a2"/>
    <w:next w:val="affb"/>
    <w:uiPriority w:val="99"/>
    <w:locked/>
    <w:rsid w:val="00135C37"/>
    <w:pPr>
      <w:spacing w:after="0" w:line="240" w:lineRule="auto"/>
    </w:pPr>
    <w:rPr>
      <w:rFonts w:ascii="Times New Roman" w:eastAsia="Courier New" w:hAnsi="Times New Roman" w:cs="Courier New"/>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
    <w:name w:val="Мрежа в таблица26"/>
    <w:basedOn w:val="a2"/>
    <w:next w:val="affb"/>
    <w:uiPriority w:val="99"/>
    <w:locked/>
    <w:rsid w:val="00135C37"/>
    <w:pPr>
      <w:spacing w:after="0" w:line="240" w:lineRule="auto"/>
    </w:pPr>
    <w:rPr>
      <w:rFonts w:ascii="Times New Roman" w:eastAsia="Courier New" w:hAnsi="Times New Roman" w:cs="Courier New"/>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3">
    <w:name w:val="Без списък25"/>
    <w:next w:val="a3"/>
    <w:semiHidden/>
    <w:rsid w:val="00135C37"/>
  </w:style>
  <w:style w:type="table" w:customStyle="1" w:styleId="350">
    <w:name w:val="Мрежа в таблица35"/>
    <w:basedOn w:val="a2"/>
    <w:next w:val="affb"/>
    <w:rsid w:val="00135C37"/>
    <w:pPr>
      <w:spacing w:after="0" w:line="240" w:lineRule="auto"/>
    </w:pPr>
    <w:rPr>
      <w:rFonts w:ascii="Times New Roman" w:eastAsia="Times New Roman" w:hAnsi="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1">
    <w:name w:val="Без списък35"/>
    <w:next w:val="a3"/>
    <w:uiPriority w:val="99"/>
    <w:semiHidden/>
    <w:unhideWhenUsed/>
    <w:rsid w:val="00135C37"/>
  </w:style>
  <w:style w:type="numbering" w:customStyle="1" w:styleId="125">
    <w:name w:val="Без списък125"/>
    <w:next w:val="a3"/>
    <w:uiPriority w:val="99"/>
    <w:semiHidden/>
    <w:unhideWhenUsed/>
    <w:rsid w:val="00135C37"/>
  </w:style>
  <w:style w:type="table" w:customStyle="1" w:styleId="450">
    <w:name w:val="Мрежа в таблица45"/>
    <w:basedOn w:val="a2"/>
    <w:next w:val="affb"/>
    <w:uiPriority w:val="99"/>
    <w:rsid w:val="00135C37"/>
    <w:pPr>
      <w:spacing w:after="0" w:line="240" w:lineRule="auto"/>
    </w:pPr>
    <w:rPr>
      <w:rFonts w:ascii="Times New Roman" w:eastAsia="Courier New" w:hAnsi="Times New Roman" w:cs="Courier New"/>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
    <w:name w:val="No List115"/>
    <w:next w:val="a3"/>
    <w:semiHidden/>
    <w:rsid w:val="00135C37"/>
  </w:style>
  <w:style w:type="numbering" w:customStyle="1" w:styleId="1115">
    <w:name w:val="Без списък1115"/>
    <w:next w:val="a3"/>
    <w:uiPriority w:val="99"/>
    <w:semiHidden/>
    <w:unhideWhenUsed/>
    <w:rsid w:val="00135C37"/>
  </w:style>
  <w:style w:type="table" w:customStyle="1" w:styleId="1250">
    <w:name w:val="Мрежа в таблица125"/>
    <w:basedOn w:val="a2"/>
    <w:next w:val="affb"/>
    <w:uiPriority w:val="59"/>
    <w:locked/>
    <w:rsid w:val="00135C3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0">
    <w:name w:val="Мрежа в таблица215"/>
    <w:basedOn w:val="a2"/>
    <w:next w:val="affb"/>
    <w:uiPriority w:val="99"/>
    <w:locked/>
    <w:rsid w:val="00135C37"/>
    <w:pPr>
      <w:spacing w:after="0" w:line="240" w:lineRule="auto"/>
    </w:pPr>
    <w:rPr>
      <w:rFonts w:ascii="Times New Roman" w:eastAsia="Courier New" w:hAnsi="Times New Roman" w:cs="Courier New"/>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a2"/>
    <w:next w:val="affb"/>
    <w:rsid w:val="00135C37"/>
    <w:pPr>
      <w:spacing w:after="0" w:line="240" w:lineRule="auto"/>
    </w:pPr>
    <w:rPr>
      <w:rFonts w:ascii="Times New Roman" w:eastAsia="Times New Roman" w:hAnsi="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a2"/>
    <w:next w:val="affb"/>
    <w:rsid w:val="00135C37"/>
    <w:pPr>
      <w:spacing w:after="0" w:line="240" w:lineRule="auto"/>
    </w:pPr>
    <w:rPr>
      <w:rFonts w:ascii="Times New Roman" w:eastAsia="Times New Roman" w:hAnsi="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0">
    <w:name w:val="Мрежа в таблица54"/>
    <w:basedOn w:val="a2"/>
    <w:next w:val="affb"/>
    <w:uiPriority w:val="99"/>
    <w:rsid w:val="00135C37"/>
    <w:pPr>
      <w:spacing w:after="0" w:line="240" w:lineRule="auto"/>
    </w:pPr>
    <w:rPr>
      <w:rFonts w:ascii="Times New Roman" w:eastAsia="Times New Roman" w:hAnsi="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a2"/>
    <w:next w:val="affb"/>
    <w:rsid w:val="00135C37"/>
    <w:pPr>
      <w:spacing w:after="0" w:line="240" w:lineRule="auto"/>
    </w:pPr>
    <w:rPr>
      <w:rFonts w:ascii="Times New Roman" w:eastAsia="Times New Roman" w:hAnsi="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1">
    <w:name w:val="Без списък43"/>
    <w:next w:val="a3"/>
    <w:uiPriority w:val="99"/>
    <w:semiHidden/>
    <w:unhideWhenUsed/>
    <w:rsid w:val="00135C37"/>
  </w:style>
  <w:style w:type="numbering" w:customStyle="1" w:styleId="NoList123">
    <w:name w:val="No List123"/>
    <w:next w:val="a3"/>
    <w:uiPriority w:val="99"/>
    <w:semiHidden/>
    <w:unhideWhenUsed/>
    <w:rsid w:val="00135C37"/>
  </w:style>
  <w:style w:type="table" w:customStyle="1" w:styleId="630">
    <w:name w:val="Мрежа в таблица63"/>
    <w:basedOn w:val="a2"/>
    <w:next w:val="affb"/>
    <w:uiPriority w:val="59"/>
    <w:rsid w:val="00135C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0">
    <w:name w:val="Мрежа в таблица73"/>
    <w:basedOn w:val="a2"/>
    <w:next w:val="affb"/>
    <w:uiPriority w:val="59"/>
    <w:rsid w:val="00135C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
    <w:name w:val="No List23"/>
    <w:next w:val="a3"/>
    <w:uiPriority w:val="99"/>
    <w:semiHidden/>
    <w:unhideWhenUsed/>
    <w:rsid w:val="00135C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746284">
      <w:bodyDiv w:val="1"/>
      <w:marLeft w:val="0"/>
      <w:marRight w:val="0"/>
      <w:marTop w:val="0"/>
      <w:marBottom w:val="0"/>
      <w:divBdr>
        <w:top w:val="none" w:sz="0" w:space="0" w:color="auto"/>
        <w:left w:val="none" w:sz="0" w:space="0" w:color="auto"/>
        <w:bottom w:val="none" w:sz="0" w:space="0" w:color="auto"/>
        <w:right w:val="none" w:sz="0" w:space="0" w:color="auto"/>
      </w:divBdr>
    </w:div>
    <w:div w:id="229000119">
      <w:bodyDiv w:val="1"/>
      <w:marLeft w:val="0"/>
      <w:marRight w:val="0"/>
      <w:marTop w:val="0"/>
      <w:marBottom w:val="0"/>
      <w:divBdr>
        <w:top w:val="none" w:sz="0" w:space="0" w:color="auto"/>
        <w:left w:val="none" w:sz="0" w:space="0" w:color="auto"/>
        <w:bottom w:val="none" w:sz="0" w:space="0" w:color="auto"/>
        <w:right w:val="none" w:sz="0" w:space="0" w:color="auto"/>
      </w:divBdr>
    </w:div>
    <w:div w:id="401173612">
      <w:bodyDiv w:val="1"/>
      <w:marLeft w:val="0"/>
      <w:marRight w:val="0"/>
      <w:marTop w:val="0"/>
      <w:marBottom w:val="0"/>
      <w:divBdr>
        <w:top w:val="none" w:sz="0" w:space="0" w:color="auto"/>
        <w:left w:val="none" w:sz="0" w:space="0" w:color="auto"/>
        <w:bottom w:val="none" w:sz="0" w:space="0" w:color="auto"/>
        <w:right w:val="none" w:sz="0" w:space="0" w:color="auto"/>
      </w:divBdr>
    </w:div>
    <w:div w:id="503907377">
      <w:bodyDiv w:val="1"/>
      <w:marLeft w:val="0"/>
      <w:marRight w:val="0"/>
      <w:marTop w:val="0"/>
      <w:marBottom w:val="0"/>
      <w:divBdr>
        <w:top w:val="none" w:sz="0" w:space="0" w:color="auto"/>
        <w:left w:val="none" w:sz="0" w:space="0" w:color="auto"/>
        <w:bottom w:val="none" w:sz="0" w:space="0" w:color="auto"/>
        <w:right w:val="none" w:sz="0" w:space="0" w:color="auto"/>
      </w:divBdr>
    </w:div>
    <w:div w:id="556865794">
      <w:bodyDiv w:val="1"/>
      <w:marLeft w:val="0"/>
      <w:marRight w:val="0"/>
      <w:marTop w:val="0"/>
      <w:marBottom w:val="0"/>
      <w:divBdr>
        <w:top w:val="none" w:sz="0" w:space="0" w:color="auto"/>
        <w:left w:val="none" w:sz="0" w:space="0" w:color="auto"/>
        <w:bottom w:val="none" w:sz="0" w:space="0" w:color="auto"/>
        <w:right w:val="none" w:sz="0" w:space="0" w:color="auto"/>
      </w:divBdr>
    </w:div>
    <w:div w:id="742408942">
      <w:bodyDiv w:val="1"/>
      <w:marLeft w:val="0"/>
      <w:marRight w:val="0"/>
      <w:marTop w:val="0"/>
      <w:marBottom w:val="0"/>
      <w:divBdr>
        <w:top w:val="none" w:sz="0" w:space="0" w:color="auto"/>
        <w:left w:val="none" w:sz="0" w:space="0" w:color="auto"/>
        <w:bottom w:val="none" w:sz="0" w:space="0" w:color="auto"/>
        <w:right w:val="none" w:sz="0" w:space="0" w:color="auto"/>
      </w:divBdr>
    </w:div>
    <w:div w:id="755250710">
      <w:bodyDiv w:val="1"/>
      <w:marLeft w:val="0"/>
      <w:marRight w:val="0"/>
      <w:marTop w:val="0"/>
      <w:marBottom w:val="0"/>
      <w:divBdr>
        <w:top w:val="none" w:sz="0" w:space="0" w:color="auto"/>
        <w:left w:val="none" w:sz="0" w:space="0" w:color="auto"/>
        <w:bottom w:val="none" w:sz="0" w:space="0" w:color="auto"/>
        <w:right w:val="none" w:sz="0" w:space="0" w:color="auto"/>
      </w:divBdr>
    </w:div>
    <w:div w:id="757409165">
      <w:bodyDiv w:val="1"/>
      <w:marLeft w:val="0"/>
      <w:marRight w:val="0"/>
      <w:marTop w:val="0"/>
      <w:marBottom w:val="0"/>
      <w:divBdr>
        <w:top w:val="none" w:sz="0" w:space="0" w:color="auto"/>
        <w:left w:val="none" w:sz="0" w:space="0" w:color="auto"/>
        <w:bottom w:val="none" w:sz="0" w:space="0" w:color="auto"/>
        <w:right w:val="none" w:sz="0" w:space="0" w:color="auto"/>
      </w:divBdr>
    </w:div>
    <w:div w:id="792791062">
      <w:bodyDiv w:val="1"/>
      <w:marLeft w:val="0"/>
      <w:marRight w:val="0"/>
      <w:marTop w:val="0"/>
      <w:marBottom w:val="0"/>
      <w:divBdr>
        <w:top w:val="none" w:sz="0" w:space="0" w:color="auto"/>
        <w:left w:val="none" w:sz="0" w:space="0" w:color="auto"/>
        <w:bottom w:val="none" w:sz="0" w:space="0" w:color="auto"/>
        <w:right w:val="none" w:sz="0" w:space="0" w:color="auto"/>
      </w:divBdr>
    </w:div>
    <w:div w:id="915629880">
      <w:bodyDiv w:val="1"/>
      <w:marLeft w:val="0"/>
      <w:marRight w:val="0"/>
      <w:marTop w:val="0"/>
      <w:marBottom w:val="0"/>
      <w:divBdr>
        <w:top w:val="none" w:sz="0" w:space="0" w:color="auto"/>
        <w:left w:val="none" w:sz="0" w:space="0" w:color="auto"/>
        <w:bottom w:val="none" w:sz="0" w:space="0" w:color="auto"/>
        <w:right w:val="none" w:sz="0" w:space="0" w:color="auto"/>
      </w:divBdr>
    </w:div>
    <w:div w:id="997421606">
      <w:bodyDiv w:val="1"/>
      <w:marLeft w:val="0"/>
      <w:marRight w:val="0"/>
      <w:marTop w:val="0"/>
      <w:marBottom w:val="0"/>
      <w:divBdr>
        <w:top w:val="none" w:sz="0" w:space="0" w:color="auto"/>
        <w:left w:val="none" w:sz="0" w:space="0" w:color="auto"/>
        <w:bottom w:val="none" w:sz="0" w:space="0" w:color="auto"/>
        <w:right w:val="none" w:sz="0" w:space="0" w:color="auto"/>
      </w:divBdr>
    </w:div>
    <w:div w:id="999115132">
      <w:bodyDiv w:val="1"/>
      <w:marLeft w:val="0"/>
      <w:marRight w:val="0"/>
      <w:marTop w:val="0"/>
      <w:marBottom w:val="0"/>
      <w:divBdr>
        <w:top w:val="none" w:sz="0" w:space="0" w:color="auto"/>
        <w:left w:val="none" w:sz="0" w:space="0" w:color="auto"/>
        <w:bottom w:val="none" w:sz="0" w:space="0" w:color="auto"/>
        <w:right w:val="none" w:sz="0" w:space="0" w:color="auto"/>
      </w:divBdr>
    </w:div>
    <w:div w:id="1044405979">
      <w:bodyDiv w:val="1"/>
      <w:marLeft w:val="0"/>
      <w:marRight w:val="0"/>
      <w:marTop w:val="0"/>
      <w:marBottom w:val="0"/>
      <w:divBdr>
        <w:top w:val="none" w:sz="0" w:space="0" w:color="auto"/>
        <w:left w:val="none" w:sz="0" w:space="0" w:color="auto"/>
        <w:bottom w:val="none" w:sz="0" w:space="0" w:color="auto"/>
        <w:right w:val="none" w:sz="0" w:space="0" w:color="auto"/>
      </w:divBdr>
    </w:div>
    <w:div w:id="1046415389">
      <w:bodyDiv w:val="1"/>
      <w:marLeft w:val="0"/>
      <w:marRight w:val="0"/>
      <w:marTop w:val="0"/>
      <w:marBottom w:val="0"/>
      <w:divBdr>
        <w:top w:val="none" w:sz="0" w:space="0" w:color="auto"/>
        <w:left w:val="none" w:sz="0" w:space="0" w:color="auto"/>
        <w:bottom w:val="none" w:sz="0" w:space="0" w:color="auto"/>
        <w:right w:val="none" w:sz="0" w:space="0" w:color="auto"/>
      </w:divBdr>
    </w:div>
    <w:div w:id="1075053803">
      <w:bodyDiv w:val="1"/>
      <w:marLeft w:val="0"/>
      <w:marRight w:val="0"/>
      <w:marTop w:val="0"/>
      <w:marBottom w:val="0"/>
      <w:divBdr>
        <w:top w:val="none" w:sz="0" w:space="0" w:color="auto"/>
        <w:left w:val="none" w:sz="0" w:space="0" w:color="auto"/>
        <w:bottom w:val="none" w:sz="0" w:space="0" w:color="auto"/>
        <w:right w:val="none" w:sz="0" w:space="0" w:color="auto"/>
      </w:divBdr>
    </w:div>
    <w:div w:id="1124545057">
      <w:bodyDiv w:val="1"/>
      <w:marLeft w:val="0"/>
      <w:marRight w:val="0"/>
      <w:marTop w:val="0"/>
      <w:marBottom w:val="0"/>
      <w:divBdr>
        <w:top w:val="none" w:sz="0" w:space="0" w:color="auto"/>
        <w:left w:val="none" w:sz="0" w:space="0" w:color="auto"/>
        <w:bottom w:val="none" w:sz="0" w:space="0" w:color="auto"/>
        <w:right w:val="none" w:sz="0" w:space="0" w:color="auto"/>
      </w:divBdr>
    </w:div>
    <w:div w:id="1133400730">
      <w:bodyDiv w:val="1"/>
      <w:marLeft w:val="0"/>
      <w:marRight w:val="0"/>
      <w:marTop w:val="0"/>
      <w:marBottom w:val="0"/>
      <w:divBdr>
        <w:top w:val="none" w:sz="0" w:space="0" w:color="auto"/>
        <w:left w:val="none" w:sz="0" w:space="0" w:color="auto"/>
        <w:bottom w:val="none" w:sz="0" w:space="0" w:color="auto"/>
        <w:right w:val="none" w:sz="0" w:space="0" w:color="auto"/>
      </w:divBdr>
    </w:div>
    <w:div w:id="1142187560">
      <w:bodyDiv w:val="1"/>
      <w:marLeft w:val="0"/>
      <w:marRight w:val="0"/>
      <w:marTop w:val="0"/>
      <w:marBottom w:val="0"/>
      <w:divBdr>
        <w:top w:val="none" w:sz="0" w:space="0" w:color="auto"/>
        <w:left w:val="none" w:sz="0" w:space="0" w:color="auto"/>
        <w:bottom w:val="none" w:sz="0" w:space="0" w:color="auto"/>
        <w:right w:val="none" w:sz="0" w:space="0" w:color="auto"/>
      </w:divBdr>
    </w:div>
    <w:div w:id="1142230980">
      <w:bodyDiv w:val="1"/>
      <w:marLeft w:val="0"/>
      <w:marRight w:val="0"/>
      <w:marTop w:val="0"/>
      <w:marBottom w:val="0"/>
      <w:divBdr>
        <w:top w:val="none" w:sz="0" w:space="0" w:color="auto"/>
        <w:left w:val="none" w:sz="0" w:space="0" w:color="auto"/>
        <w:bottom w:val="none" w:sz="0" w:space="0" w:color="auto"/>
        <w:right w:val="none" w:sz="0" w:space="0" w:color="auto"/>
      </w:divBdr>
    </w:div>
    <w:div w:id="1159617265">
      <w:bodyDiv w:val="1"/>
      <w:marLeft w:val="0"/>
      <w:marRight w:val="0"/>
      <w:marTop w:val="0"/>
      <w:marBottom w:val="0"/>
      <w:divBdr>
        <w:top w:val="none" w:sz="0" w:space="0" w:color="auto"/>
        <w:left w:val="none" w:sz="0" w:space="0" w:color="auto"/>
        <w:bottom w:val="none" w:sz="0" w:space="0" w:color="auto"/>
        <w:right w:val="none" w:sz="0" w:space="0" w:color="auto"/>
      </w:divBdr>
    </w:div>
    <w:div w:id="1178697542">
      <w:bodyDiv w:val="1"/>
      <w:marLeft w:val="0"/>
      <w:marRight w:val="0"/>
      <w:marTop w:val="0"/>
      <w:marBottom w:val="0"/>
      <w:divBdr>
        <w:top w:val="none" w:sz="0" w:space="0" w:color="auto"/>
        <w:left w:val="none" w:sz="0" w:space="0" w:color="auto"/>
        <w:bottom w:val="none" w:sz="0" w:space="0" w:color="auto"/>
        <w:right w:val="none" w:sz="0" w:space="0" w:color="auto"/>
      </w:divBdr>
    </w:div>
    <w:div w:id="1187601043">
      <w:bodyDiv w:val="1"/>
      <w:marLeft w:val="0"/>
      <w:marRight w:val="0"/>
      <w:marTop w:val="0"/>
      <w:marBottom w:val="0"/>
      <w:divBdr>
        <w:top w:val="none" w:sz="0" w:space="0" w:color="auto"/>
        <w:left w:val="none" w:sz="0" w:space="0" w:color="auto"/>
        <w:bottom w:val="none" w:sz="0" w:space="0" w:color="auto"/>
        <w:right w:val="none" w:sz="0" w:space="0" w:color="auto"/>
      </w:divBdr>
    </w:div>
    <w:div w:id="1199120524">
      <w:bodyDiv w:val="1"/>
      <w:marLeft w:val="0"/>
      <w:marRight w:val="0"/>
      <w:marTop w:val="0"/>
      <w:marBottom w:val="0"/>
      <w:divBdr>
        <w:top w:val="none" w:sz="0" w:space="0" w:color="auto"/>
        <w:left w:val="none" w:sz="0" w:space="0" w:color="auto"/>
        <w:bottom w:val="none" w:sz="0" w:space="0" w:color="auto"/>
        <w:right w:val="none" w:sz="0" w:space="0" w:color="auto"/>
      </w:divBdr>
    </w:div>
    <w:div w:id="1225330830">
      <w:bodyDiv w:val="1"/>
      <w:marLeft w:val="0"/>
      <w:marRight w:val="0"/>
      <w:marTop w:val="0"/>
      <w:marBottom w:val="0"/>
      <w:divBdr>
        <w:top w:val="none" w:sz="0" w:space="0" w:color="auto"/>
        <w:left w:val="none" w:sz="0" w:space="0" w:color="auto"/>
        <w:bottom w:val="none" w:sz="0" w:space="0" w:color="auto"/>
        <w:right w:val="none" w:sz="0" w:space="0" w:color="auto"/>
      </w:divBdr>
    </w:div>
    <w:div w:id="1227572162">
      <w:bodyDiv w:val="1"/>
      <w:marLeft w:val="0"/>
      <w:marRight w:val="0"/>
      <w:marTop w:val="0"/>
      <w:marBottom w:val="0"/>
      <w:divBdr>
        <w:top w:val="none" w:sz="0" w:space="0" w:color="auto"/>
        <w:left w:val="none" w:sz="0" w:space="0" w:color="auto"/>
        <w:bottom w:val="none" w:sz="0" w:space="0" w:color="auto"/>
        <w:right w:val="none" w:sz="0" w:space="0" w:color="auto"/>
      </w:divBdr>
    </w:div>
    <w:div w:id="1267347966">
      <w:bodyDiv w:val="1"/>
      <w:marLeft w:val="0"/>
      <w:marRight w:val="0"/>
      <w:marTop w:val="0"/>
      <w:marBottom w:val="0"/>
      <w:divBdr>
        <w:top w:val="none" w:sz="0" w:space="0" w:color="auto"/>
        <w:left w:val="none" w:sz="0" w:space="0" w:color="auto"/>
        <w:bottom w:val="none" w:sz="0" w:space="0" w:color="auto"/>
        <w:right w:val="none" w:sz="0" w:space="0" w:color="auto"/>
      </w:divBdr>
    </w:div>
    <w:div w:id="1385524431">
      <w:bodyDiv w:val="1"/>
      <w:marLeft w:val="0"/>
      <w:marRight w:val="0"/>
      <w:marTop w:val="0"/>
      <w:marBottom w:val="0"/>
      <w:divBdr>
        <w:top w:val="none" w:sz="0" w:space="0" w:color="auto"/>
        <w:left w:val="none" w:sz="0" w:space="0" w:color="auto"/>
        <w:bottom w:val="none" w:sz="0" w:space="0" w:color="auto"/>
        <w:right w:val="none" w:sz="0" w:space="0" w:color="auto"/>
      </w:divBdr>
    </w:div>
    <w:div w:id="1455251550">
      <w:bodyDiv w:val="1"/>
      <w:marLeft w:val="0"/>
      <w:marRight w:val="0"/>
      <w:marTop w:val="0"/>
      <w:marBottom w:val="0"/>
      <w:divBdr>
        <w:top w:val="none" w:sz="0" w:space="0" w:color="auto"/>
        <w:left w:val="none" w:sz="0" w:space="0" w:color="auto"/>
        <w:bottom w:val="none" w:sz="0" w:space="0" w:color="auto"/>
        <w:right w:val="none" w:sz="0" w:space="0" w:color="auto"/>
      </w:divBdr>
    </w:div>
    <w:div w:id="1559126996">
      <w:bodyDiv w:val="1"/>
      <w:marLeft w:val="0"/>
      <w:marRight w:val="0"/>
      <w:marTop w:val="0"/>
      <w:marBottom w:val="0"/>
      <w:divBdr>
        <w:top w:val="none" w:sz="0" w:space="0" w:color="auto"/>
        <w:left w:val="none" w:sz="0" w:space="0" w:color="auto"/>
        <w:bottom w:val="none" w:sz="0" w:space="0" w:color="auto"/>
        <w:right w:val="none" w:sz="0" w:space="0" w:color="auto"/>
      </w:divBdr>
    </w:div>
    <w:div w:id="1584224290">
      <w:bodyDiv w:val="1"/>
      <w:marLeft w:val="0"/>
      <w:marRight w:val="0"/>
      <w:marTop w:val="0"/>
      <w:marBottom w:val="0"/>
      <w:divBdr>
        <w:top w:val="none" w:sz="0" w:space="0" w:color="auto"/>
        <w:left w:val="none" w:sz="0" w:space="0" w:color="auto"/>
        <w:bottom w:val="none" w:sz="0" w:space="0" w:color="auto"/>
        <w:right w:val="none" w:sz="0" w:space="0" w:color="auto"/>
      </w:divBdr>
    </w:div>
    <w:div w:id="1584484449">
      <w:bodyDiv w:val="1"/>
      <w:marLeft w:val="0"/>
      <w:marRight w:val="0"/>
      <w:marTop w:val="0"/>
      <w:marBottom w:val="0"/>
      <w:divBdr>
        <w:top w:val="none" w:sz="0" w:space="0" w:color="auto"/>
        <w:left w:val="none" w:sz="0" w:space="0" w:color="auto"/>
        <w:bottom w:val="none" w:sz="0" w:space="0" w:color="auto"/>
        <w:right w:val="none" w:sz="0" w:space="0" w:color="auto"/>
      </w:divBdr>
    </w:div>
    <w:div w:id="1627396729">
      <w:bodyDiv w:val="1"/>
      <w:marLeft w:val="0"/>
      <w:marRight w:val="0"/>
      <w:marTop w:val="0"/>
      <w:marBottom w:val="0"/>
      <w:divBdr>
        <w:top w:val="none" w:sz="0" w:space="0" w:color="auto"/>
        <w:left w:val="none" w:sz="0" w:space="0" w:color="auto"/>
        <w:bottom w:val="none" w:sz="0" w:space="0" w:color="auto"/>
        <w:right w:val="none" w:sz="0" w:space="0" w:color="auto"/>
      </w:divBdr>
    </w:div>
    <w:div w:id="1645769076">
      <w:bodyDiv w:val="1"/>
      <w:marLeft w:val="0"/>
      <w:marRight w:val="0"/>
      <w:marTop w:val="0"/>
      <w:marBottom w:val="0"/>
      <w:divBdr>
        <w:top w:val="none" w:sz="0" w:space="0" w:color="auto"/>
        <w:left w:val="none" w:sz="0" w:space="0" w:color="auto"/>
        <w:bottom w:val="none" w:sz="0" w:space="0" w:color="auto"/>
        <w:right w:val="none" w:sz="0" w:space="0" w:color="auto"/>
      </w:divBdr>
    </w:div>
    <w:div w:id="1669090634">
      <w:bodyDiv w:val="1"/>
      <w:marLeft w:val="0"/>
      <w:marRight w:val="0"/>
      <w:marTop w:val="0"/>
      <w:marBottom w:val="0"/>
      <w:divBdr>
        <w:top w:val="none" w:sz="0" w:space="0" w:color="auto"/>
        <w:left w:val="none" w:sz="0" w:space="0" w:color="auto"/>
        <w:bottom w:val="none" w:sz="0" w:space="0" w:color="auto"/>
        <w:right w:val="none" w:sz="0" w:space="0" w:color="auto"/>
      </w:divBdr>
    </w:div>
    <w:div w:id="1683505501">
      <w:bodyDiv w:val="1"/>
      <w:marLeft w:val="0"/>
      <w:marRight w:val="0"/>
      <w:marTop w:val="0"/>
      <w:marBottom w:val="0"/>
      <w:divBdr>
        <w:top w:val="none" w:sz="0" w:space="0" w:color="auto"/>
        <w:left w:val="none" w:sz="0" w:space="0" w:color="auto"/>
        <w:bottom w:val="none" w:sz="0" w:space="0" w:color="auto"/>
        <w:right w:val="none" w:sz="0" w:space="0" w:color="auto"/>
      </w:divBdr>
    </w:div>
    <w:div w:id="1724014592">
      <w:bodyDiv w:val="1"/>
      <w:marLeft w:val="0"/>
      <w:marRight w:val="0"/>
      <w:marTop w:val="0"/>
      <w:marBottom w:val="0"/>
      <w:divBdr>
        <w:top w:val="none" w:sz="0" w:space="0" w:color="auto"/>
        <w:left w:val="none" w:sz="0" w:space="0" w:color="auto"/>
        <w:bottom w:val="none" w:sz="0" w:space="0" w:color="auto"/>
        <w:right w:val="none" w:sz="0" w:space="0" w:color="auto"/>
      </w:divBdr>
    </w:div>
    <w:div w:id="1758399469">
      <w:bodyDiv w:val="1"/>
      <w:marLeft w:val="0"/>
      <w:marRight w:val="0"/>
      <w:marTop w:val="0"/>
      <w:marBottom w:val="0"/>
      <w:divBdr>
        <w:top w:val="none" w:sz="0" w:space="0" w:color="auto"/>
        <w:left w:val="none" w:sz="0" w:space="0" w:color="auto"/>
        <w:bottom w:val="none" w:sz="0" w:space="0" w:color="auto"/>
        <w:right w:val="none" w:sz="0" w:space="0" w:color="auto"/>
      </w:divBdr>
    </w:div>
    <w:div w:id="1844320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eb.apis.bg/p.php?i=2752471"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eb.apis.bg/p.php?i=2752471" TargetMode="Externa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46F5FA-1C6A-4E34-A9D0-F3EC501E3C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383</TotalTime>
  <Pages>20</Pages>
  <Words>5317</Words>
  <Characters>30308</Characters>
  <Application>Microsoft Office Word</Application>
  <DocSecurity>0</DocSecurity>
  <Lines>252</Lines>
  <Paragraphs>71</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35554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Николай Великов</cp:lastModifiedBy>
  <cp:revision>239</cp:revision>
  <cp:lastPrinted>2020-03-23T13:17:00Z</cp:lastPrinted>
  <dcterms:created xsi:type="dcterms:W3CDTF">2020-03-22T16:50:00Z</dcterms:created>
  <dcterms:modified xsi:type="dcterms:W3CDTF">2020-11-04T11:02:00Z</dcterms:modified>
</cp:coreProperties>
</file>